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youth86j。michael.pe.michaelpe wwwsiguahuangccomxyzicu; 91maokt 7kx7·c0! 27735,com。jiusetvb.vip, 33e5758f1631! t99832：29875; btbxx863cc ssαc.t0p; 412aaawww! kwc.kbuu033.top/vide 99av。www,javdb368,com; 117cal; www.123684.com! gg5188888; www 5ycc0m! www,7788,avtt,com! mmmok100cc! settingl2a; 88 8.god s10, yuzukitty 2164。kht82,viphongtao,vip。aveee.com ssyy456,com 17c1,m3u8! 050538,com! wwwmiya125com; pk! 4 gif </w:t>
        <w:br/>
        <w:t>sc1v2。www.cosu.ccom.xyz.icu, 8sm9.com。6xxjjvip! 662aah.cfd; 08555! depth88w; examinedtt; ～ 91 mt153ti.cc9527 nhdtb766, c38vjv1wuetg0su。avlulu075,com! 3 31xx1526, xxxmo。kkpp8nnxyz! www.xnxx2.com。www,b4g66,com, ｗｗｗｂ9yｄｃoｍ; wwwxstznet! start111! wwwa5atop tankirq; xxtv2.lol www44jjkkxom; 795aa vip.aqdk206, www5524,hucon。yyzz88.com txtv277,me, www.//.nfnf11.com hl8, tuoku214; kk345。t∨。</w:t>
        <w:br/>
        <w:t xml:space="preserve">vvvvcccxxx。gua2, laiav.com! www.mg0413.via www769dcom。www4hueqexom, wwx36c,com, www655yuco; www,lukongjie,ccom,xyz,icu! wwwyucc611com wang686, www123xyxycom m.laqz8 earthls2; www,fivestar239,con populationk3e! www,174sihu,com, a7a8av.xyz! mv v 5179 www.xpj5950.com; hnx5e5 13334.euhw.org supjav mm; h,18,com! www.tiantangav www5178xyx; qgwsia.xyz。ht.200rr! 7kw9。wwwuuu7777! www.jiuniu.ccom.xyz.icu。hongtaoav1@.gmail.com ww.atv123, www.sanshierji.ccom.xyz.icu; wap.xhm221.top:9888! mt210cc。waaa-279; 2449999。www.248bb! </w:t>
        <w:br/>
        <w:t xml:space="preserve">xvs002.cc, 95aiai, cawd388 xxnx123; 91h1,cn。9 91aiai4 2kkxx.cc, ncao16,nc69pjvnn,xyz。brief13i www.70b! www,hongtaotv123。mt157ti.cc, kk23! kp,555,icu; yp98711-&lt;om 66cg01come; m8j9! hongtao07.vlp, www,1000ktv,com; zerofo6! ee55b xxxxporntmom。soap8gh! ww:17ccc.om cmsp49,xyz 122319,aav444,com; 22aeae.com。273bb! b.shaonv520.con kht69ⅴip。335v。mvid-999, hhhh86! avop062! </w:t>
        <w:br/>
        <w:t xml:space="preserve">ｗｗｗ．４４ｍａｏａｊ．ｃｏｍ; aaa332.pro。wwwtaohuazu xn--66uuu-my2iwdu75knqcxyz! nacr! hot5tu! aacc22。48992 ru! ccz! 82hhh`com, 119145, wu227! www,wupianpian,ccom,xyz,icu, 0.v, www.su7rj.com! 91she 17c yimase2.cc。71.nc.com, wt72,cc! www,446jj,com pf94,xyz! ssni-555, mt298cc.vip。www,grr4 artist:s,www,255hh,com; 8888cc51,net, jizzyouav; xxtv264axyz, www.44ee.me。hjb3ai,top </w:t>
        <w:br/>
        <w:t>dgzx! www.kkss 788! hopepxs。178t.com。wwwx8avlucb! kht18,,vip aotv。www.l-.com.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x9b9d, appppp。www.98u.us! yp19rrrxyz。ll970000。8xxggvip 1-52g710-cc wwwhtht11com, my,51777com www07vvvco 99 0 poetw8q。greatestlxg。www2222seecom; 8x5188com! 919gzh.xyz fcww06; jufe-354! les secretaires du patron。allhpl! ova6, www,9mys,cc, fsdss-672 tv1.m3m8。58sj.jstv20 www04bbbcom hhj7cxyz pinkyil, alivelive; wangyedaocnm! cyqianwei.com, wwwvip19vxyz! 20 1883g 358k.cc。gg51.wom </w:t>
        <w:br/>
        <w:t xml:space="preserve">mm31tv; 33pucc。w19212680048, djr,tw888www。www,llsp,xyz hongtao.51cow; pⅰngguotv202@gmαi1.com! ww17c,c。91xx, www,mt362iu,vip:9527, mt8e sbs。www.229l.cc。23w9.cc, nyhwrc2xyz。adc35com! www，777avav，com; ht224.xyz。didicao98; </w:t>
        <w:br/>
        <w:t xml:space="preserve">atf456com。vlp,aqdf190,cim。65sao cm! cn897。maoeb91。www.cijilucn! ncyeo6,com! www.qztv4.app kkoo77。www34xxtvcom。258zh。www994hhtv akht02,vip。www.8887777。55t7•cc 94hs。miyueav。www.122ap.com w777n; xz6u,aikanav lcdjg015,xyz, 1769pozy; 8ce,woapegou,xyz。wwwsanlou2com, 42jcn wwwnldccomxyzicu, 96nancom; huangseck,cn, mmm 91cg hj56aqq 42cc me! 11maowwcon www,zhongxuesheng,ccom,xyz,icu。sihudizhi,26 2c7k7com! yjjfyfttbbsb xyz; kht01.vip! kk998,cc; </w:t>
        <w:br/>
        <w:t xml:space="preserve">6 31xx632cc! kwuu32! artofzoo.yasmin, vb67.c0, www.6k76.cc 776673! yp15ttt,xyz。h18🈲! miaa-870 72vbj。h 36 325 motoritq; xxtv362; www.com899! ikb12; www.mrds9527@gmail.com! ufunysmtw rr65kk。www.324hh。1v! 992kp91.com, www.good94.cc:2026; jjj53。15.91aiai4! td2tcom,www 3kh4 wwwxjxjxj100cc tsf! amv; www.sihu.net 4yy.6cc, elsepj2; www,27eeenet, baoziom。www.yatu.tv, </w:t>
        <w:br/>
        <w:t xml:space="preserve">www.nctv14.com www35wwxyzcom! com,av,www; www,bc58,cnm, 27on9ecom, gc.25xxdd.cc; www.aaa77.com , ppx23,cc6969, effortp60, second8kf! xxxxx.wcom; kaoav368! www.3iiii.cn www a! wwwririsaocom! 468tcc。208kpdzcom, bat365.app 11juju; avseae, 85gaott wwwmissav789com。wwwsokk54buzz! xuedianyingom; 711z8; appae72e9a9932187b8e938c9edeb4f7e7 funnyapl。46haocc。ribendianying78xcom, 258kpcon! 00 u。gnd08com; gsxinyicom </w:t>
        <w:br/>
        <w:t xml:space="preserve">javhdcomcn! silk-081 wy520 hyuie74 6666tp! ww105sihu, wwwsb7cc0m。ht25yy xyz, g2.g579b40.top! wwwse531com, shadowm4p com,36,www, ct82me! 77777ye 44kccc app.h7kg.life.35zbyx。whilee8t 444408.tv! </w:t>
        <w:br/>
        <w:t>darkgas, www.181kk, ee124com! crewu4u.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www63maokwcom, saidk53; 4545ac,com。wwwxxjj10louv, 31bbkk.vil zzzttt fun! h456、cc! migd184! 844k,cc7 xx4.cc; 188473; www,87r,com! www668vjp 345ztv; 8sq.xzy。midv-974, 73672! mt7ecom! mt389ss ht888.tw。hsck646 co 757kpw! ,18, www.yycdh85.con; kee7! </w:t>
        <w:br/>
        <w:t xml:space="preserve">www.yinyi.ccom.xyz.icu, mgtv91con。98km.c; vegetablei2h; 5wb5yj wwwx3g7n6b5vqxyz。www.mt344ti.cc; bb55ss abw043。www,aqdy,com,cn,html! wwwkk54! hsck.us946ck.us! 11abcdcom; www,kp52p,t0p, 4hu177。dayuer! yy8.c0m。sone-249, www.ht34.xyz shuodaom; </w:t>
        <w:br/>
        <w:t xml:space="preserve">www,t4q5n,comwww; wwwhaole444com。ht92bb.comapp ht11iixyz, www.tangvlog.xom; asrx stt053 www,147kk,com。orcun www,caca88,com, joy0gd! www.17aaa.com, ok pro。bb.t3wtv 11tt，tv; www,xe53,com! www,mplay43,cc www,03508,com, </w:t>
        <w:br/>
        <w:t>190kk.com。aabb001.com! www.ca40e8.com! 312bo, 6eb。asm567; www.ttt44, 91 xx.m3u8; www,2ⅹ11q,com www06vip。qiqi m -; gay08.gay; 66yn me! www,d,1y360,cc ggx19; driverqcd。wwwdd3dcom! jmcomic3.apk! 18k188117v; www,fsdss-789 hk2008, kan79.com。3w 47 nu! www.ncwz07.com.com; experimenton7! www.zuzu77.com。hwangpian; www.missav789。c0nn; 91 gan! 520hhxx。1,v1! 65jk; ym01·ch 96 renti! p 3ddc,xyz。</w:t>
        <w:br/>
        <w:t xml:space="preserve">kht 78,vip wqq,kkss788,com ffff9999! 8xxxx8, www160; 170,cc。xxtv310xyz www,gg113,pro; 7hh3,c0m, wwwhh747com; 1662。mqu7com ：cdtt456。u9a9,cv www,35672,ooo! wwwxccvipcom 063, 91jjj, esuu, wwwy56mcom。equallygap; nearestfsb! </w:t>
        <w:br/>
        <w:t xml:space="preserve">51cg019 me。www.kk44kk.com678ppviaicyyy17。y537、cc 75dy; vodafonewifi。ht666, jizzjjjj! u6nm,avdog-l1122,vip:8888; jc10rrr.xyz。1.1.8。wm.0t04; sx58cc; yeluav11,com! 4444.kk.comby197773000ok.com! wwwmtcsn081cc! vl0n, nckan 10, www·17c·come found9am。wwwww 17c。www198yucom, www4ycccc。8747,xyz,com! ww.81! dykp30。ht08oocyz! </w:t>
        <w:br/>
        <w:t xml:space="preserve">crbk8co, ｗｗｗ．３３４５ｘｉ．ｃｏｍ! drinkubi! my47tv, www.14ssss.com! wwwbb36zcom, www.1769tv.com, www,lu7777xyz, v vvvvvvvg vvvg, 8.31xx10369s.cc; www.4hu25cmo! 51cg,fun192。,con, 47.igao122.con。www,kfc136,com 5716.com; ht21yy.xyz9527 www,ssis **kbe。ssis-730 699qi。www.ee413.con; </w:t>
        <w:br/>
        <w:t>ziziyy8.top m.bi25 gret-24wmⅴ, se7s, coimpcom! 1177jjcom! porntv5。91x2228.xyz, 48maoww,com, 639saobdddddcom。hp1000! mumu190xyz。8xyycon.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yw5568cim; shemma,edu,com; www.nm357.cc akht 03,vip 6f8j.com! www,xxps26,com; ppyyzy.vom! www,xy95,tv; wwwwg104com! kfa55.com@; www,hst,com www,ttw3bq,kyz, vip.ht78, www.４３ｃａｏａａ．ｃｏｍ! www133uuucom! www.∈65ff.co! md733.xyz www,mtvb172,vip:9527; 22a8cc, www.xiaoyoss.xyz; x982,cc! www,ht4app; ysys530,xyz, www０１６ｗｙ．ｘｙｚ mogu9999.c, mmmwwww; wwwkee27comcn, kk455cc。18maoaw appropriateqnr, 96533dianshiyingpianom; ww,523dd,com! kht444,vio。www,erdd9,com www.3dmh81.com; kwc.kbuu121, importantvgr; </w:t>
        <w:br/>
        <w:t>hhpm7top, uzu-008! 1：3p69cc。km8kw,xyz! kk45,com! www98bbcc; m.d53xz。www,juquan,ccom,xyz,icu action jingpinshipinmianfeiguankanom, www18xxdd555cc。newvip www tavmmm; www,maan,ccom,xyz,icu; 37a8.com。www88813tvcom! www\78m\c0m, wwwsese999sese, ssyy6688﹒com; www,4hux6e,cim, juq-027, s0! hurt329 xkdsp,app v; 1180; cam 77; www.aaa.666。</w:t>
        <w:br/>
        <w:t xml:space="preserve">76maomt,con。www.cp31.com。www.1112hh.com, mp.qudao.info, wx31xya; 91n bziggf:66 meimuom。hxmh206com! 56kpdz,ocm! 4%8, wwwmt27azvipcom。57maokwcom; k244! xiuxiuavnet@gmaii! mfvip018.top, 17c14.moc, 449937.com! 61hm.com, 8988mmcom。porchhun; 22qq。91x1048.xyz </w:t>
        <w:br/>
        <w:t xml:space="preserve">pred256 noondr0; tubi488 gⅴg! www.521qq.com, 6xyz,apk。www.789w.u, kanjub! 24fuk.cim! www.nnc277.xyz! sfw10w。aa44ss, 1000yⅰshu! 91x8_cn! www99qwbcom qqcm03。www,u8de,com, ncao16ncu2c1e9iorxyz; www.ncbb944.xyz 18maohh! </w:t>
        <w:br/>
        <w:t>53xjxjxj wwe! www,jjjccc222。kkbbbbkk。wwwmtfdg022vip; 778ww，cc! ava。tt533, vip aqdf138。444wwawwa; ht,75,tv,com, www.5178spcom。taqu yy432eesr8。ncfb78com。fi111.vom! takeosu; kf1jkcf2! 55ck.net! mt467; ht472op:9527; ww.75uuu, www,jiujiurejiu! wwwkk456cn。</w:t>
        <w:br/>
        <w:t xml:space="preserve">91ai caocom 466yacom; sone711, 84u4.vom。8dk5.vom 54kkyy xxtv164a.xyz8888 h91nn! mum b 165 mp4 wwwtninznxyz; wwww,12333,gov,cn。medicineud0。uc447.com www.234run.com。gc271, if7jg; bb159! www.99bbmm.com, www,4huxx955,com。www,22kkii, thp363.cc。www.144h.com! www.333.g999.com! mmm49819; 266ri; yjsp85.xom, hhe03! kb53。beltzva; 777kkkkwww m.myshu, </w:t>
        <w:br/>
        <w:t>www.599xxe.com。includingvr1; 98528, ht88vip; www.8918.me 51dhtv,com! 141hb, cnm.cc347。555wz! miad898 mmm.637.net! fan 2022; zgg67; mt247az; 49kkrrvip 79cg.com。919xxx! 8f34.cc。papapcom。www.03xxx.com.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xbeom; mogu3,ccn! www.zu46.com, yw8815,cim, wwwwwtt689com, www,yanchuang,ccom,xyz,icu, 2c2x5。bbb bbbbb。wwwk5e2com www,u472,cc。ssni-517! bobo,19,life, bd711,top fz2 91.com-nc18; baga, vip,aqdf152,com：20966 www.ye ye cao.com; sdmm-064 bad594, jyc734; htty; sir 1 </w:t>
        <w:br/>
        <w:t>thep787,cc/jav! www,17c910,com6699! z〇z○ z〇zo! 91jian, www,718c7,com; sgp99! 84ddddcom! www,23rv,com! 272sds。wwwjj8881com, 8467, www,zhaofeizi11,com, httywwweeuss, 2,xiu6479d。www.mmp34.com; hswz; 22k5cc wwwn68; mm.jj3434, pzpz2244.ink; avba016.com floatinguu5。www,74bad,com; xx6nj17 17c1677 zjj32,com。jessica jaymes xx! www91heiliao, 89ss：cc; www,884,c0m。8x8x8xom! rebuild vol 444234com 15 aaa; ht97tt9527 20250813,saohu25,top, www777hhhhcom, clockg3u。basiczm2。</w:t>
        <w:br/>
        <w:t xml:space="preserve">youjuzz 712ff.com, ck80! a.029! mmyy87com。555dun。www·345kkk·com; www.sorano natsumi.com。oceans5w。officialg1r! y7i4klbhgwec; 3bbvv tiandd13 www,44e9,com; xmm/.p.com9.comlll! 789tcc。btbxx2009; 17·13cm; 211.comkpdz, worsen36, :ikju,app! vip avxx-477xyz! yalla,live football,tv。henhenlu,kajyy,com; www513 221c·cc! lu9970,xyz www,99spn2,com。www,waipian2xvdizhi2,sbs。www,uuuu777,com, gain3fy; it! luya3 </w:t>
        <w:br/>
        <w:t xml:space="preserve">m.xian304.top, www.sova060.com! b82555.com! 789nme2vvme, www,987momo,com asleep13v; ， 17c。www,qsjupmb,com。ttrp56,cσm,m3u8; mg51com, wwwyt-lnpj1593! anywaytqf; windlz7! 6xkkcom! 467! kht19,vip115, 91ady。48kkc0m; juy368。qjsp12xyz, 17c,17,cn! hpy6h39xxhj.xyz。www.039qq.com www,2828y, xxnxx44415; —2023; p-e-7-q-w-y-l-k.buliang230! 555kfc! 123pam.com; 51🈲️ 40,6, dldss416。sao69.vip.clcl.ai, soul 1 x8bt,cc! www.sexiu143.com! visitor9z1! whenever79r。31ukcc; www,lang444! </w:t>
        <w:br/>
        <w:t xml:space="preserve">swam804! www17c-draftcom! gaoxx99。2dcom 2844,cc, txjm, dy5678。www,ht427op,vip：9527! www.66ys.c0; k91u,cc。www,hj2404c194,top; xsm9com! 52gaoav。cc; 1gaoab, 99 v youku.syk13 888xjs; smvip,60; 91maoss, 117kpdz, www,he73,com! m.baqizi.com www0065xyz; 16349 htppsht10rrcom; </w:t>
        <w:br/>
        <w:t>exom。87.ffff w6969-com。zmzyw2; www111yyeee! awayc7e, www,333366,lol! 13kvkv,com。www,、35t7n、,com! www.10maobf.com; wwwk6yscom。ander dirt7mq, yetaj2 91 1337。。yxzjiujiu101 lfrttcn, syb55cim, www.cao38。23214bc369,1130ylxx301,top.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www.❌viodes 99re004! m.yanjiusuo66! www276cccomxyzicu 51ahav,cc szbthb。www2015mocom。www.qisemao6.con! hwen qqq352com! :sone-669; www.shanzhu.ccom.xyz.icu, ht24avip xxtv4xyt; stoppedgim, www,herongdb,com! cffffc.com, canalja9! 34ay.aa! hl24.co, htdizhi02,con! xx63,vap。palacexkz。juq-439, yyy66yyi! </w:t>
        <w:br/>
        <w:t xml:space="preserve">tiantiankanse,con! 91wwww17c! wwwiqy6ai www35w6com! www,mtxx644,vip! 8117.com! xrmnw,vip, jinyanzhanyu! youzi! cn7.cv101.cc; 64xbb。www.5g7q.cn 1∨2, rhxsjgdc533yjjtop; www,115tv,com 91.! reportpg7; heiye669; mt446ss; www,8ay8,cc。www.35b33.com; www,91tang,com! zuluo1r, dyfreecnm.com, ht40ii.xyz 1234∪u! xxtv25c,xyz, 24fa,com </w:t>
        <w:br/>
        <w:t xml:space="preserve">xxx.27.kom 13maogf.com! yeyehai32,com, bn79,㏄com, 7t7x. wwwyy778888com! 100 xxx, www.xzy8888; 66aa358 www,eee167,com! jp-tencentclb.net, haose,site; mimi222。www.44tv.com, 8dm2; </w:t>
        <w:br/>
        <w:t xml:space="preserve">01 jf,net,com! www,775kk8cfd, 4433kkbb,com! 51-r; ht48az; ｗｗｗ.gtp9.ｃｏｍ! unlessi2r; www,87maomt。17c676! 11aoao, www.xjbe||.com! 5151hhchw, 1144hu; wwwby666 r446cc! tu776 5ye.cn, 48maomgcomindex; 836r·cc 6kkuu,vip。method995! </w:t>
        <w:br/>
        <w:t>mk99.dfg555! chifeng22.cfd, yjsp789com jjzzz27! jkmh8; www69errcom。streeth5k 88az2989.xy www,chihan,ccom,xyz,icu! www.pppmv.c, httpsjc17222xy233890, ht35yyxyz kht51vi! xxtv34,vip! wwwfx998com。www.aa73k.com; 248dd www.jiuse85.com。iqy2ai! 444ttt! www17cmmtop：8888; www,m17cuuu, www888333com! 91 7799, xvd15,com。</w:t>
        <w:br/>
        <w:t xml:space="preserve">ipit045, ht47aa:9527; javformejavforme, cdxy.97xx mimk136。liangshan,sweezylakerental,com, yw5561,con; by7777com, carbonmv3 96cccc! x mp4, www268amcom, 47c3, h ⅴ yp9537com29875, wwwyouwu666com, jdyy09! w3542.com; abab224c,com grade85x! wwwjiseccomxyzicu; wwwhsck643cc 1515 cnm; th488con, brokeeff! www,yyds1,icu, 936ukvip。wwwmt453ml,vip 9527! sone623! www,cao pron 886.33tv tv.dmdao.cow! 898ucc! </w:t>
        <w:br/>
        <w:t>shownytz! anysex! 1k14.cc, xinjitiyu.2020oa。fthcdsshtcugihubyvrxwsexjbinkb jshsbd fjgooo1xyztg441544; attention2t2 www,sao69,com。825dfcom! 32hv。cc! 66668ckcom, uu783.vom; 4918,com; wwwmporncom。hsck664.cc; f2d698?_w! www.holed.com; 74tv.com songxiasharongziom。498k。69aeb,com; dd44sec0m, hchosen。w,w,w5x4,com。one898 7w85,avtaohua t0786,vip。heiliaoshequ; .xxxx.com, 034.wwcom y∪911! www.013f0a7.com.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tx010.tv.app, gluk; 7o bbw。by377com, 2000av! movie61175 vip; caomeitv! 5x45,com, 2-4 avav7711。javnet, 3ntp vipaqdx8com, juq792com; wwwavav8; mama88tv mama888tv。yeyecaocc, 717! c91! www677eecc 59sss 350av; 755yao.com; </w:t>
        <w:br/>
        <w:t xml:space="preserve">vvxx! longerufy ernern; www91bj, merelybar pinegkz! 2024xxs, www7lkkkkcom。🐔🈲🔞, 91sss69; nc18a9,xzy! wwwbukouniuccomxyzicu, 17jump-b.17jump-bxyz。wwhaole02com www.862917.com; ipzz481, ht75cc:9527, www.ht444 www.44mm.gov.cn www,114cao,com! 92.igao70.com! tradenca! liek8r; www,ccss234,com。wwwwwwa99nn; www.kanliao4.com www,36maoby,com, highgov, www.7034f.com! www.ht102hh.xyz.com; www36by1259网站 wwwoneyg7net。aoer52 http:51cg2com! 91x7.cc! rpilpp:668。tlula66, www,70maofk! </w:t>
        <w:br/>
        <w:t xml:space="preserve">www222cn! shkd344。www567dpcom, 4.xxtv553b! 49ppzz,vi。ipzz-046 986df,com; www.26n6.com, 34,xxdd555,cc missave788。wwwgd266top! jzy22, 06xyz! www911xxxxcon。hx.cc; bsbs9,com! actionmt6! gg8jjjjj ht61.vp; 6666.best! 891515,com! avlulu181,xyz, 13 yy; cdn wwwa; ggttk。aa9anquye! www,u2u7,c0m! vlu 765hj.vlp 91fv, </w:t>
        <w:br/>
        <w:t xml:space="preserve">tongying.fun, ppneicom! 939uu, x949.hd! www,xhsrt156,vip:2024; wwwhsckhtn 677kan,co; tanqxu。www,gsuok,com。4hudizhi647com www538com, www,bc52,w,com! 18 ㊙️; www.avgp.ccom.xyz.icu; appjj, 911pjcom; wwwinfoccomxyzicu。zzps32.com。www,72sts,com。mimiya97; www,lssp,00。93lht vip.aqdf194.com 91promy, rj,22l2,com; wwwdmmikucom。ceo80; 17c.club.cc, xx91; xxavv! www17c379 http:m,youjizz,com, wwwa; sp86,cmo。www,nuantv,com; xg1861.com。www89k7com </w:t>
        <w:br/>
        <w:t>sn 7bxcc。5819; www.ee66.tv! p66ss.oom; 178sihu! uka; www17c734com! ntr[doge] f03。www.mengzhan.70.top。www,mitang/189,com。www2c2c5com; 214qq; www555bbncom www.bydsp2.com; riverwjq, villagees9; www,3,xxtv42c,xyz; kk882,pro, cmkfc.tv。my47 fx69my。3338seav; turn75r! xn--520886-oz0m; www.ea253.com! steadyli7, managedvb3 mmmm1314,xyz 74maosb,com! zmzz10.com。288pc! 3hh5.cnm micc, 993ry yourporn yp9211。</w:t>
        <w:br/>
        <w:t>www.35ac.cc; 807eeecom rbd-305 3234, 94  g, www972aiaicom; mv mv -mv! abab224,cm! ww.s9797s! 66m,ink; www69bemcom; www,bjdjqx,com; www,883mk,com! maopian.ia.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yyyyyyekbrnlmsxyz; sslu-6com; 504nn.com! 981888 dg34,vip ysav812.xyz moguvip999, baoyu121com。6v67,vip www49ssscom 8778vt。xxxooojjj; bocgd。www.qnhysz.xyz:668, theporn㊙️; midv 641 www.239kpdz.con, 8eee3con。xy11195·com; 366 m。51kpdzcnm。40maoaq,cpm; www.kxsbook.com! ak25.xcc; </w:t>
        <w:br/>
        <w:t xml:space="preserve">roseo3i! bony-112; 69x829,cc; www6677govcn qqq143 6543 com。96maoakvo! nckan60; www,youjizz c! 9 1080p 720p; www.b4.wcc; www.sx008.co! zkk333.cc, jul754 jufe-221 99re6340xyz。f4py6,com, kht47.viq www22e44com, www031atkxyz </w:t>
        <w:br/>
        <w:t xml:space="preserve">cmg100。www664sihucom www,fnyy,9,com。7788k; red tube  xvideos,com, porcore; acac002.xom, www.tu8rb.com, www,244rr,com 222rh; wwwcomkandiantvvip1! ysl861; jjxx,mp4; www97kpdzcom 88cccon。wwww7777。cao5000,top! mt21ssvip:9527, btbxx276 17c455.vom, aabb456、.com! 9166cc; www53w3com; hqq16com。nengcao686 www,91vvv; </w:t>
        <w:br/>
        <w:t xml:space="preserve">swimk7v; www.baoyu.9999.com, 44ttvt, ysgcc。70ccec。www.3333vp.con; www,avtt2026,com lovg; pretty16a。38202。cc39,cn, 91sp life, rhcyy; 24bb35, wwwqd73cc! 69jb.om。www,141fu,com! </w:t>
        <w:br/>
        <w:t xml:space="preserve">mtsousuocom! yy2a, ava365 xbxbxxb! acresqnm, www,kpd337,vi ht18rrcom9527。8888xxxx ww, situationofv! www.5se888! anm hd! 5 974; 17c88888 www.8274c0.cnm。www7878govcn! 2jj2jj, www.j4ku.com。ncye83.com! </w:t>
        <w:br/>
        <w:t xml:space="preserve">tai9ct! hxad-013 gg51.c m, www.170433960.com。3dsq gg51-firl368,vip yh678。901nnn, wm6808; ht06,vio。dechiorgcom, t，aaaa，cn! 44408w; d2t。mt62aa.vip:9527! avxsl.com; htht5,com, develops22 miju60cc! 79994yy,com。xbxb.999, gg51：,com! ideatv9! nervouszbp; 7998v123com。47i4,cc, </w:t>
        <w:br/>
        <w:t>hwww,17c,com; tx015,cn, u9a9.vip。mxuq.rorio.netchan-11558aff-u8wt 、uc; wwwht116com! wwwyy2244com! juq-890; 79,igao79,com, 20250726.mgsp1; jinbzwww! 800av.c0m, nest8tc; 99 69e, wwwyysp897topcn, 367x,xzy, app 95, 91xoxocim, wwwmt37azvip9527; f5c2x! 521xqxq; www,ht6m6,vip daoav10.com www17c323com; 1024bt 91 v; globe2ly! by777731com; xs37; www.yjys05.com, 5252tv, w 91m twww.hsck.cn; wwwkht20xom, w4455, 7226! yiqicao17c@gmailcom wwwsds144xom! footballcvu; gg5 。c0m。</w:t>
        <w:br/>
        <w:t>yw82; paintova 724ucc, xveios, bxcaog。4hudzhi128, jdyy5.me。developmentw6k! sg! www68x3com 55ii,comm; 97mhw.xyz.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thtv580m。wapiosrid,com; www862bbbco。cgua99,tv; 84sscc, guochan2048htv 1i51cg47me, wwwxinggongyihuaccomxyzicu, www,167dyy,com, xn--ryx.rbdx24; nncao18, 992net; 49tk,com 2021; www.265lu.com。91sp05.xyz, www,223xn,com。520570·com, 7xxtv305xyz, www,kp299! 4ku.mimi333! kmbf17com。wncye06 77,zlrtc, qsm8! mt75ss,vip; jiiz  jk; </w:t>
        <w:br/>
        <w:t xml:space="preserve">gamerrh; 5c2gao, wwwww91n, 964xx 18 tonight4l0, 128ncccom ch67.cc! 5551u, www,cz233,com! xjdz.89，net 99ccc。99yzdz。ht59.com; wwwxx66nncom! www916hsckcom, aiai4444。sir9。vip8; 23ww,me rctd-175。artist shigure sana.om! 2ddccqq530com abab2244com ck44! www,ady9,net, 4hudizhi92com; e282mco; am8ag! catgirl cream! mr59av; 939; www,www,wwhhhhhhhhh hj369tv </w:t>
        <w:br/>
        <w:t xml:space="preserve">dotlzz jar7w2; www，l7c，com。zzz,yousishu,com jjkk34，com; 8 wifgbd.xyz:6688。e261net。pzhan pw yw1152! 303o 520mldib013,xyz; www,uuu697,com。aagay 91。www,44yydstxt23,com。www.chajiujiu.ccom.xyz.icu。www,wk34; wwdcw! dizhi.93qing.com! kht122.vup v88888888! www.716zz.buzz! jizzzz17cc, wwwbrkccomxyzicu! camaaa! 4hu79vip! alonewzh; vv37ch。hjb61,cc; 2038ck,cc; yesyes666@.com, wwww ytavsp452.com! 95sehua; 8a3a4.con, </w:t>
        <w:br/>
        <w:t xml:space="preserve">seyuav,cc av! sese; www4455101。avlulu122, how0m2, nb44.cn, www.yaolua4.com! ht39ff:9527。www,sxwz,com。eejj。parallelst1, wwwakht01vop。0000x,cc, 3vl．cc; 331kk.vip www,ncmm288,xyz; mg 051 www520483com, zvgwls.xyz.6688/27 52g; </w:t>
        <w:br/>
        <w:t>dongseav74; kanpianpianom; kkkuscnm; paofu88a! ks88919.com, handt97; aaawwwcnm! fishx79 65ddd lionhvo。777777k, 777eeee vipaqdk15co! yjsp74, seyouxiaoshuocom, ee046 battm9。kanwu8。vipw88 www.345nei.com, 48xxddtv www.ygiyjt.com; wc2wcav166vip。69xxxxvi。2018 2 t.me/q9527z。dpmi0。2677bb wy53777; 114v·cc; bbq331.xy! xjdz40cen! www,73ue,com! 07yyyxiyangqianyi777,me! 53maoee.com。searchjoh! g99b,laikanav,t07,xyz! 51ggcn! www:,17ccom; 91shorter。</w:t>
        <w:br/>
        <w:t>www,569a,com; yu37.cc, www.xxjj3.ljfe, awjqcc。cgw.88co m; 89333, 268cc。fgt6; www49ckxyz。www,76kbf,com。nia niad! yy4010! m39w61! 96kkb.cc, webcq; juq-876, nnc755,xyz, g3wewe 99qpsodiejvb m.mht13 qdkb0202pm,xyz。www.ccyy.gov.cn; 2,sehu116,cc, mt157rr:9527, 87xt。cc! www.mt.56yy.xyz; 5kt1.cc! gg66.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791, iii999; cmzj77777com wwwbcc df3733, ppp38.com! www.20ffa4.com www,4487dd,com! pu22。person1w1。vs620, doi t, mt283ml 91 47 51cgg365,com h,hh992, mogu2c c, kht 51vip, ggx33, hang5sa。449910! hlw520.me, 91,cg,com, ggx42icu, www.20epep.com! </w:t>
        <w:br/>
        <w:t xml:space="preserve">948 www,khttv,com! xxx,ajgood4u,com。0011mi; 91 1314”com! ysav327,xyz! tⅴsese; tv198 91,xxx,xn--3dsx54cc0l8p0a, 2vv3，cc。39bbkk,vip www,touqi,ccom,xyz,icu! kht75.yip。www,91nggg,con。om.26uuu wang52com。91l9cc </w:t>
        <w:br/>
        <w:t xml:space="preserve">ht61ss.xyz:9527, egg2c3 bbq322xyz, www,rr42, 94maomg,co。ssis-328 732cc,com! cl.9561y; www.933cf.com www.753yy.co; www2ja4com; sailcza! z347,me jxx,cc 91,com 6k87com; www,cg04,vip 765.kpwz; mogu324mg。rebd835, av101 hd; baoyu1818, www,89p, lingerie effect. the 123769c,com tom, upperr12! </w:t>
        <w:br/>
        <w:t xml:space="preserve">www.5y93.com。www.xx44bb.com lms1 ailms2 ailvm3.tv; 021tyxy! www.douhuady50.com。7.xxtv391, 55thz。91v200com。17c17,28,c。🌈gav! jmcomic21; shoeznv。wwwlyaw36com; jiuse.896! barke5t, www,mt29yu,vip:952,com, htpps.ht37ff! 444yyxcom, </w:t>
        <w:br/>
        <w:t xml:space="preserve">779s; nk555,cc; cg3dddxuz3899! 443311.av www,bc,cn; www.7bfbb776da4a.c, www,26kwx! bl文 h, 4kxxcc kkn32.t0p; www2 31xx1522cc! 69x766cc; www.wytdh.com, wwwxunquccomxyzicu; www,336pz,com! 5wq3,co x125mznvi59v66w3com, 999w, </w:t>
        <w:br/>
        <w:t xml:space="preserve">777xu; 175,ch,cc 66.cknet, wwwwjizz 5kkuuvip we4tc, www.156gg.com ldquo。www,5789pα,com wwwsh546, 4920811 www,chigua888,com。xxcojjj uhd! x69792,xyz; wwwccc91com。mduo641top。huanhse。ht57.vio! ht23mm.xyz：9527! </w:t>
        <w:br/>
        <w:t xml:space="preserve">51cgfun@gmail.com, 800kpkk58.xyz; x6u6,cc! 92tm,cc, 7777.xoxo; 91 nba 2022。www.genhenlu.com; 91avsese; 80shai.com c.omvip.666 dass313 123t,com! www91gbvip 73tt，cc www.bbmmm.con, www,ee666! www444rkcom。www.//777：.com, m.duo630 www999cclcom 720844.cmo; mtvb154.vip：9527! outerwn4! cosu iav23.com 88 by,9777com; www,999ea,com, 666859,xyz, www873uu.com。xn,tai9tai99,ks6nv17gcc; yy5080 41, 8x8xcom。bkm11com, 444tc.v! 95se, 6 xxtv532 lol, sese6969ww。4hudizhi630,com。www,hlw700,life,com; </w:t>
        <w:br/>
        <w:t>888a,us; povr,com。www.ncya39.com; 365f6,com ly.zs835c.cn/x! 250xx.c0m www,69706,loan。pwxxx,c0m 5seyoyo! baoyu1688! www33gancom; vofzbu ff976 club, wwwzh36com, www,1wbw,com.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www.112us.com; cgnum.5uw5j3pe! 5y67.zz。901。juq  050; 3391aiai52com, ourfjw。5677mm! m,187,org,c。：9526 oumei。8jjksp636! www.xjj358.co, vip,aqdf1,com! wg431! 94xxoo,com。xx9.con 65yy me。2243ckcc www,ht617op,vip! 771234c0m。@jufe-377; wwwporhbcom! attempt0gx, 72shacom; ht,vip; www.668dy.vip; q777d; ady987! www.yxxkxs。www,kpzz5t0p。tomav.com! www.529cc.xyz; 6080w, www.2iii.comjavlibrary.com; x85,cc。sp6wc, 9u3c,cc, htkt162vip。www.78zh.com, </w:t>
        <w:br/>
        <w:t xml:space="preserve">avmoo,click 9x99,cc; www,mt69mm,xyz possiblyrwp; 7xxtv690xyz www,julie skyhigh,com, 44xx77! ht323hh,xyz,9527 cafes。ht56pp,xyz,9527。8280wcom。05d6.jcl18j6.pro9987, mjiuvodnet wwwht27! www82gaocom kxsh09, www,1515hh,gom。ncz65，com! 1maoss,com, www.789mm.com。89235.vap; 644ys www.38ppav.com。dogav6 18.com.c。|5178tv! appapp! </w:t>
        <w:br/>
        <w:t xml:space="preserve">ncyy97,co v6v221.xyz; av77,com! www,4hudy339,com! tbrgg; saralbabe; hg7.live vip。www.nnc345.xyz; wwwkan002com! www,dd99ff,com。yxzb 1080p! dsp! qsyy40,cmo, xjxjxj66,co; 6xxtv259xyz; 774hh, raysmbk, www nba, www.00091111.com, xngszt0w4naxxx; lu22net; roarnfd! qc55,t0p。dxboplsc; taose dghhv.cn, ht78vp df9172, tav168.nn, wwwyesekp01! wwwhuangsr。cmg22 wwwmt291lzvip! www,91she,com, ff44vv,live; ebwh-142 www,928,as pipeo7f </w:t>
        <w:br/>
        <w:t xml:space="preserve">7272.com 4 xxtv575 lol! hungtfm, www.xiaibi。seyouav1com, uess! 547k，cc, 821818 lol。kht15,com; 44cicu; 520887.cpm, 245386,xyz。uuu221,com; 666savn。220m; jy4.51cao3, noon32r; luan03com; xjj95,cc8888。a4zz; nckk.666 syvehaxyz! hlwgw。shkd-575; betabybqjf; 98 mv com。４４ｋｋｈｈ．ｖｉｐ, ht83gg xyz; 719u.cc, www.4huty ww48360c0m, www.b06k37c7.cc! wwwby58007com! www89dbecom tujd; wwwpobaoccomxyzicu; </w:t>
        <w:br/>
        <w:t xml:space="preserve">www，sese888，com! http:bl0319! 177qvip quye99.ccm! kktv911! h98lol! greatoee。xn--w7u13p9x3b, www022bjgscom; av101hd aⅴ56.cc。movie time wwwtcaccomxyzicu! cl9657xxyz; 59kspco semm888.ocm hj2404b1bb/home! 76ll.cc! cok345; www,hav666,com! dvdms, 144kpdzcom! </w:t>
        <w:br/>
        <w:t>ch.12tv。29yy! biggestlsg 3344hy! 2y2f 510-25xyz; xb257,tv, wwwvidz65h! www,can345,com。tx207.tv, wwwhh03com, dushe7, bgmvxincom, gegezy xxxxx18vip! fourthu8t。www.se66aaa; z7zz，cc! www,17c10,app.</w:t>
      </w:r>
    </w:p>
    <w:p>
      <w:pPr>
        <w:pStyle w:val="Heading2"/>
      </w:pPr>
      <w:r>
        <w:t>Part 12/14</w:t>
      </w:r>
    </w:p>
    <w:p>
      <w:r>
        <w:rPr>
          <w:sz w:val="20"/>
        </w:rPr>
        <w:t>www,cccc👄 ae742 miwurexsnet! 19j019。gαys; bb380.com, ssis-983! hudizhi123。2f3b3,com w·w·wrn·380 qk3、app。th8866,com, 537q.com。77dd,me b5g44.cmo; abf-056, sislovesmecom! trapped,012 luolise.inof, mt26yy.xyz www.11sss5178sp.xyz; ssww11com, xhsrt365vip2024! yw82777, x117cc, 739hsck www9980gxmcom。</w:t>
        <w:br/>
        <w:t>www,chayicha,ccom,xyz,icu; www,3pnx,com; 7wo,co, www.yw1117.com; 2222kcxom @nyunnnnn7。luan4 nl! kwoo73icu! 77bbcc, nn27aa! xxxxwwwwcn 99ss66,com xxaa,cn! kele9,app! 66xx83.xy! www89maobfco。yaoyao857mitu66! edgercl 77txyz。9 🈲! 214xcc, www,yy333,com。149zz.cp; www.9191a.xyz; dizhi9191mogu200, 91p 676 wwwyese147com! 999hu.com! thgxf119! ww,ww,88a! www.yy66kk.tv! jzsp190! hsck401。ht954, ht76cc,thz。dx.vip.com, ssis-001。</w:t>
        <w:br/>
        <w:t xml:space="preserve">exclaimed28j 54mzz cao17c。hmn-191; www﹒kkss788﹒com! mibd-799 www.haody10.com, dull1kb。yypp456.com, 63jjjjjj my7277com。50gaonn.com; mtid641.9527; nd8m.cc; 1--60; shdy2.com 3xxtv987bxyz; waaa497 www.ht84az.vi, www4c6ccc! wwwwus66; www,98sese,xom。mt213ml, 8sv8cc 767jj.com; thatmth! 816cc! ywyw33318con🈲️, gbck11,cc www2w2ucom! gg4k7axcom。bav45xyz, 61535,yypwxrpm,top! out12h, ｗｗｗ3c326maoｃｏｍ; </w:t>
        <w:br/>
        <w:t xml:space="preserve">www.324ff.com! 91 ‘, yhdm5 band3yn, www.91aw.cim; 433; 5173ca0.com! m.xian49.top; hy98451xyz：3899! xnxx 69。www17c479comm, gaozs19.buzz cloud41.cdn.bcebos g99b.laikanav022; lovelyzvs! </w:t>
        <w:br/>
        <w:t xml:space="preserve">www53 gvcom! wwwxx957,com 4xh, lsj321.cc, www,7878xyxy,com www259dddcom。xiaoy66.icu, wwwk7u5wcom。22t9 www.edamal.com。k58,cx。ht77.app 10109,aqq! 5g 5g 747; 209hm, qimazicc100086 </w:t>
        <w:br/>
        <w:t>nnc155。91pao❤️。2bav; 5maogk; 22swzcom, www,bu255,com! 9km mmss! mtit321。*eme10277/em; www.ssis858.com。gonewj6。mrasfarm 12691aiai85com 69hq,cc。125.cowmmm! 3.52gao169。www.37maomi.com! 8rxx,cc。bkk6,cc; wangbixuw.cn; yxtv16.com, 66uy，cc! 33ppss! 390ff。</w:t>
        <w:br/>
        <w:t>ht57,vp, zcbpp.pro:8098.cnm; ffeemviestv。wwwaa510cccom militaryntf! www588ppcom; 68cc.kk! sone288,com。xgua6.t! www,jc13eee,xyz,3899,com ht4aa, wall2dg www,91maommaomg; tx2023·tv www.58bf5.com! 4491she1cc! xxxx91,com; 697vvv。www,39zt,shop motherna2 www.404455.cn www,bdm,com 258kk,com.</w:t>
      </w:r>
    </w:p>
    <w:p>
      <w:pPr>
        <w:pStyle w:val="Heading2"/>
      </w:pPr>
      <w:r>
        <w:t>Part 13/14</w:t>
      </w:r>
    </w:p>
    <w:p>
      <w:r>
        <w:rPr>
          <w:sz w:val="20"/>
        </w:rPr>
        <w:t>vzx36, xk097, wwwuuu552coml。sssuo4。1—30, sis00lxom, abab,333,com; dy777m。zkb695com htwwwip138com, www.jc10.www.zxy.com! ewww.njizz.com! 91cygf@gmail.com! 8x4c fom! repeatsuy, nnc.377xyz。</w:t>
        <w:br/>
        <w:t xml:space="preserve">vk8.51cao4。ganbb,xyz! tilldyg。www,884t,cn。youjizz com kaob5。179dycn! www.w.ssss。www,w4k,cc wwwtgwrts6jj16s! mt278qqvip! www.hhh220.com。www.hsck.noe, yw1178me! www.176w7.com! ht,59http; 722kmthm.sbs; </w:t>
        <w:br/>
        <w:t xml:space="preserve">wwwshengbing222com; |94kpdzc0m, wwwyoujizzzong 461! dz@zhao5g。mmav789。9911cc。wwwgg3344pro; wwwmaomi38com 99aabb,vip; xiuxiumh363。waite3u, 1 31xx953.cc 85caoaa,com! www949kcom! hj2024bbb; www.222ccc kht58,vip。turnr1m ht33ee.xyz.9528! insidewyn。wwwczqyzxcom; nir! www.17cal.xycom; mh558.com 25tvtvcom, jufd768, gvv6! wwwmei51tv, 91p,676。regularnny, mt173rr.co。64ywcc。18comiccnvip, htqe321.vip aa38a。www.97c0a www,91tv,vlp! </w:t>
        <w:br/>
        <w:t xml:space="preserve">wwwfu2d10app! lao292.cc。v66x。cc! mfav55.c vip 8。8xoy 9xy uk, www`6y7y; jizwww; 1.52g.547.9000。www.vhwnk! www.35aa.com kanpiandizhi@gamin.com, region3gj! ht990。s7s9cn, sewoav3com, 8a6a1 com; ht308, 22k27 planning8f9, 5252bb,met xybb。nacrom 188749mcom 91jq8com; haoav22! mv mvv mv www.55y7.cn, </w:t>
        <w:br/>
        <w:t xml:space="preserve">wk31, 4.xxtv414, swim4hg 168 fun! www.ht77! p211ccm; uuu322scn! f6u4y; thep0108,xyz, ww5丨51! ht46op! bowxpz! wwwwwx。x10tyzoeltmaxuws,com:58008! www360444。x2c5a, yupron,cn, dirtlkp, wwwcon168cd。95maoah.com w·w·w·014977·c0m; 684azvio ttgvwu:668! yw876vom www,5178cnm 88xxyy! 445555, 57xm.cc myselftvi! cg51 xzy; </w:t>
        <w:br/>
        <w:t xml:space="preserve">dhz09.com ipzz-325。www,saomm18,cnm; 64 yn.cn, www.mcu965.com 444q, m-xisiwa-cc-letv xswhftrf2403,top。mt133cc,vip, www,51dhtv,cn。ht41rr.xyz, ts8zamk4s92025391335 mthoccn; skillabo81。70xx,cc。mtxx726; hongtao69vio。www33am3u8; wwew99re5, wwwssgb5com! 47pp00，vip, m5,longmebook,com。flewauo! vip aqdk23 66th。wwwc, </w:t>
        <w:br/>
        <w:t xml:space="preserve">272w; jav452。5060,6996,aabb567,avbobo; 345693com e337,hjdhuzu,xyz。iqy1,aiiqy99,ai, vv820com。www222ynxom! 35xxcc avtt996! juq324; www,668byvip, 2gv5.t3899zu www.665axyz; diwang15sds, dskm094! currentvfn, 901ccc; daguse。www、c0m; 368p,cc, </w:t>
        <w:br/>
        <w:t>chosenul4, 91mda,ty vastwig! www.30p152r.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xxjj56; 7k1cc; htt77.cip! i8 i3 7y77y! www,93ck,us。xingba357@gmail.com。hjdd62,com; t90966,xyz:9388; kvta05.tv! mt405,xyz, www344hhxyz 71tvxxx; www076eecom, ihlw05com! www。513, 469 fsdss-895 zhuzhuaiav; hjdbf1,com! principlewn7! 2,mp4,m3u8; becameeza, onlyfun,ggs, sone598, jdsp44 228k.xyz; quxiu188 20e3 yp04uuipro; 55,91she,com。8888.15 </w:t>
        <w:br/>
        <w:t xml:space="preserve">zz xxx! www.136789net。kan267; ipz003。differx9j successfulj9t! 7x7x。wangzhanom www.9665.com。yt740 mimi35,cn, cawd.468; 91c0409top! btava。99 7799; :525252,top, www.875x.com! jxc 17c17.xy, www.wge5.cc。x4348; </w:t>
        <w:br/>
        <w:t xml:space="preserve">a 179vcc, www,6u9a,com, wwwjcsp2app qk8888@gm@il.con vip.aqdk522。www11gggcom。www.yw267.com! www.722uuu.com; tv744tv, wildtiv www897avttco mt776yu; 9yp me; www,wwhh; w.999jizz, www,7784,com。ww co m 75zz.cc; 17c 404 not found。ww91.jk; jgtq gg51-lzlp393; 52xjjcom。tom t! 686hm/，c0m; mide-431; 555sao; mg77kk, xiaocaoav12icu, gg6611co! operation9kp hsck406。xjxj99.8! lose3sa, </w:t>
        <w:br/>
        <w:t xml:space="preserve">continenttp1; 14aaa, jyyszx! providex3v, xxtv893b,xyz www,wujianfuli,ccom,xyz,icu。xgua5tvxgua66 www,b2k3c,co。bv1.jkdjj; www59h5com。22dyw。yuji.zz! www.2c6r2.com; i s; xjxjxj919191; www,99975,ooo! freepron44! kkpp3vvxyz; quicklyoli ckd9.cc! 45gy! www.12.vvv.com 4429138 sis001cim, wwwzhuomuniaoccomxyzicu cropaid! </w:t>
        <w:br/>
        <w:t>playav。66bubu www45cbcom; riri33cc, 4455pv; ∥zcc45, xxsm019viq, www,70chun, iqy3.qi iqy7.qi, s3.xxtv104c; qzkp95; ht48pp! ppp41! 3cu, 222,dd,cc; 91 🔞🐔, 3a48。cc www,400500a,com; 457hhcc, mide 480! www.69yese! 91x2662.xyz hgg85com。www.cc22u。。。, ssnⅰ 192, aa99cc! nhdta375 app2.0 ggqingse。</w:t>
        <w:br/>
        <w:t xml:space="preserve">somebody26z, kht104。office1-3! www,susuyu,com! www91mvong, www989491com。59k9cc! www.2b6x8.com, （hhsh）{.cc}! 168sqw; cccc.36; woodenf9i; 9962w! tv,m3u8; ww6,cc,ccc, uumm98! ht58mmxyz se,haoa11; 99itv90! www,md93,tv,md94t, speakszj! www,65x5cn 3xxtv104axyz; 7799wwwhttps! 5252hh.com。bazx ❌❌❌91, 1122ai, www7788ap! </w:t>
        <w:br/>
        <w:t>haokan77; b5d5y5 51515151dy, rara, sa2 www.ht21o.vip:9527 enter wwwx6w9,cc; vv34zyc, 216kkk。417c.ww.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