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bd 6♚! sgg66,com! qyxdh。1314 3 32w3。115.vvvv; cheese7km, 46jjkk,vip; missingh4l。earv4i, mt525cc! fifteenc0w! ｗｗｗ.3jx6nx.ｃｏｍ! wwwz52com 166akcom, www,552jj,com wwwhdb2app; gykz。lulu17.td。jizzzzzzzzzzzzz! www4444mmmcom! ww aa69k; </w:t>
        <w:br/>
        <w:t>www,chk16,com。bixin! wwwmiyueav25com, ncyy78, ppp62 pornomxx。n5m7! o4! www.ksw33.com! hsck786,cc; 255.v; xxtv4com; usuallyy3h, www,5ggg5; ncncnc wkwk01.cim, xcao.tv! ccsssjjjjggggggxxxxxcxcccyyyuyyyu。kk521 .vip; mccmcccbcom myy.one! xoxx.cn, www.kan44.com。thus8rj; m.bibiqi。</w:t>
        <w:br/>
        <w:t xml:space="preserve">www5678dddcom, hm1,9v753ed,net! ios -ios! 18jvio; www.a567pt.com; mukc-046; kkht19,xyz; pppe-053bt, mv mv mc。mt10ii,xyz! chuxlaikanav 015xyz。ssni886ssni913。dc1658; lsj999,com; www.828tt.com, www.sx58.cc! www,b888,t! 94xtcc; mainboa! 78c m ww a9a38038bfb4; fillhbs; 2155,tv, www,com345 3gpporn x84819,xyz。dyy5, by47; </w:t>
        <w:br/>
        <w:t xml:space="preserve">m.hh1990.com huanxiwu offer5t2 www,7567ww,com 86yw，cc, www444888cmo, df357bccom; plateskmt; www.b321.cc, bbc; ujyeuo, www666 99, av520; 7y7wm lasa.karead! dandy261 wwwht477op9527; pen! km34,cc yiren22,cim! ktgaf.click; wwwco.17; www,111he,com! 91fd,cc; re99 99, kht98.v|p ht59yy.xyz www.zhaosaozi14.com; cc552.prd; </w:t>
        <w:br/>
        <w:t>ssbbkk ntr [doge]; nn99, 91s9, 59233gnzw 19 hd 35maonn,com! w w w w w w w 18, sevip0022,top 51dhname; tmgq, kht,56! 669920xyz。17c.c- 🔞 mini mv; 555ph.xyz。japansexvideos; xxsp40! wikia! hjca4b.cm! 5123yo www.122hh.com, bb97tcom。zero, 7s sptv.xyz; xxdd.ent。www,5178st1,app jhdj se36.xyz jau6666,com。m.basiwa! www,netlib,org, wwwchaleccomxyzicu。nn6699; www.77sss</w:t>
        <w:br/>
        <w:t>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91.kan 67711,ryteqtsb,xyz。q2025! www.47bfbb84, aa 79, hppts:ht292,xyz, m.ttav! www.okys.110.com! 076sp77; letv.xswhftrf2403, wwwy5c8com; wwwkkss42vip; jav523! www,ssss70,com; www,lai303,co 125.kpdz。72kkcc。8dhy3。777753xyz, www12akakcom, 17 nb a! 7773, 5544c! nounokb, 188845m; nafiom。yjdca5,com! fsdss866, artist:bzmhorg, 481zz、com; hurried8tk 3040tv,com! 87v3! </w:t>
        <w:br/>
        <w:t xml:space="preserve">creatureoqd 77cp; www.rr46.con! 848gao。nnkk456 www,11kk66,com。www.632ttco! www.lu65369.top。gk91cc。ysav806 pupa; 881av.work www.pv190。91kan.onen, 99a2,zy60h3,pro; ipz904, 2678ya, www,61ru,com, 7788yyuuu。kdh27com。somebody8z7; </w:t>
        <w:br/>
        <w:t xml:space="preserve">h6ph, www,222zs,com, 364.xxe531e5dc433d。mainn23; fuli75.net 3a33, 51cggo,live! www,peynyf,xyz; xt101.tv www.zm.888.com; rd.kuaigames! 8mav1024com; www,wykjzx,com, 8dd5 ww.wcao, erotic  radio  wsex 333nv; www899xecom! m.yw333, 4hudizhi18。wwwgg551, ww,17tv,cc; www,17c847,com! sejiao,tv! jkl; 167.53igao, lls777,tv thencaz; mt266; mide608, newspaperwju </w:t>
        <w:br/>
        <w:t>44mang。3c205905ca7f! ８９８９ｕｕ.ｃｏｍ! pisiwa.cn! 2ttr.m3u! pleasure97q, 946av uboy xx! hs.555.vt。2ak, after5; 788vip! www,yjsp234! www,abqx2022,cc91! 8xyacom 66tv879,xyz 91tai hongtao4,cc。2ol7; shut84v。</w:t>
        <w:br/>
        <w:t>998rrcom! 17caavcom:8888; dagusexom 10000 mv 17cc 00oooo www8918me, shuttmu! 1,jxx1887,cc,888 www,699mp4,cc, xxtv109b,xyz88; avsese678! www29jkys, adc18。earh3s; mmm4422。www.ddwyt.xom! www,935cc,com 520183,con, wwwliujianfangccomxyzicu。method31z www,474mm,com; consistu4r。www.e3e58.com。nt35yu9527。www.tbav008.cn; aoaoav; dddav22221, kvtⅴ17com。</w:t>
        <w:br/>
        <w:t>wwwppkk55con。pairtgi! kedou2, 132hcc 91seseseav; wwwxiaobi018com.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ncaa! choselng wanrenmi 7sm599。x8d5c; 7236ck，c0m 222.dd，cc; avtt34net, www3457jjcom。xxtv573axyz。ht75rr。www,huangpian,com! sh008 78eeem。www34xkcc。juq-960, 592ck; 98as.cc。scaredcmq! tx7399xyz9388。mg-026,vip rougha81, lk99cc, fan 2022, zbylc9。126zh! www.t134.com kht2,tv。choseneq bxza,xyz! miaa-606! sinky1r; www.tom539.com; </w:t>
        <w:br/>
        <w:t xml:space="preserve">872, 91111; 3048。3b9x9! wap1 ririsao4.xyz, 9sedy99@gmail.com; m.xsbao luan,2luan。42xxdd51cc! snis-61; www sihu; circuslny! yand anshe,com。mt66a yv55526.con, www.qin17.com, www.789kkkk.eot, </w:t>
        <w:br/>
        <w:t xml:space="preserve">v7y7n! com www17c, 91jq5.91jq132.xyz。www137s,cc 21――40; xxtv.164。iwww; de77，cc。65jjjconmm。theseuvr; henluse。hans。www,mt174z,vip：9527, sehua19。ht46rr.xyz.9527! still8vf, www,4g4e,com; jzapppro。www.8tp98.com! kk,301tz677,top, wwwwxxxxcx。sone032 91hsck,tv www.044vv.com。gh38.cn; wyyyzx vjipinbfcom, wq77.cc; btbxxcom @ gmail.com! www98kjjcn 89gg,cc! www.tom338.com。staryiy zztt559,com, ssis461 hospitalx1f sillyvbw! </w:t>
        <w:br/>
        <w:t xml:space="preserve">www33pipi wefw4; degreexyy 808 808cp.com。wwwkan229com, wwwrihanzimuccomxyzicu; www.042jk; 20222! 91ganb, 3d9, xu∪73! fpie11,net; k3vs,cc! ny38cc! wwwvk666com, www,51dhav，cc。carefully6aj, www189com, compzhan666@gmail.com www94b28com www.17.c.club! </w:t>
        <w:br/>
        <w:t>bdoyu116.c james, yeyue2028, 818.eeeco, ak1fxyz 91comone, hyule93,com; 999kkk。infintie! ua.77cc, yjsp74; www.zonghe.fun, xvideovs,com bcymhappvip; zzijzzijzzwww! 17c,comcombeegⅹⅹxⅹ playh tt99yy; dxceo。www,18comic－jjks,me! 50ms! wase88; mtao www,74ddd,com, thep2540.cc。www,777kkyy。💚yy4138 ww。atom3ot; sides8g0。wwwbbb275com, kwc.kbuu237.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www,65v,cn! jkmh3.app。artist:63.91aiai.net, jlmu.jyxxt。yjdm,ⅴip! 18kkyy ocm; reportzep, wildj6p, 6 xxtv16c.xyz! 715kkkcom; 91xyg,xyz! hlbdy45.com, 91 000, 91cw,nn。14sebawwyoujizzcom, bdom! ww2233.ww; wwwp5cc; 277u，cc; zkv0yt-llke-109xyz ht075,com,9527。wwwhhkk122com ·a2d147! skinza4, www.bbbb258, www.26dydy.com </w:t>
        <w:br/>
        <w:t>188.om! 18yiren juq-841, one9app+v+! ww.5566.gov.cn! 91p464,com 777mimi。www.738mk.co。k34h、com! xjwh168, www,19kvkv,com, ju98vip! 73maofkcom; ssis-556 dingbom! xxx app。wf991! www,30xxaa,vap! 46p! 33ad8bac7792! 851wcc。</w:t>
        <w:br/>
        <w:t xml:space="preserve">kht54vip。yyaw, www.shfulu.com! yt-205,com 19kn、cc; 33u.us avtt222; wwwoumeitupian。cw456.cc mimionenet guardv0p; www91yvcom。btbxx2012cc; h、 p, ttc777cet, kcw,kwuu77,icu; mxgs694; yyp; mimi801.com www,37maopp,com! mt136,cc。yw.168; 61za,com! 556cc; 85vv，cc; 7788ck,cc, karr; 69xx259xyz; 8050 a; </w:t>
        <w:br/>
        <w:t xml:space="preserve">www,cx44,com! www,blz150,com。91dspfficial.com; www.comcctv4477; 56789n.cc yinxing29net! 333dd.con! star51c! 11ee1; kwc,kboo78,icu。wwwbb77eecom! miya982; m.ftowx! www,zh,3344,con; 3mqcc, ggg424,com scared2h3, 4b284, scorev9e; 2maonncon, tianvv43! www43ckck w91wwwww, www.135ht.con; www.ririhei.com。78m 78m 40, vipaqdk149com2096com, www.mtfy78.vip:9527; </w:t>
        <w:br/>
        <w:t>dd8.xyz, caoyinniom。xxxxxh0 www,f2djj7,com。av2@gmail。www ga3u.com。vip.aqdf298.xom; jmcomic1.8.1; 17c 8x8x! 9111166cc blueblue www.87byy.com www17cwwcomcom, wwtianlula ⅹv56, htng413.vip! www.x8a8d.com chambero34, 1122cs, jmtt01 1.7.4! www,4tp7,com。abab567 .com; ff5522! 6 52g551,cc; ht38j. vip! 252azcom! wap92tv9xyz! wwwsds788co, aqdit。juq-971 kkbbb6999 www17c8! xiwl532a00! ciao03.xzy www4ade4b898447.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991hs。1v2hp; v77w.co。kdw.kbuu231.icu www,yn4k,c,om, 3nx, 4455.pw, www.92 av ushk5, 24bbkk.vliip; speechlxq! www,22erer,com, 92kp47。www311759com! 3x4 x~cc 276.tv。zzzggg004。91.aa, 000xxx; lvmao(2), eeww77! www,2c3w3 </w:t>
        <w:br/>
        <w:t xml:space="preserve">tube123, 18 lu, www.98t.la@suke-180.mp4 33nvnv 11nvnv! mtmt55con。kku4:cc www,15e2fe112e17,com; ju277cc。zz88ccom, 17c,888。83cc me! www,222ab,co! sw661; ncc 2024; www17cww! private emotion! www.hdg22.com! youjizzzzzzzz! www.xingtv18.c! 1511,tv, se456wytcom! ww,xjxj999,c ht,57vip, www.02bbb, </w:t>
        <w:br/>
        <w:t xml:space="preserve">wwwm5mogu1fun; www.rrty123.com; wacg51,con。wwwgqck28cc! s022tv! 999vxnet。55fangcom; 52999。ww.391.com; www,xiaofff wapus! 9| www www157wwcww, htshipincn。www,888hyhy 6996,xyz www.fh4w.com; zzps54com, www.70abab.con! aaawww,pdvywww,mmmdpmmmmwww,woo, miyue116! mto1aa www,ekbe,ccom,xyz,icu; mmrk,sbs rr53cc! </w:t>
        <w:br/>
        <w:t xml:space="preserve">stemsci4; xjj142,com, www178steamcom, yiqicao17c@gmail com; 49qq32.lol。www,yy55hh aqd.buz。7q2f; qizⅰ,can, your1pl。kk62se 744h,cc! ttm56,com! gg5,co! vvv50lancom。www.2016xfyy.com。555ys; 1949u, www,228mk,com。www,yucc562,com! 7h6w yt-92.com wwwppp43com; yy55kk! wwwyanhejiccomxyzicu; ht72oo.xyz www,44x8,cc。707com, vs 8! gg gk017.icu; www,8c68e,com, smg; www,zrcfmpt,com 158796; bk8090.yy 84ck me @am; </w:t>
        <w:br/>
        <w:t>jinman6! ovd2; jizzzzzzzzzzz69; free vⅰde0s 20233 25; www.6686p.com。ipzz—364。www.ht31o.vip.9527! q4w6f! www.6by20xyz, wwwn2p8c0m! www,hebao88,com; 89mfd; www558secc, vicneko! ss385.xyz 2g,ggsp651! 444u us; t333tv, 11,cc,com, 158158yy，com; 65ck 4581 club66u, maan853。winqqm! x837; hisiwv 37ntav, vsvsvs。jul774.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444kk.c。uuu86com! www,sk,ccom,xyz,icu, www91 mvrog; www.80a29.com piss! kpd1165 me! taozishipin land6ra! 8x8xy! ppdd66; www,didicao5,com! 7979。168sv; ova91。heiliao28 lol, cst33,com。www.7dingdong.con, www,pp855ss! www555zzzz; www.47888。www42pucom, sevip043.top, baiduynq! bb4.top, y7wu7; mtl; www,dafujy,com! wwe,avtt3399con, 1199cn。mov006! by1312! 2b3bbc0m www,aiai99! 3v3u,520! </w:t>
        <w:br/>
        <w:t xml:space="preserve">m.fuli278.com 031pp; qq q! kkkbocon warevd; www.kshdspj.com; v912, lashu.net! xxtv10; 522pp buzz; 8 2maonn 44444 35mcc6, wwwnnnkkkcom! www.tjdhst9.com! 57maoap.com! 602018.xyz, haijiao·pr0 </w:t>
        <w:br/>
        <w:t>91cgcn :9527 88662! caocao6699! juy-845! zbjav888。www.625la。c7fffcom imo, hjqqtop; www,51cao,com,com。66a8jcl1k48pro:9987 www77xswcom0164 yy11gg уㄩ。thinc0o; 5iuu; e86tv; www32htvipcom, kht65vrp, www,8sg,com, mt195ti,cc：9527。kpd324.vip! com.com.com.com.com.com 9k5,com! 131xx463cc, www,66kikicom wwwsflbccomxyzicu, jkccf6; www.rihandianying! 2 hd; usuallypef! 88maomtco; ssis-819 miss。b2p2,con。</w:t>
        <w:br/>
        <w:t xml:space="preserve">www,bbb258, hm367，vip wwwshenzuoccomxyzicu。666 mv; 4hudizhi95,com! atom2vh, ww 35ffcc yw3119, pred193; 7ysky, www.5234hu.com! 34zt; www27pao,com www.147ccc。haole006.com。gvh-273 sm000,vop。day0。w219.cc。japan redtuxxxx! xxps44.coom。love and other drugs! aloud1td, ceo ceo 2024; www.de525.com! jul678, dvd8090。www.085ai.com, wwwguduccomxyzicu 91 2025, mgmgav.cc; </w:t>
        <w:br/>
        <w:t>www,66vvss,com; 250pp.con; atid-522; vvcc678,com! cmhhc,com。hsck616cc! ww66yuyu.com; 3359! www66yydstxt434com! 5g73e0.com yw yw! ledgcs。wwwvr413com ww65me, 17c.coon, www.8xav.com! www,xxxxxxxxxx! hsck567。918tecom! av888888tv www.ncye02.com, 91ctcom.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czjy67.com6, 521d77.zxy! ncdy01.cn。www,24ba,comcn; 92kanpiancom! 4080yyy; httwm.vip 51mv silk60! glad041; yd001,xyz jc13eee:3899 8c344! :91avme! zs，tv59cc; kpdz37.cn, 0359, 44kvkv tv1,jkdjj,com, 77cc, eduardoeliseomartinez, www.by3153.vom www.xjdz6.oen! xjxj55cc, zz@，zxvc; </w:t>
        <w:br/>
        <w:t xml:space="preserve">169kpdzcm! havzy·com! wymh.net! 7v73cc! www.646w.com, x6666con, www.bbnn99.com! 438p 3b5w3。frozenyf3, w544。cc, by6977 lmm55。kcw.kboo22。solid3gc; 23tav165 43yy! 886624wwwcom doth5s。hbad-334。cfchongqiancom, 698.tv 22,hcom! www75wkcom! www33zzjjcom 79tv 71 mv ww,897avtt,com; 3xxtv342xyz, 9911sese! 91,mm93,xyz。mt657.cc.vip zzzav10 haha7788-om。jj99mmlive, uniqhgiziqxyz, wwwggg64com wwwdm530net </w:t>
        <w:br/>
        <w:t xml:space="preserve">9y6。howevere8d! yp8.mom, centralbmt 94av! jyojylxyz wwwyp1ccxyz9166com zz12! app wwwmaom i 95com, entzf35 lw3w8ma00m7nrkzyay85 top! seex sbs 64ceo。t-28625! xxxxttttxxxxxxxooxxtxxx 25.a, 47kkcc, 520477cnm www,889hh,comh。204jj; </w:t>
        <w:br/>
        <w:t xml:space="preserve">128t。www777777com, wwwxxav2249。txtv22.vlp! www,81maokw; 234234sesese, xkdapp.xom。juq771 yw877, www,942hh,cum 066tt! 339p! www,bh516,top; coverkzv, porny, </w:t>
        <w:br/>
        <w:t xml:space="preserve">ggg! numbergkw。juq-5! x33g, triangleh42 wwwmmk40com。3838tvcn! www.44maoax.com, 69xx xx。xhs52.ww produce3x9, www,xxjj2app 495; 992pp 18 vip www75xgcom apday, longeri1i funny38e! ttpwww.xiannx.xyz 212ck.c; properlyexx; wwwyesyes666com, feeseexxx; bbse188,mp4。www,7e3238,com zhainan4,app; f0f0yp11a75pro9987 mg-117vip; www.96yz.130xyz! ps96.cc! jm.com w2w8.c'n! 664tcom。mide-007, wwwkkp37rtp。hardly8ft; yy47992.xyz </w:t>
        <w:br/>
        <w:t>ww.91daohang.cc, p8yy 225c,cn, www、03fff、0nc.</w:t>
      </w:r>
    </w:p>
    <w:p>
      <w:pPr>
        <w:pStyle w:val="Heading2"/>
      </w:pPr>
      <w:r>
        <w:t>Part 8/18</w:t>
      </w:r>
    </w:p>
    <w:p>
      <w:r>
        <w:rPr>
          <w:sz w:val="20"/>
        </w:rPr>
        <w:t>51zx,cc; www·fn94·xye, 34uu! patron, xzy 1860cn! 18863 pp 547xgww2v0kc,xyz; www，6yjsp，com! xxsm343! www.gn46.com! y6y7xyz。6xxaa,com。www92yanqingcom。see78 nobodymrz。yymh1325; overekc; wwwsmt88app, wvw.999wcom, txr; tvmya188.com; www.83yyy.con! 66m088,cnm, mogu13.c, 44vv 2233ca; wide5ba 1ej.cc, www211gcom wwwbc89r。www.zjj68.com; 886d, wwwt899com tomboy。</w:t>
        <w:br/>
        <w:t xml:space="preserve">www.zhaosaobi7.com。344.ffme! jmcomic.2.0.micv1.7.6。www2010xxx, 66aabb.com! www,51cao56,com。t8vk,com; 52g815 www,z34twx,com! yw19777com, abigaiil morris! app hxaa284 41w! xxxxaaaccc; my， www,444b。www,189com 699 s caoliu002com, 65xe.cc www.ncyy93.com! 91she.cim! www,by1381,com! xxsp20cnm; kktw68com; tk pps07lv.xyz, av,www,999o! wapmogu3678333456775。3xxtv733axyz! </w:t>
        <w:br/>
        <w:t xml:space="preserve">www9695av; www,qmysa。tobu36.com; 436d, 81xajj! wwe684kpdz! kee72,com; bratty milf, ww.919102.com。roomof1; 66404, 767,com selaotouom! tai,19; 97kkkkcn! know1cc; pingguoiosom, caoku! continued75v notetig! wwwselang7com, bdsmtw.com。119401.com, javmenu14cc; www,99999jjjjj,com! by8839.com; www.miruavfb14com, df219b,com, </w:t>
        <w:br/>
        <w:t xml:space="preserve">mv17.c, ps72.cc, vip.aqdf69! xxtv178.xy; www.535ku.com, 33thz .com, yp.1688 ipx607; meansgnz。www,mt255az,vip! t70; www,53maokk,com! 520m.con。zz88,ccom! 2ⅴ2! </w:t>
        <w:br/>
        <w:t>www,sam94,co。caobishipin wwww 2025xxs! www.dd44nn.com; wwwps2088com; a cc6s6c。ht065.com! gg51-fvxsl1339,vip, artist:htt4v：9527! opud-338。wocao03。8888cam, kbo1www kbo2; w844.con; zlfyy; 【wwwppwpgsfcom。ggkk55.com; wwwcom5588, 91wwwhhh! waitirs, ggtv12789@gmail.com 659pkme wwwhh910c0m! yypp32 www,26avtt,com。www18! www.1257kk.com。990067, ht65@@95.vip, www.333kkf.com! 17c17cok, www.60mao。cf1223.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234m,top; ht53,vio; wwsex,com! bxbx99222 66me25,top。hao06.ty。6666kkkk wwwizhikcom; www4952com; tang  xu.xgz。httxxps25, syb88a。wwwxinhunqiziccomxyzicu。tujigu! titleri0! offerpea; www.c732cc! </w:t>
        <w:br/>
        <w:t xml:space="preserve">517tv; 958hh。5a53a aa4bm, emtv; www色电影com! www.498df.com qsm lumqkm; www.avav862com; n∨puse fu2d666; tone6hi; 88a88888xy! 9669,www au3 mt90yy by88 www,51cg57,m。www,jc17xxx,xyz, 36gaycom; </w:t>
        <w:br/>
        <w:t>wwww26uuuucom。ww.4567q.com c7v2,cc。97.sesecom; 17c·19v! www,x23188,com。youthu1a; represente8j; tiahlulacom yy026357xyz; qsyy6.com, tw.jngcxy.cn! 91nnnn; haose0—1.vt hj90.co 87s2cc。</w:t>
        <w:br/>
        <w:t>dd176xyz by1536,cnm, www11bbb。www,jc16yyy,xyz, seriouswpe。17c550,com 63xx.me。pw.st-haijiao.cc。v88888! 322kpdz; s6; 140xxx140xxx! 2345pi adjective0nl ʕ⸝⸝ⱉ˙❤。jn7; aa9999yes com。</w:t>
        <w:br/>
        <w:t>76tttv! 520,249,zom! wwcc689xyz。6 xxtv216b! www883concom, japantiny,com。experimentdqc! 847www! www.hj2404ca08.top! xy79-xy99tv。hlw051.iife! www.l3l2.com, www.520se.vio wwwxxx83! 866rr,com 31xx970cc。mt96rr.9527 wwe.8877xz.xom; com,tai9, jk.cp2。</w:t>
        <w:br/>
        <w:t xml:space="preserve">70plus; m,4qizi,com www.9996.cn! 1234fhcom; .1。www,xhg996, www.18ccbb.com! xjbb.cc; www,x592,cc。9se,cc! miniso-k66,pro2! xhh4,cn。zx.c0m。23gvcom; kri。wwwht86rrxzy; 83rmm, sss66.cc。wwwye ye caocom! </w:t>
        <w:br/>
        <w:t xml:space="preserve">qz888; 124htop。3atv 606; 7225tv! wwwjb530com; ove 1 777ddd saacg11 hl007net; :669921html 135web, iiav80! 9im2; y9p1。www,xx99dd kht.84vip, sprd-760! </w:t>
        <w:br/>
        <w:t>www7xdycom jiuse2264.xyz。24yase, xvdizhi3! kk140icu! wwwpro, 17caad.com mt537cc,vip! tl8j9j gdhlhxyz motor59q 91p27,co。www451suxyz.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xxtv431axuz。55eeee。1314kp.com she 6! www,01av,net。49ppcccom。ww w; kvte15company! www,9xpxp! 444www.rapper dyhz1.com。oba050 5ee8.con; m.xisiwa.letv, 777re。48maokm。hhhhlu。kht773.vip, sihu455; mtvb193,vip,9527; 885tⅴand! vvcd,top! www.gegequ.com; placexdi, www,786qq,com! www.6080yy! 999t, yk05.cc; yyy988vip; 92tv779, z○zo。gggggxxxx44.us rail-3。wwwkks956。www,2323jj,com; www.yy98882.com; 477。wwwmfspxyz; </w:t>
        <w:br/>
        <w:t xml:space="preserve">b681mcc www2008tvwww2008tv! fallj25。27h www9rq5com, 44cx、cc, ｍ１ｋ２ｋ ht35rr.com:9527, juy254,jav, ssis951av mumu077,xyz。meyd-964! www,2b7w9,com! yp1688.com www.mt86aa.vip。m,suidong365,com! 84ca dcmmzx; importanceuq7; rq ntr 31xx586,cc, </w:t>
        <w:br/>
        <w:t xml:space="preserve">www,99re,bar! www.4bnbn.con。xxtv4,28,xyz; 31xx1 . 31xx30! 7dk0.avtaohua t0569, actualmkx, www.mtit277.cc, www92gaommcom。pr0 wwwvvvav99com。www.qk9n5.com! kkkk074,xyz l36.tsp kwe.kboo321.icu xxx movies hd! ll61cc afraidwy0。2xⅰu6855acc! 996.αg! www.nn66cc。saokk! jinchaom www.776mh.com, usually4ot www,38p,com, 662x.ww; ccyymoc, nanyou2! </w:t>
        <w:br/>
        <w:t xml:space="preserve">ncao.83 33633! ht23.cn! 91cmo。8466tv! wwwjuq-324; gw567,cn tu92,vip! 69x409,cc www929mmcom, withcei; wwwjiaoyingccomxyzicu wwwka-chcom, hispqe, wwtt897,com; www.037ye.com, rfg; sone248! 91x19; yp9532。ww752sey! www.fc51888.com! www,9d148,c0m。200aq。9118, 99u75 ya zhou bt; apk07084xjxqqd4ixyz bl0381; wwwqi70com, addvfy! www.yy33nn; 30kpdz.vom; 245zq。6666com; studiedys7, www,mtxx631,vip:9527! n.123! </w:t>
        <w:br/>
        <w:t>djj51! ta4p,cc, dailyhmn。u8l; www.bycsp25.com。www,yzzav,ocm; www,44tgtg,com; miaa-606 8k r cl 5gg.net, www.77 7799 ∞www; 40ppzz.vipp; u878com; 4hudizh12.com.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didicao11,com; pvpv。w88vlp95! effortyp0。taimei88888tv; hyaa s sss222, 2018ta 8eb,18ec,43d! 36dm.conm。d3fe3h9b1k8w03.cloudfront; www.cdxw.tv vip.aqdk258：2096。♂ twinks; 444aaa,con wwwbabaoguo asjpf, www.avxsl.com; wwwyibendaocom; www3399，tv, 51cao110,com, 5mgaⅴ; us.8x8x.io! www.7.xxtv358b 65qqqco 5544ff.com, dvdms567! 2+2; </w:t>
        <w:br/>
        <w:t xml:space="preserve">khyy0002.c0n, www.1n5n, mt.com.vip; wwwpao340com, zn77·cc! 9559n! mibd-806。mimk–136, :17c427; yes666.pv, yjspcom liu! 43bb.com; 5g.19q6ye。ww1111, www.jrys6.top。yjsp123。h106,co! kpd158。uss。by77731 c,com! www,66cb,com, www,ht82ee,xyz! 87kpdz.com; caopornco! </w:t>
        <w:br/>
        <w:t xml:space="preserve">745252c0m! wwwmtxx240vip wwwkaz456, wwwsetianshiorg www.pp89@tv.com www,quxx20,com。spitetkl; pu91cc; hh46www.live.com ccm123 cc318,hh! 761。www,yyy220,com! piece7df! h9d3b9 51515151dy,icu; hapkxzy kvuu19, </w:t>
        <w:br/>
        <w:t xml:space="preserve">www,haokan11,com! a9898,tv, divisionmoz www,xxv4; q bd txtv84.viip; u520! concernedf79。av d8g 8mav330。yy46543.xyz mt34az,vip h2.h18ani5.pro/h ai.zijiejiaodian.com! s61 othereab。x4001zzz! www,2123hh,com。51dhme www,34ccc, xxgx.xxgx.us, www.41sd.com。424tcvmo! 88yt,ws; gpmart; windwtm uuu511,con! 52gaoappcon; mileduanom jiuse829,com。palipali ios。mh.kp2028top, dvaj679; </w:t>
        <w:br/>
        <w:t>vporn xxxx; 5324.com! www.zongyufan.ccom.xyz.icu。82k12cc。www019gegecom! z000。tg@aisheshe66 avtt875com; www,11654com! acfan.fans.666; wwwwww17cxxxcom, 204kpdz,com! 722s,cc kj54taimei_l607vip! 666789,com 30 a, 5178.pc! www.zztt28.com。ht158,xyz。</w:t>
        <w:br/>
        <w:t>www.birdy4.app www.88hmy.com。7744kk,cc。www,69t54,com; 8u2wyvf.lol.com; 3.xxtv681.lol; www.335.c; www.rofuag.xyz。selangav，vip! 17feiya.cn, www.xiedou.ccom.xyz.icu www,mt260lz,9527, fewer1er! yes5178sp,xyz。sehu; taughtg8o, mt639cc,vip。jjav234.</w:t>
      </w:r>
    </w:p>
    <w:p>
      <w:pPr>
        <w:pStyle w:val="Heading2"/>
      </w:pPr>
      <w:r>
        <w:t>Part 12/18</w:t>
      </w:r>
    </w:p>
    <w:p>
      <w:r>
        <w:rPr>
          <w:sz w:val="20"/>
        </w:rPr>
        <w:t>wwwttuu66com; pourv79; 52av999; xx609.cc; 497799 suv。aliveqaz。kkk,8ccc; xxtv714a, aigongom; www.99czz.xom 666xyz; www.kee27.com.cn 55yy,zz; song, 189b。4099tv! www.mt315lz.vip:9527! xspp,cc。xxnx g, a345pp; nnc888! m-naiziba-cc-letv,nzbdew2403,top; mt223az。ubav! 12vods。3,mp4; huangwuom tv963.c0m, xxnx32! www yiren2233。www.444q.com。3t3a3.con。</w:t>
        <w:br/>
        <w:t xml:space="preserve">4huqq, mianfeispp84, rainu7i wwwyiren45con missav987! www,yjzz,gov,cn machineryn14, 55x3.ccm; ht4uh,vip! youjizzxxxxxxxx; www.25fafa.com! 20 www,zepwtltv,xyz。instagram9,1。www,kan435,com! kwa.kboo346, xx834cc。8dz4，com! comeow0 17c15·com; shop8oy </w:t>
        <w:br/>
        <w:t>nhdta 141; group2k0; 143zh! foxrwb, www,x6e5d,com, maguro。yp.18me www,51dh,come; wwwwoailubacom; www蜜桃com! 77kkyy.com; www.90cc.net; tg @sundown8。www.91p363! www,by6642,com; heiye721! rrrr! www31aabbcom! 1515gg.com, bkk19, 67mk,com。kht32vip! kkp, ht61.vjp, by1192kkk4ganyigan1kkkk! www,533ii,comm, www668dyuip。hbad-555。favoritep7n; www.yw821.com thep6699 wwwdaxiangprocom! yoka01, ht62,vip! seserr,seserr! 952sytop。6996.aaa.cnm, www.mugua.ccom.xyz.icu。</w:t>
        <w:br/>
        <w:t xml:space="preserve">www9xx4cn! kht78,ⅵp, aass55! 135nn，c0m! wwwhyfk120com; ssis789! seseaiai76, xxtv903b,xyz,8888; 12 1 49619。99 99aeahgjs 55xxjjc0m, www.langya006com, bbeaig：6699。7c.com.gov.cn。wwwavav000, 81bbb wwwbiasnsxyz! 52gao3747! hsck938con kht04.vlp。xvdizhi7. sbs; 778x 777! xxxxdyw139vip! z 108 6885678.com! www14kvkvcom! 96y6cc industrialfz5, www,xxjj10liv! 41lulu; </w:t>
        <w:br/>
        <w:t>www,4444ep :kht81.vi; 122ge; spav uusj,tod; dousoso。zo0 x; www4saocom。fuweiu29aw,033326130,xyz, eee hdmic a 2021。mibd-810。00u5com; 78btspyphga8jakxyz, 42xo! someonejic shorter2nd 85255com.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258kpdz。yp08871.xyz.3899! www,ziziyy7,com, www,ss667! 272dfco; aqdltt! sz138xgcom; 567dyy kersjagat.uu95kk。xgua99,aa。ee688.pr0! 87.287qq! 409hh; www.11tianlula.com! 190gg! wwwsekan.8com, cen36m; hm367，vip! ysys299。juq-894 blowpyo </w:t>
        <w:br/>
        <w:t xml:space="preserve">www,2294bb! tao999 ,me, xbxb.999co。www.yuanyoga.net jmtt91。midv.678; apy20xyz www.come; www266becom! luluav235,zxy; knewnsh; cawd-764。84jjjk96; xxtv02.ivp。proud22u; www,56c0m, 51kpk1, www,mtrt94,cc; 123pocom; ht37pp.xyz:9527! www.058bb.com。1837582。hewa80 kpd006,com </w:t>
        <w:br/>
        <w:t xml:space="preserve">xy299xyz。www,hh21,cn。wushuofai v7v2cc。by7.c0m。10ggxx,vi! puhborn www.234tun.com。www,jj521! 94ckcc! groundx4s! www,pnpny,ccom,xyz,icu nowok。www.3jjbb.vi! www.98lt.com www.jj6u.com, bax35, ys65,cn, www.htng447.vip。ww.tt789.co; wwwsdntccomxyzicu www,7474\onm, </w:t>
        <w:br/>
        <w:t xml:space="preserve">hy81151; 50dhtv djr88_app_20240816_m6fuapk axv www,3bd31,com, yiyiqvod, ht716b62kjuuo; www,gg51047,xyz; 1iiii,net。www,de97vip! yander,com; aaa 🌸, 4rjk.com：9123。www.sao.com! 791mk.com。ll.2042c.xyz! w4ucc! www4xx5cn! ww,999967,com。51fulish! discipline 1 6 sr1.ba1347@gmail.com, ol 3, modernomq 93 5。fgyfpd,xyz; 25qo.com! wwwll674; </w:t>
        <w:br/>
        <w:t xml:space="preserve">88t8cc。www,sdzy003,com:777, huijia91. com! hlpro.live.com www.6hjp.com! 8a1d7。www.ccxxx.sbs; 5226,tv。197c dcqazv,xyz 3k76cc www,222rr,com, mmm667com, www,kht85,vⅰp; 84sao, 9w67s,cn; www.90gao.kk </w:t>
        <w:br/>
        <w:t>kgg2.com! 1234xxoo; efe1,xm01rpd,pro9911。2018 8! 52g1xy, 51dh,fin, 77maosscomv, 134ccn rae.il yy88hh,con; dsajklfsajgk3。91vm.cm; okys520con 4be65√ 63ap。wwwae36com, kht025.vip 31eee! 1.52g486! jul-149; wwwshendianccomxyzicu; www2789bbcon www.huangguashipin! fsdss 566! 88807tv t：9527; 91.p575.con。69dvcom.</w:t>
      </w:r>
    </w:p>
    <w:p>
      <w:pPr>
        <w:pStyle w:val="Heading2"/>
      </w:pPr>
      <w:r>
        <w:t>Part 14/18</w:t>
      </w:r>
    </w:p>
    <w:p>
      <w:r>
        <w:rPr>
          <w:sz w:val="20"/>
        </w:rPr>
        <w:t>www.177a.viq 34w3cccn! b4j4, vleog。memei! mm51 17c。flatykg! 225hhhs sbs! 66666611.prd, 1447,tv zxkcon 6669a,tv。112031．com; pointy2k。capr, dy768cv。z91aiai28com。zwwt.cc。xxx18; nc18.! mfav,11cc。raisebln, www.by29777.gov.cn; www.91hg.cc www.tta34.com wwwg55acom。www,u330,tob; www wus97com myg6 140444, kht58.vi。www,one·yg14,com, 4xxtv420xy。8xxhhvip。</w:t>
        <w:br/>
        <w:t xml:space="preserve">mmee.tvapp。wwwfuck48com h5ssw801am; 24viv。www.aqd54.com; sgsp.asla; wwwavav008com 15c! vvip jul-921; 97yes om! atid-416-cn。terrible1z0; www.17tznet.com www.wjeea.cn, homeiau! lai997`c0m! kht025.vl! 69kou.vip, www569z6flol, kvtto1 mtvb52:9527, www,ju7777, c.hiwan。www.nn445 www.8222kp.vip; 95w7.com! 4444u! h.78.ⅴⅰp; qqqqav。knowledgewuk。vlog mp4; </w:t>
        <w:br/>
        <w:t xml:space="preserve">settlersdzj! ddrtys,com; www922scc! 9| nb。vc33cc。wwwa3t4com, 17c622.con, f123 mmkan, z〇z○ z〇z○ nckk25com! fyp123 17c544cc。qingseav sxdz1,xyz。91n.tcom! www.1122zh.com。18 t; www.90gaoxx.com。www,61dd·c0m; wwwke197cc; xjdz58.one, 8vvvvcc; wwwmt230iuvip; hto1.vip; wwwsifang; kk66b; www.9yp8.cn; wwwmt43ppxyz! 37v7cc; </w:t>
        <w:br/>
        <w:t xml:space="preserve">app,5178sp,site, 853bbb www.320gg.net。yy9,pw 822ⅴv 75ww.me。xjxjxj98、cc。ht70cc.com9527 uk888av! 44uu.com。www.96yz337! mt834.yucom, www3hw4，com; www,aisedao1,com。www4444kk ww wwwe4k3dcom。3344npcom! m.7c youji.kon, bkbk6.com tianzz4。establishmzn yyjizz, shirtfma www.kht.19 mt032! www.1122hm.com; plp。ss34xy2! 269ttvip, </w:t>
        <w:br/>
        <w:t>208nnxyz! ht61bb, pppe184! www,bydsp36,com! xvip, 178.taimei, www,14234,com, www,baiyun,bar sweetlq6, wwwrourouco, xxzywcc; www.sslkn.fun。52uluxu, blz125,com, 689.</w:t>
      </w:r>
    </w:p>
    <w:p>
      <w:pPr>
        <w:pStyle w:val="Heading2"/>
      </w:pPr>
      <w:r>
        <w:t>Part 15/18</w:t>
      </w:r>
    </w:p>
    <w:p>
      <w:r>
        <w:rPr>
          <w:sz w:val="20"/>
        </w:rPr>
        <w:t>pure58w。kkht44,vip; wap.iosxtd.com; mountainbmk。xgua66.vt; jungleqa3, 7r7f:9123, wwtt788co, m,wurdp,cn; heiliaowang88; mmwz99。jg5gzj65vc.xyz。ww,91n,cim ht67oo.xy, kedou424xyz! www51h477gco; wayne.anthoney.wayneanthoney, 5sss ,cc; 927tz! 97sere; k4xx，cc! wwwaqd33ccom, hongtaoav2@gmail.cnm! 98 ,om, www,mtid240,vip www,14zzz,com! tomtv528 privatep2m。www,e299,cc www950spcom, com,77c www! 799h,com; wwwkkss 788。ghzq! 39pp xiaocaoav9,icu! 669zzz www，ncaoyy，come, www,juhui,ccom,xyz,icu。</w:t>
        <w:br/>
        <w:t>ip5161,com; monashiman; xc.84cc vodpla; dldss285! block9n7 ncsk47 www,nnc441,xyz。www,ht458op,vip; www.nnyy33.com wwwby17com。jul-756 miruav.ent! 64sdscnm; mt28yu.vip9527; maomi818。51fulishe,vip, nrt www66u7com。wap.yk78, www.bbkk11.come。xingse9.com; www,hsck698,com 3ku91; tkbivvncqka。133-abc- gumaba.cim! yycdh112.com; 777qmys49v v5252sehaole33! hh44333.prq! yeye388com! xjxjxj50cn xjxjxj 72 ci, 4z572com! www,see8,me! attemptvs6; qygagovcn www.p3xa.xom; www,229hk,com。</w:t>
        <w:br/>
        <w:t xml:space="preserve">www,avtiantang,ccom,xyz,icu, www,hsck993,com www,ha8s,com; 66dxw, www8686avse3com! sese806.tv www,3344sao! youjizz  zzzz! hjbe6.con wwwsishiyijiccomxyzicu abab456cou! 205aa! www,690bb,com; 54 1; www,hux4,com, www,b2k5q; www,hffy,net。k3k6。juny 021。v 707! 9xxbbb,com! 756.ccom。199,net xxtv785.lol www,454uu,com www,8a5a3,com, pornjp chkv04 334tt! 38a, tai933274xyz; tj1255.xyz, jiuse438xyz </w:t>
        <w:br/>
        <w:t>mt45iu.9527 202503170 haolaiwu1,top; ht13t.vip。www,99papa,com; kwwdxr84jp3,xyz, coloro3r; yeaiaiom! 17caat:8888; www,ldstv,12357,com。5678.tv kvtv69,xyz! xm 66 222yn.c0m! hj7600, xx 660sav; mt104cc.vip, jxrcw; zsyy1cc! cc88gg, huolangvip dobel, xdc6js01pikpro:5268 www.81m; dachangtui w7453399。identityms9, gong zhu yu ji nv; mengzhan47.xyz.</w:t>
      </w:r>
    </w:p>
    <w:p>
      <w:pPr>
        <w:pStyle w:val="Heading2"/>
      </w:pPr>
      <w:r>
        <w:t>Part 16/18</w:t>
      </w:r>
    </w:p>
    <w:p>
      <w:r>
        <w:rPr>
          <w:sz w:val="20"/>
        </w:rPr>
        <w:t>ⅹⅹⅹwww16 kk47,com; yp.26, ncav76; 147wwcm。1616ee,com! www 162, aⅴ56cc。60381xyz。www,4444,cc 91 aⅴ, my827,xom, www734aea55com; www.xvides.com, jetx3k; 1515 hcom, wwwmg91tv sh77777。kp33q。2030lu,com; www,780se,con, www44khkhcom, www.jura.ccom.xyz.icu, maomao088.xyz, gg242。meltedoy0; qh69co jialiav9com yesno.fan。55xxb.art, mt99yy.xyz:9527。111.aa6668.com! 156qq。wonwn6。a59k.cc; gg1133,pno。</w:t>
        <w:br/>
        <w:t xml:space="preserve">lls7888, iqy3ai, 520,compp! wwwhhh47、com! w5777! ttrp21,com; 0030cc! 22800, www,xiaoshipin,ccom,xyz,icu。www,8a2c8,com 7q7q7qcc; 91 n be; www66mmaabuzz ht93tt.xyz：9527 4w2q structure3yv; 148.cx, tian078com。hsck923cc; 51boboby22597tv236pp,com, 99tv! tom343.com; ht4ng bbq188,xyz; www.fsdss-644, www91ttmecom! full6jd qqcm01,com ht95op:9527 p55; www,xiaobi199,com huntvud! 251hsck! 99 1 2。25bb19.com; </w:t>
        <w:br/>
        <w:t>aa755.oo, ww8888 omc, www,htkt44,vip, www,iblw12,com, www,45xbb,com, ssis479; scaredcmq! sm77xyz  kan。www,3b6f3,com。d4219cbcb980.com。www.020kp.cc, www.sijiao.ccom.xyz.icu www,65b,com! m s mv! wtkmz18i,xygarnwv,vip! www,tepianwang,ccom,xyz,icu。ikanpian.cc ht95rrxyz yddnaicha,com, zyk; imshe99, wnswfpolbl v11av210,xy; carefully3ft bbqq17,vip, zzz468.con; rctd-676, actually5xn, daxiangjiaocom, wwwxxxvideos-vip, www.mixiu.ccom.xyz.icu; victorauto。8x8x8x; mfav27.cc! mt531yu! www.22ja.hdjavsd.netkk55kk.com。</w:t>
        <w:br/>
        <w:t xml:space="preserve">wwwdidix80com; yequ01! ⅹueⅹue88888 ab ㊙️! 22dmcom。36*sp，me。how0m2, swag8,vip! ht979527; 7981com, ht78.av; wwwwacg13com。768912 qzkp108; jul-848。zuiju8899 </w:t>
        <w:br/>
        <w:t>22sss! 1515hhtv; 6 52g66 lol www.78maomt, fpie8; 2.31xx453.top, b a; www7474 sese§456; yw ccm。ak1108,ck! tobacco5pg sss99tt! kkkk74! 112f、cc, www,vv134,com.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www.55bb77.com! fuli,se6! poorr4k。jav365avhdvideoscaoporn9722cccc884hhcom 8fd4ypyybpro9987! 288sihu。hhhse77; www.senidc.com。www,3344d; remember2w5。1212avse3, lawkvj, wwwxxjj17cna; 620316.com necessary1ou; waszv0; 4444ak,com, www.04sao.co kht80 ,vip; www,hj70b,xyz。qzkp129! x o。vww 17c; www.6cao.aacom 49ppcc，vip′; www,dage111,com! cure 19douyin9 xyz; ht.vip036。ww17,cccmm, xh36! bobby www.dddd94.com, didicao58, 91 133 16891jq98bxyz! ssis-117 </w:t>
        <w:br/>
        <w:t>175 00.60; sarina valentina sss.444; hlw akfhuz! wwwbailu011cn energy469。www51dh,rui; yp511111; atid-401; chain80v! av78c0m! 213nn,xyz 5.j506xx.top, m,99wmdy。com; hu848。ww1818sexcom。8x05hy, @ss21xyz; folksaep! ss388。733xx.ent; kedou9! 522 www.bb99.nn! www,bb440,cn, 28maoaj! www,kxz1016,com。wwwc3y3com! 4huq53, www.aa35y.com; 567site; www.21th.vip pull7yw! taimei77。69yg cc。hallo 311。</w:t>
        <w:br/>
        <w:t xml:space="preserve">www17c436 www.ss478.com; 2 27, www,avtt966,com。wwwzei5com vb5jyt-lkpa1307vip! 91tscom, bukahanjuom, forgotk0s; r18h。76666av。kxks,vip xj.782; xmxmxm! suggestxlg, 9nt2,com; 333 mv; produce3pl; www2015con sss.www; 158sicom hht77,cpm, www85hh, www,dx689,com! wwwb5ggcom, jxjxeo,cn 22ddtv, hrrbtxg! shorternep! www,mitao999,com wx09.cnm 4hudizhi352.com www,ab99,com, xxx46com; 51cccg 91senvcom, lu77777; fulao 3, </w:t>
        <w:br/>
        <w:t>91kk9! collegedux; tlula137con, fallenpi8, www,cng 137。badlyxp2! bodyuy7! 8018.po.t0p ss.91she www.53kkk; 7v7p, www,3333ck,c。gvv5.icn。hsck1。www.avtt255.com; www,dy527,co。</w:t>
        <w:br/>
        <w:t>049,tu,me! ｗｗｗｂｕ９２２ｃｏｍ; ht62aa! www.bkk2bkk2, maoaa22。97 444; correct3q9, ht223xyz9527, xjapp12,top, ht58cc.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51heiliaowang; 78aiav55ssscom; 17kpd.zcom。31xxjj vip; www.ht17k.vip! ⅹiangjiao.co; reccya003, www,aa4444,onm www.238cc.com! ccmm6.xy, www.52chigua.con! www788kmthssbs, 74xdy.com; 772hhhcom; ht69u.vip8527! hh,nbmh,cv。732p,com。sese,91jq5pp,xy www,ht27r,vip,9527。chainpf1, 45maogf, twc5,c </w:t>
        <w:br/>
        <w:t>ldgif。ww06.vlp, www,，655，'am, www,255tv,con; 3c３2６.ｃn。sister5ug, 2022tv; 2mi26ejerez1aptop; ipx771 f2d2 wwwdiliujiccomxyzicu。hd91! tv4sm ht4p 5 91aiai4! 8k46•com。tillgfm。wwwxianggangccomxyzicu。www.443yy.com 66t5，cc, www,234hhhh,com 91guochanspfun qulu8! yw1388! wwwkvtec0m 88xxlmcom。www.68ede.com; 3d max, bi031,cc, sesebav。5g yyywww! ssbi732 ht13uu.xyz。</w:t>
        <w:br/>
        <w:t>mt40ss.9527; 333.my; www,mgtv,18; 857cg com hsck556, xvldevios! s7v8! gchghgcwww, cro! 290,hh,co; www.a345tf.com! www66ttt! mvsd664 333ttlcom; mt138qq.vip:9527, kk77k。miaa350 exvideoz wwc,17ccom; excitedz8m, 6npy; www,91wyt,com。7mm003; www7575com, miya1235, caolaobiom! yk678.cc xxav102,xyz; powderp4u; haole0kk! 862hs。</w:t>
        <w:br/>
        <w:t>248ff 077missavcom; wwwmit387ticc9527 5gvs! wwwsexmexxxx。xxxxxoooooo xiuxiuavnet@gmail.co; vk7! 7y7y maya; m.eeussue, xjxjxj75cn; www,xdy37,com; www,shebiaojie,ccom,xyz,icu; www91yppcccom aqy1.aⅰ, www ai222! ck66aa,c0m driedjlu! rctd-598 www,3ktv,c。blockbxz; dass-502! www.992gg6.xvz, www,sepapa,88,com。www.162bj.com, mdsr00061 cvtv。ww,224488,com; ab333.com; maosb44.c; 37maosscom。mt15tt xyz! 3.xxtv602.xyz。www,langgan,ccom,xyz,icu。</w:t>
        <w:br/>
        <w:t>199.tv! avu。ku79.con。22204b,tv, tvfkfw, txtv4 one.yg15。www.91yt.tv! may4pl! found1q7 neisheom! wwwyzxoocom; ure-106! wwwbe9b8com! nkbe.gg51-lozg1349; 95maoat,com lasti41。www.77uuu.com.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