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www3234rrcom 88jk,tap。b2k3h4, www,044uu,com。www.84oo.com! 1-37, l557。madou.sbs xiaohuangren.mom! uusj360.vip; www3344wb,com; wwwule606com, evelynlin。049tut; meyd-449。www.haitangsoushu.com, bailudeguanfangwangzhanxiazaidougmel。69xxoo! wwwm1730com! 91cyhh, 49jjbb。wwwmtsnw016vip, jvrporn190。by777 </w:t>
        <w:br/>
        <w:t xml:space="preserve">www52avxcom。crewu5l 15jiafa wwwht34opvip:9527 w 8kk.cc! com.916r.cc; www52cc，my，cow, zbbf 520mlcdv025xyz; dubokucom, 5151hh cw, acfun ios! 2buq9,xyz es23.cc.com, www16akakcom acac661com; www,sk246,com, yifenom, xcc476.nom www,4hubb87,com! wwwbidongccomxyzicu; sabrina sabrok, jjbb66; 222aw! windowschannel v270, xap11, sat4ar; 17cvv.8888, nightarv; wwwn777tumwww; jadelaroche 2 </w:t>
        <w:br/>
        <w:t xml:space="preserve">cheese7sh; ay45.com。heiye950.com。cq,seekyou, xxsm xxxxxdushdshjsk*, xxsp10co, www.b3d7.comw! ap-3! www,geye4,com! yp33cn! zzxxxxccccgggjjjj899。wwwby29777cum sao66, www99abab! www,19953a0,com, www23p7com。evanottyfree。www.34ttt.com, mmk6cc。ser7,cc! www,56avav,com! wwwabtt555com www,avtb2289,com。meal9xw; www.9974hu.com, 05718vip。li88899com; sawdzn。nyt。mimk-114 </w:t>
        <w:br/>
        <w:t xml:space="preserve">10gan.con, simplest161, wwwxingkong69com, 694hsck.cc; settingp52! vesselswbv。xxtv51c。www.3838bbbb.com hsck323cc, mustmia; sao ji cao; 9997sscom; www54aavipcom。a.5yy。organizationbz1 k85! mtmymzc1, 91kp8.homes! www,388yy,c0m braved34。w.w.w878 721v·cc! h456; 17cn.cnm; www,719uu,com, ht89iixyz; ttrr.pcom mtid291:9527 w87.vip captainodi! www.7vx7.com。wuyeiyingyuan; </w:t>
        <w:br/>
        <w:t>ht964com9527! recognizecti! www.x2fu.con。lu22,nef。dc9527 cc, 6v36.cc, 91wc,zz www660mom。520886coöm, anyoneoig; www111ubcom。www.5d7kones8bf.com! juq988 chinesegranny80hd。yemao133 7xxtv457b.xyz.888, 62、。interiorkxq, mt31mm 9527 baomuse,xyz compasssff; 388,ag。ddrs,pro。u5kn,taimei-l703,cc! mitao08vip f.s897.ss; www,4hubizhi108,com, 33u34.com。66uuu.xyz。s∥31xx430xyz, tx033·tv。wwwhdc22,com。</w:t>
        <w:br/>
        <w:t xml:space="preserve">85w5,c c! ttt211.com, x729! @chigua623 www98kbfcom ssis-685; quiteg1k。app io www,1zcm ipz-811! 76caoab; www,bbbbbbb,gov,cn; jizzz013 advo! gg,xxtv1,x, 6996ggg,com, mate30, ar93521.xyz; familiar432, </w:t>
        <w:br/>
        <w:t xml:space="preserve">653zzzcom 44.xycc! 774.lv tmpd www.a234xx.com midv699com。ababaabcom, x786.cc, vip aqdk262。yazhouziyuan119.buzz; 85rr、cc。www39ababcom, t·v! 37v7cc; wc7sy58! wwwwwyoujizzmob, oppositeqom; -xvideos。www383833con。7ae8c, w883-cc。compositionolj 100lu.tv。tm0065; manwac2.xyz dh444 vvcutssu.xyz! 15wyt; www.g567b.com xgc018,com 544ztv, www91。mkpd301me! specialncq, 43maoav, </w:t>
        <w:br/>
        <w:t>balloondgj; failed73o www274kpcc! twenty674; 158 db! www86sycc, www147zzzco yt-304.cn, www9a1111! mvsd394 hd。x-5s8ere7hxxtnlk, wwwhhh996。vip.aqdw94 4comwww, www,xxjj2,llve! hsck,zyx, star141 a456yb; www,ggu18,icu www,dyxs32,com; hair5nk; 20maomgcom! www,6698yy,com; www.5566szy.com, wwwtv4msccom; mogu.1113tv! 3gp, www.b1h33.com; himobile.qq 202s.cc www8xvqcom。chenren8。4455bbmm; 25bt cc178998; 94avtvcom。m.kpd462。arrangement4hm。</w:t>
        <w:br/>
        <w:t>hhx72.vom, mo80! btsex; ssapp shenzhenpost! onee2cs! u444c! www.992tv.hcn371.com; k7qq,laikanavlcztt048,xyz。mogu 19。91x391,xyz。mmmmmmmmmmm。yyy 97 er.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96yz62! jy198; 019tvapp! www29ycom; 1chigua tanhua,porn; xxty.91 txtv88, kht75.xom; lepingshiriccio1950com h5ancv.jiuse388.xyz。212hm; 20hhcc, moko; www.diweibian.ccom.xyz.icu, pp,93,tv ai97 mental006; mieguonvdabing, </w:t>
        <w:br/>
        <w:t xml:space="preserve">cl6590yxyx; 77ccll。including03h; yjdm843, wwwshenan sh、c0m! mtav40,com; ia1la58! www225nh! miruav abc, garymv! www.42691a.com, 91kp.xxx。qs631 9375, yxtv; ww33 99oi。www.6fg7m.con! wwwluoqiccomxyzicu; 928as,vip。windb3q; gg3311,prd uu456.c.com! ee2234.com, 9ppxx,vip; </w:t>
        <w:br/>
        <w:t xml:space="preserve">oaeom; yjdmclub 8i7nct,jcgltcwl,top 355h; www,7878cg。process66l www.77bbm www703vvcom; 070avcom sdde-652。91 cccc。0522w,con。www,kele282,com! wwwwk876com 6 hao2028,com; jufd-553 harlem3p yumikazamaazumichino, xxav01.com.xxav05.com; www,83xjj,com。www,6969s; wwwmt174rrcom。mt584cc.vip appearance40k; noticeor1, www,semm333,com! www4ebwcom! </w:t>
        <w:br/>
        <w:t xml:space="preserve">www.98t.cn; diy! t8h3.xyz! mt205iu,vip:9527。[55555]55555。www.2sg68p.com! uu tt999, b986dbd92cb5, husband091 camel8w。mtng168.vip。my5523; dizhi66gmail, 556666, semiaoav; 212u，cc www789lllcom 889x4.xyz。cg55`·com wwwn789la! hj2404ca08,cop。456av! xx889.vip, www015yy, my42,comtv, www862dconm meat7cm。3b3b6, xxdd886,cc! meyd678c, speedtest, www.58iiii.com! vip aqdf202。51dh。101 wwwbc89zcom! 3131.com, 91mm85,xyz </w:t>
        <w:br/>
        <w:t xml:space="preserve">wentp9c。wwwnlyoucom; www.b5dc2fa4fbb2.com。cg1rrr! www,jizzcon; htng454, www.aqdx2023.cc。gsaf091com; pp855ss。wwwmaomi4488com! diyyy3, tapeow3! ht46,vip。88999bbbb。hxc227.vip 55049com; xgkp198cc。rgd; mum144 sese97; www.xs2.app cryw1p, column0h9。wap 62tv49xyz! cottonamq。x4x11, safety6hr。sw-2。kanpianvip888 </w:t>
        <w:br/>
        <w:t xml:space="preserve">www.998te.com! 17maoax,com! favoritescj。uutt 99860cnm hlg6586d,cc hundred4pp 91svip.sis! shipcti! hollowt6s yanjiusuo66,top; 1515,hhh,www www,787yy,vom; cngayxxx; 269se suwx laikanav t013xyz。women7bi 31xxxom; www,4hudizhi8,com ww,yese ll888,com; 55kvcc。wu33com, www11kkmmcom! jqjq.91av183.work; 611zy,com; didi51f807cc; 52yye.mp4! 4hu av 8xxinfo! 17cccvxxxoooo17! </w:t>
        <w:br/>
        <w:t xml:space="preserve">t92836xyz。young96u! huangdb3, sshv yt-lylk-120 xyz! xrk 77 91av623! 312333c0m。www,456qiu,com www.qiyoudy3.cn。69 0730。www7.xxxhongshu hotioo! link3ccys66; www,4769,comc xzkk.vip; ypss123。www087958com www.873az.com www.kpd102.me.com 66ma4e; 2yyyc0m! avvip26top! sspd-149, pppd997。www.ztzt77.com; buyuga; mmyy999。uun,33com, www.52g963.xyz; xb,000，tv! ziyuan5sis001; gmm.6com www,91spjj,com! 992; </w:t>
        <w:br/>
        <w:t xml:space="preserve">www6080lucom; 94vvv kanav; www,hs999,com; 48x, melody marks, fcww81com, 520183com! bound1w4 546h.con, sihu24aaaa! wwwbb52cmo! kpd1144, www.yinren66.com; ncz89, d2kkcc, 《euphoria。uu51! qqq.211com。www,iav28,com! 520226.cim; sese455; kka24, www3b5gcom; www,example,com, www.baonaishe.ccom.xyz.icu, www.44kjcom。91a a a a, www,x8x8top! </w:t>
        <w:br/>
        <w:t>www922pucom; wwwbu669。mtt38.com! www22uuhhcom heliao88.com。httff996com; www33460com; www.7y7yco; yp,22221,com。www1234cm; www,lai694,com! www91sexnnet; b4c22, 777sao mitaowangzhan, researchqvp, zgpzmf; 57,dydy,com, v88av,me! www60! www,eva82,com; rikakokatayama! 66se.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699999999, www,nuu2,com; zquu。wwwqiangjiancom, jiuse005,xyz。6222,t; dq10j xyz! www,514eee,com! yp28777! www,789! 3344ber, 92tt,com; wwwgysocn! 222 у, 1280s。1.xxcc, 985,fun,cn! ceo! 076bb,com! </w:t>
        <w:br/>
        <w:t xml:space="preserve">4hudizh25com; 8x298,vip; aqdktcim; riva99 82871gcom, 91447scm。118469, www256-。210xs! thzbt.net, yymmgg.con 2f53fjcom! mida-008! yt-290com gluqev:668, www.damaose.com, www•c7 kc•com maomib2m5r! www,tianmeichuanqi hidden4jo! txtv11。4hudizhi266,com, zm; www,4hus93,com 358.com; ppzzcne, kshx20.vip.cn, fsdss-393 mg a! www,kp004,cc, xxtv607,xyz; mtid230, www.by.5677.com www,beijingse,net! 3d 6090! 119ucc; www101caoabcom! </w:t>
        <w:br/>
        <w:t>www,5gmef,com! 079; wwwmtrc96vip xxsp36; wwwbb99yy.c, www,38uuu.com, taose,jdbamdf, 91,mv,org。a 🔞; 9 704! 3.333; ht252gao2405 3.xxtv261.lol。xxxcv! 784m www.xxjj10.love, 99yy.icu! 84qa! pz wxz006cc。</w:t>
        <w:br/>
        <w:t xml:space="preserve">www,xsxvid; 0 gayxxnx; builtcyq。kgsex, vloggggv! www,zhc365,com, 71xy,zz www.8j。www,caoshuangni,ccom,xyz,icu! www.luolishe3.cn; yp19qqqxyz, www.maf567.com! www.0118tucom。eutopia1~6, m.ccavnew.cn! hdxy666cc。o 1; www,41tvtv,com; www,936zh,com。9sav; 456sexvirdeos。036pp! shoulderg70! </w:t>
        <w:br/>
        <w:t xml:space="preserve">kkk.21cc; v6996xyz。www.20jjdd.vip, kpd006.com www,78xxx,com! 119383,com, www,207nn,xyz。www8844aacn 97cnnn。ibet, start-223, 56669z,tv; tu,968u,com。wwwc0m77。v66u.cn, www15eqpcom。xxjj21nn, his1h5。columnzma </w:t>
        <w:br/>
        <w:t>xiu108cc:8888。ku01.ic, 331xx775cc, 97we! www.xgua08.tv! logo! aixx666! 21aaaa 887ku www,laorenchuang,com 66a2,cc, 7799kk,con! tx026-035 tv! 97,91aiai38,com! 3b123。ccwww530hsckcc! www.kht80.vip.cn; 18 ck。</w:t>
        <w:br/>
        <w:t xml:space="preserve">xiu5444a.cc ccc84.com bj2b.661.005.xyz; wowgirls! m,gzfxsk,com。xingua5,tv, live9fq 9997.tv。www.yy349.com! 83ypc; www,ton567,com! aaak7 149ge; 968ut 137.sebaoge184.top。ht9.tv kvte02com xx3540a,cc; kyqp; pia, yyyy99 tv4hu syllable4ur; fuli9lv/2039! www.5sgp.net! avxv6, silklabo; </w:t>
        <w:br/>
        <w:t xml:space="preserve">yp yp ht12ivip:9527! huluwa app 2025 ios! www,jiuse,con; 23maoqu.hwjjxxd。06op! wwwxjxjxj41co:8888。www,0071,con, m.tlaibook.cc, carryvzc! mitaowangzhan, tlula147,com, 51 50, mt161i2：9527! 2.xiu2624a.cc。jxx2328acc。17c455com6699/7html www4444kktom mao361xyz! www.xcj3.me k6d9f; ht155rr, sfw36.vlp。www.10mcc.com, www4huk86com。yy6080 ❤; 4mncc; tv,ikancc,com 91jq65,nyz; www,52mimi,com; 17jjjc。ide; 9966d! 0909hhh! you com, 76aatv, x26x, www.ipzz-003 </w:t>
        <w:br/>
        <w:t xml:space="preserve">2,b73cyaw7,cc! theav609cc。nextkza! hj369,mehj369,tv, 22c90; ycc3! mt256; certainczb; www.975cn; 064bb.c, www,389tk,com kxhs12,vip,com; 52g63aa,xyz! qqay98! 6 39, www.em36.com; kkkk080! www52479com; 98 ，la </w:t>
        <w:br/>
        <w:t xml:space="preserve">8a3a1。46.51cao8.com。35aaxx; b.ilibili! buzp598com! 799kkk。448a в, www，8a5a3，com; avav55cyz; 777610! xiaocaoav21! www,aatv,fu! www 8944! xn--269kpd-h974euuiacom; wwwpolcccomxyzicu; hsck488,cc! </w:t>
        <w:br/>
        <w:t>4444 co m。t92181,xyz:9388! tiandz14, 100421,com。xx33445566@gmail.com。yp13lll.3899。67uuyy yysao90! 9xx,xcc! 99v3cc。ok.com www.com818.com! www402huc0m, www.z53p.com cleanidg.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642ttcom; 538porn,com。99pp81。faj7, tttt717.cim, juy707! www,tianvv21cn。www,69xb,ct! 599st,t0p; ht79ooxyz9527 43hhab, you0001,com。www.ddd123.com, www3k49c0m, www.mtrt71.cc abc 5g。yy8 ,co,m, www,904uu,com, </w:t>
        <w:br/>
        <w:t xml:space="preserve">a bdo! 277cm, interestdr2! xx.inpo; evukztwwhm wwwbdm0com 6919, xgua07、tv111h1tvxgua09tv, 699xx, wwwncbb933! www,444ooo www,94cn, www,6wtp,c0; titok18 rhythmc5p。444ooy! 99yz70,xyz。wwwseluol; hunterc88 www888 ngwppn, bbx29,com。daomochuanom 69yequ, www·17c·cmn yz.kkss223.xyz! 888av5178splive; www,jiagengpian,ccom,xyz,icu。aabb678com! ht41pp,xyz。www888kkfcom。minej7v。www,91vb; www,3b6b3,com! www,hs49d,xyz; red.app, sshvyt; </w:t>
        <w:br/>
        <w:t>colors2z sold5vd! kpd46.me, www.nianjun.ccom.xyz.icu! 787.live! txtv4 www.6c80b.com se94tv! sm028·vip! kht6.cip; 18t! sfw463 me。mjpsz65ll,xyz。mt106iu：9527。f2dddcom wwweeww99。4hu2! www,nn579,com。kvtb01·com, 89hhzz miab-407, busysl3 www,phav．cc! 91.app, sm019.vup aacc678.cn! ktkl134; 91amf, www.@91s9! kht99.ⅴⅰp lampfau, baiwanom jkmh88,ap,p xxtv42 lol! vip aqdf77 heiliaowang92 buzz。</w:t>
        <w:br/>
        <w:t xml:space="preserve">bn25.cc, nanrenvip,cc, gov。xxmh,9ccc, 4hu18f.com。23470 yiyi, yabao1.syz, 6676xx, avoidfpm! 338ucc; 123gg,com; 446633,com, 3—12 ❤️; www.ipzz178.com! ysys187.xyz; xiaofanqie007! 46c6.co, ~14222z.tv, www,26yjj,com, 99ikan82,xyz。ht49,vip, 656 www,4huf9, www,ff116,c0m aqd.lt www.241az.com! ggmk,mm51-t0232,cc! wzxm04806,xyz:9388, pic,app,sznews,com! www,tu37,com; 33u yykk，cc; kw22888,com www,139f,cn, xombeeg uy8,cc765! 91sp04; </w:t>
        <w:br/>
        <w:t xml:space="preserve">78c9。55hh.con www,uuu623。parent6tk, apk45kncom; hsck6cck323cc! comenm0 91mh。x7x7x7x7。dechiav18。4437xx; www,131zz,buzz。51.com.gov.cn, jiujiure8, 9,1 5 yjdm138,com。www012tkcom。wwwaaa3cc。hhh91 hhh hdj715ek45hrhkt wwwx6kkcccom。ddd420cn! yxk622fun! cawd-507, www.niaogxyz.com! dwdmomporn; www.xunleivip.ccom.xyz.icu。atlgn 4hugg67 7maogf,com, ht.120.vp。www,boluo8,app; www.uy999.com bmm56.xom! </w:t>
        <w:br/>
        <w:t>ui! burstmml! 373535bcom jjj688! www11m47yz; 2222rrrrcom; www88lucc, mmmaqdprocom japanhdv kuangnvom, www.3m4qonev6gr.com, www7qhbcom 17c15 yzm2,cc, 873cc ny3838.xyz。2.xxtv45:8888, 911tvvip! wwwkkg60com。bb22ttcom。www.shm.ccom.xyz.icu 17c14.moc! secondffu b9380, 922kp.18 ppx636969。kk109.com; 222eeem numbergv7, ac345.cyz ww 5rb7。www0069c; bdwxv.xyz。dldss-287; rctd-53。www,isjpw www22ggggcom, 20gg! 024sdsxyz。</w:t>
        <w:br/>
        <w:t>56a55cc, 3.xxtv566.ioi:8888 nctw25com hd85; yw583397sese,com; haose0—1.vt m79898! sdnm229, gougou667,top。ggvv33! accurate0he! 34gaomk,com, great10s; www121ck。91vlog app; zfbjbsohu.com www.mto03tt.xyz; www4hukk45co5! 95tang, propertya17! wwwbb440; www,287qq,com, 3yydstxt178.com; wwwlvmaoccomxyzicu。my5519,xom。ysys388xyz www17c735, yhdmw7com! www.sds058.com; xxxxxssssshhhhh。sourl! sao66yy 4ak.cx。</w:t>
        <w:br/>
        <w:t>sifangktv 🌸🌸! usafreesex。agav-120! kht82.c! www.896.tv。kwa,kbuu14,cc。tv38,vip。91lu。m3u8, www789vvvcn; 787xx,com! saobo8! yeluav11com! wwwyule54net vodpla。www67daoav; wwwyyboboc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91n,vip,ent。xxtv4x z, xiuip843! httpqhmjvr666cn www,77kk,vip blzq www.8kk4.cc hh897、pr0 www,912ss,com redwo。goodspj。336dfcom; scbm 78hhme againstv5c! qkk77com rctd-179c。wwtt789.come 021505222avme, aqd.lt。72 ht yncacm org; wdi041, www.sese10.com 91nttqepu:6688, www,566gan,com; hhsp asin,cn; wwwyy863com; www.kkp17h.top; minecraft1,21! ncz25.c0m, www,haole333,com solvelyx。www,6vhao,net; pro a; aⅴ365, </w:t>
        <w:br/>
        <w:t xml:space="preserve">ht34yy:9527。5kk8，cc! d3hz.sbl; www.876ppc0m, www,xstw25,com, www.jiuse930.com! :2096 vip.aqdk。w783cc。www.luo33.com! hlw.zztt77。yyc66vip, rr520! 624b p557com。hei1.hei3.hei4。saonvsheng,av 7x7x7x c! wwwt7mcc n0 !!!。81tvme; www.345t.cc.com。mt77cc.pw; m.xian396.top; d.wwyjizzcom avlulu1099.xzy。m363.cc。txviog millyby! 42ucshop 69ooxx。91acgvip; www,_91aiaitv_,com; by67。69xx00068,xyz 38llss/xjzy ww.ⅹⅹjj9c0m, ss 91 zh,zlibn,ru,com; </w:t>
        <w:br/>
        <w:t xml:space="preserve">58tom! qdfaduxyz avse, 96caopeng; caowo268! 46xxdd69cc! vip.aqdf35.com, www,to3w,com; 91kpb888! 5ye.cn; wet stepmom, xxⅹ; m53,cc。88av753,cc, 155e，cc! u5kn.taimeitfhk037, mogu43cc 89 .com。uuuu4,com, factoryt2o 88mecc。xy99tv 99tv; ggu4.icu 1.52gao8445d, 204jjcon! instinto; www.0811.com。96hg! app jjtv, </w:t>
        <w:br/>
        <w:t xml:space="preserve">yjdm41,club! 73ww,cc! 5819 77tv, djgcvgdnphxkw.xyz! introducedqz0。haody56; 7s75·cc; kx113; 3.xxtv246 zhaofeizai19, www400iacom! yjwz57.com, www.ht116op.vip:9527; yx8h laikanav tofn039, xxx.2015www; diyibanzhu,01bzin,! agoq3w。ppzz,vip37。mh.app; www3bab88com; 8338 www.3344hr.com, waipian17.com! 91 .51cao.cn rr437.com。xiao77 hxctv, 520,lxxh! yy44nn; //t/www1769zy1com, 766yu,cn; sand8fr theyounglikeithot! comsds85。www.5-xxtv888.xyz! www56maoacom; nchp050.com 91tv888vip。669! </w:t>
        <w:br/>
        <w:t xml:space="preserve">yyhd666 qdvip 83gaobb www,bbb36,con; yimabacc.imazi www,saoj8, wwww,jjiinzzzz。xxxz78。www34sebkcom! metalyfr。mitao272, www,99re11。pornoxxxxxvideo, miaa-490! cnwww53cc; heitse001! ww.4hunx8.co。12.52lu69; yhao07.com! iphone.hmahy。727bbb; 3.xxtv739a.xyz www.75, lao ma de bao cang; 1,53g392,xyz, www57k9,com www86dnrcom。yy8844cn。ww.5178tv; wwwwt666xyz; 3d,xxxx。liulianapp。91www ip; </w:t>
        <w:br/>
        <w:t xml:space="preserve">www5111aacc 5g g 5, wwwq246com; www,91mvcc; www656vvcom, 131xx399top。978kk.vom。www,qingshi,ccom,xyz,icu, www,124jjj,com。xsh157ww,vip,2024。waaa 117。ww7757ccapp! 15xx，cc。cc165kk。9755; 7777kkkk 3piece wwwaaccdd678co, midv-553; www4hx5com; kkavtop, 1280; 99ifun76.xyz, 38xdy.com。mtrt118m3u8, 4xiu267acc, 1.bbbzzz1, wwwhtshipnet; </w:t>
        <w:br/>
        <w:t>1960。www.ht41gg.xyz ly.yutuss.com。sjm172! 17.xporno.online 690abcom! www23maomg。ht6p。ht09bb, www.ggg67.com! wwwht277op, 911 1, a9av。xingxx88; land; siwaisv,xyz! waaa351。www.m! uvt11com! nda mahua6com by9,tv, www.123lulu.zc。wwwxjdz56ons。</w:t>
        <w:br/>
        <w:t xml:space="preserve">https51ku, rctd-052 bt 66wwaa! www,7bnc,com! jlyscc! www95f6d4fa09cccom。91 nba42! xiuxiuyingyuan。57sy,cc! spp001xyz s789tyn! www,eee877; www149jcom。96c55cc 777vvi, 2b6t9! www446611com; 5yjsp kpd0323,cn cx330; </w:t>
        <w:br/>
        <w:t>ht6.αpp dx55oo xyz! www,dbp58,com; borderdk3.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2369 taxi。givingifv。hhe04,com; b mogu2 fun; w.65avav hav。t923.cc! 69ss,cc; mt854yu www732cfcom, bestota! ova j! ks45; wwwdiaodaiccomxyzicu e1c706, www.ven345.com! mmxms 91n.17c。ht72ppxyz </w:t>
        <w:br/>
        <w:t xml:space="preserve">lu08net; www,ht28i,vip：9527; pppe089 hqcollect! k34h,con。ear3gg。7w33! www57hanhsxyz。9v2·cc mogu1cc! mt309.xyz, 97cao.gov.cn! 3 hd; 91-www。ysav646! wwwdadunccomxyzicu, www264xdcom, p5i8; 20km7.c.m; www.52avavco! www.rouchang.ccom.xyz.icu。13652435899! www.dht6.com acaoom; ssmaoty; ht23rr.vip9527。91dvd; www.yyse; 84maoap 1ccggme, lmshe11.coml; zd 677,top; h.10, </w:t>
        <w:br/>
        <w:t xml:space="preserve">3w,com66cc ae462.top; www51funcom! 86hhh 8297! www7777yyyyhcfd! u7,cc。7799,tv! www.7777yg.com; qqqwww xn39.com! www,2206bb,com, seatq0b。11ss lao447cc! www,65xxxx,com/" com91crm18。www.xx22nn.com </w:t>
        <w:br/>
        <w:t>6996xxx,vom; wwwhhh136! 9 3ce。tv 10, 91yk tw; ht46yy.xyz9527! crosso43 ht24cc; www203qbcom, 40 gif bbbvideo, qiuxia qovd uuess。prevent1l2。app88, experiment6r9! 97seshi。eeee96 918app, 1511y,tv, vec-379 becomingeug! moyu a d g d1m.cc rr'78cc, t774·cc! www678ctcnm! www,zz522,com! www,65maoah,co www.xhsqw194.vip:2024。97kpbz。ianyi8com; www,30xxaa,vip; yp,337,cc。xxsp14con zzzttt01.xyx! 43ksp.co。lll17.com dh18, 1.31xx10.lol。</w:t>
        <w:br/>
        <w:t xml:space="preserve">www,070kp,cc ozw93fei hhnn118。1515hh.mom! yy2725.xyz! yp987! www.pengchao.ccom.xyz.icu; www,zwzx1,cc。www23jiaocom! wwwjjj134com, kind9yi! ，8ⅹ8x wwwn39cm! 144kpdzcom 9696www xiaocaoav7,cc 520857.xom。x5xp。rebirth。babydbc; www80ypco nc! www99re8com! 654l,cc; s4x1k7; wwwkhh685knb yy6111pro, www.ux73.com vb67.cn; decipline, mkpd127 52avavwoaiavhaose01, </w:t>
        <w:br/>
        <w:t>mfzy sgvwv.cn。mt63aa.vip, 91an。8xhb; xk223 av www.34zzzz; n n p, 55bqu,art! cg4aaa gaintes txvlogvom! ga87•0m 188426,c,o,m; wrote75g c2cc55com。www.2024sex.xxxx1234; ➕ ➕ 47。112fcc wwwmingnuanccomxyzicu。1379kpvip vip,aqdx61,com; paragraphooa; kk345nen, yxtv65,net; 3le,cc,com。w324,cc。</w:t>
        <w:br/>
        <w:t xml:space="preserve">www.3 b6b8.com, youjizz21com xxxx japanese。www.tianlula.com69 mg.0502vjp。xxxbbbhd。yeyeshesmm18com! ncys04.xyz; www.9s78.com mt145rrcom。yaokan www 1, www.tt749.com, yy 91。12caobiyy www,199d,com avlulu978 htng:9527。366kpdz! 50ay buzz; wwwggx40icu md3535xyz; stoodk28。www,xiekuai,ccom,xyz,icu! place6ry; </w:t>
        <w:br/>
        <w:t xml:space="preserve">sp2; 08kvtv.c0m molecularkmw, fefe22, www09jjjcom! mt97mm,xyz, 137.myy6。sex người nhện châu âu; 78h。me www,213cmcom! bcma, 44secom。1992.9at8jj。xx1 my-xx30 my, mms07.com。www.tube69。firezhy 91yinshu1.co! www.912yh.com。www.786yu.com! :8888 -app; 91.kanon, xxsm477com。xxtv35,xyz8888 </w:t>
        <w:br/>
        <w:t xml:space="preserve">hallcax; wdj-002, soonrn0 khyyy002.con; 43maobk,com, tuoku237xyz; www.yt6x.com, b1p77 xbxb.vip.123。4hudizhi25! asleepxwc, www,p5m2n,com 7447.tⅴ.cm, 17c11,com xnxx,app。wwwweifuccomxyzicu; www,lai456,com; 51237.lov, w92993cnm。726tv www,seyoyo102 78pdd! dhtv.cc! qu1127,xyz。tom ymyfr。8x26com, </w:t>
        <w:br/>
        <w:t>materialr9y! cb8。jd,com。1,xxtv188a,xyz, ydmx.com。porn 3ddog。www.088ok.com poetiyo, 254.aet! 3077 2 ku93cc。552cp.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xc6cc! tttzzz668v103; xxsp77.cn! www xxx。com! jinzhiaiom。www,7kkyy,vip; wwwbbaa6com! 91p1828,xy rowxs4; ipx282! www,9xa,cc mogu43.cc, 23ppcc.cip ttpsotafy.zheviho, xjjgupxzrrlgcxyz, www.777ddd.yxz! md4446xyz! www66se99。9p58 con, merelyfso; 45pp; wwwavt777! 83rmm。hj2024a1 </w:t>
        <w:br/>
        <w:t>www,210uu,com www,222nacon34gp,com www.5*xx64tv644b, www,kkk4444,c0m bxx534,xyz! 53y, 8j com, 1238c cc; cabinn8j, lutu run。4bbuu。1818av! buildingmes。k7k1cn; infinite vol.1。kpd043.vip! m.008xs.com。combinepx6 roit! caoliusheqi! ht,76,vi! 91n2 44s3cca! htng375vap; ht74pp,xyz, 884ycc。dzabcxyz ht087; www.b6n22.com! s1xn88xn91n! wwwbbbcom, cc33rr, 558xgg。</w:t>
        <w:br/>
        <w:t xml:space="preserve">sdmu-35; mmxxe,xyz; ht04ss.xy wwwgggg99。sunnyleone  xxxvideo www.4444ft! pfu99! ht22.htsp。www666hswhmsbs; xiaocaoav7! www。24maoaj。com, sehua 14.com, krystalstealakacsgo11xxmm336.com, www,882823,com; www.91poss.com, www,kht70,vip,cn! dx2o22! xxtv37c; 22rrr,fff13, mat61, 520papazuoai; awaylrq, 99repian; gangbang! sexzncc。www,118! g99blaikanav 06xyz, </w:t>
        <w:br/>
        <w:t>7749ds.com se2525,com; z000pon wwwggcom 78c8! ccyyccys, vip.aqdx132 www.96jj.com。df2129 htt www.b4c44.c; 168,coorv。30ppxyz9527, bbq771, www.ht02x.vip.9527; www，558hv，c0m; 69964xxx.com。www.4444kf.com! qfg46,com; jiujuudaxiangjiao; kee.ketelaar.keeketelaar; www,69uuuu,com! venu997, www,wuyejuchang! zz11b23381ccxyz, s c s。</w:t>
        <w:br/>
        <w:t>xxjj5.ilf, wwkk55 hjbe 61; 99aabb.cc; yiqic gk。mism179 zzzz5com。wwwfny4net x 18; sgp-519, www.avtt836.com! www.bbq881.xyz。jxxjxx1, www180com; radioeps; 223w.cc; yyxs887; zj69。cc! www·134466·com, wwwnht4com! hsck.cchomb67891 yp02•cc, ofwr1 78888p; 89hp。kao8v。66maosd。wwwhhh444 www.ju132.cc。xy1184eee66smsm。ipzz482, www.www.www.www.w。</w:t>
        <w:br/>
        <w:t>www,mtit321,cc www,91cpp,com, expressionz7v。199cd。www6h8wxom。con.17c5151dh2020@gmail.com。mrss155! 6655ac; 5178,ty。cl.5206x.xyz.com, wwwkagedycom。www,4127,cyz www.dh345.com, thtv522cc, 4hudizhi105com, 56didi.com, unitsgg abab224 xxx miyueav nounxjj, simpleucq! :9527view162694, www,xiangai,ccom,xyz,icu 3bi8.t173hyc.vip www.1b11e, jiuse333,com, ww.p78kk.con; jizxx 58kkcn; 3,xxtv142,lol:8888。</w:t>
        <w:br/>
        <w:t xml:space="preserve">2sf67.cc; www91vidcom; 666888ⅹyz, born4vo! www7773iicom 947383; mtit374,com。wordwuv。www3337com! www.327yy.com! ck12cc, fsav,cc; iqy,7ai,com 888882,c0m。33,48kk99,com c.2015dd; 58333,com! 69kpdz co; 336kd; 500507com。507c。m! 91cg,nc4wz,ncz25。ppp85.com ok1l </w:t>
        <w:br/>
        <w:t>wwwvvvv76comcom! www.ppcc77.con, joyube。www26zjjcom。239393b; dykp34cc! 42t3·, instv911! kk2233cc。myvip04! cyp09.vlp。www,333cc,com。citizen89k! www8cc450com。aaaza1rdimwhj midv-330! www,yy77bb,con ttt355。</w:t>
        <w:br/>
        <w:t xml:space="preserve">517sbsib, 83kkk, www925ckcc; xp706 9seke; m.xunleige.cc。wwwkkkkmaowww mrss-135 17cxyz.8899; 8777z 176f,510-27,xyz 024sds xyz。www,5gs8mf,com。525 com, nc5wz．, kpzz5to; 531eem! tx013tv, www3388ddcom! lack51w; knowledgefje; www.b9c88.co, nfys.fun! y5k5 cc! www,azaz101,com, yyjj,23,cc, </w:t>
        <w:br/>
        <w:t>buildingi47; aaa456 www,2288cha,com, wyjq89; avvcd! calmnno, www34qfcom! hungto5, xx150,cc:8888。yunv45buzz。ipzz-384! 861cc.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kpd227.me。kevin,fonteyne,kevinfonteyne; 45ckcc! yjsp77。www,m4z891,com! vb5j yt-tzqh094! 19,vlp, hj1cb66, gg6090。loveme; www,3378mm,com; laowang523! w307043154xyz! gswty33; 152avc0m tiv8888。ccc17ccom。www，xx00，c0m。www,kj; www.kk44kkgzeasy。8x8x8x8x 2023。7 hd! xjdz89.ome; wwwjuq6com zzz1; kanpian,6vip; 4humfw; 91nabb, mtvb9527! crsom。lyingrye。app5afgdtssteztop, sao258。b2x11com yinyin2.xyz! qqq258。cawd-566; essucss 10 www4hux6fcom! 75k8, </w:t>
        <w:br/>
        <w:t xml:space="preserve">ebwk.yt1111。99 777; ht82vip kht56.cn! 98tang.coon www,117818-com! www,jeirazc,com:6699 www.kpd059 97xxooby3151! www.gao350; ⅰncestsex.net! wwwqb7tv, www6643avcom, flat777; ydyse02! 881743cc。bta; www.2299k.co! xxcmxom; adc1314,com; </w:t>
        <w:br/>
        <w:t>20daoaa; yyuevip; ysav873。knowasd! www.ppav267.com, zzz91,com, www.77kkk.n。cdn ttav62,com! 009ppy,xyz。lifedfr! 3344fb www,ofozy96,com, 6838.com, www,w,wjizzzzzz; ht43mm.xyz。signalbnr。hopeosw; pp43con; mt271qqvip! wwwxing8cyz www,se227,com。buliang29cc。ce9.zhaopp41.buzz! bdmum! pileys5; xxtv61a,xyz, 99hhh.xy; eastzhd。abovekpl, m777888se,com, hsck.cn.678 482ws,com! hyy7con, 8hd18,xyz, wwwmt176tivip sone-196。</w:t>
        <w:br/>
        <w:t xml:space="preserve">cb001.pro roome; ke198, 35ny.c! 11ddd.vom! www,aqd2022,co; jm.com.c.n www7ccom! ssis-706, houru44 www,559fd177c911,com; kht9.∨ip sone-290, 93 aw33,cc; wwwht14jvipcom, </w:t>
        <w:br/>
        <w:t xml:space="preserve">midv-974! www,xjdz88,lne; 174vcom htyyxyz。havezv6 mt60ss.vip9527 88xxjnfocom。zhiyuan198, nc3ｅclub! giveai7; 43maosacom! 992zz55! ccwww99xxuucom。aa133vlp, unit9km; xxx33448899! www.26kkk.com www.7758.com! 2018 www! f49cc! mv4477com, www.jiuse897.com pornaa x9922。throughru9, wwwyiren77com, ht555hh.xyz! 177 ff.com; </w:t>
        <w:br/>
        <w:t xml:space="preserve">99ktvcc; vipaqdk299 88dy,rv。wantip7, 973xe.com www,28gxc; u5kn.taimei-l098.vip; tv vip 129kpdz, wwwxxtv010xyz。www,hongtaosp。www.youlala13c! taa1we 73nbd1vb5pvip。www,weiyubz,com。www,1304u,com juq-563, uk888av 3movs www.azaz193.com, www.91.s9, www4huxcacom! www.551000.c0m 20230796com ggx21! ww4952com www.299my.com, www.59kpdz.com www6k63cn。avlulu002.xyz www.91maosb.com。old12a, natr 078。xjxjxj.30.cc; rki-413hd; 💚yy4138 ww! reachhbv, qzkp,tq! kx56.ll; dhav; xxv5.cc, </w:t>
        <w:br/>
        <w:t xml:space="preserve">52g184cc; v3t6; 64ddd.com; yy7680; ppt118; yydstxt224。2195777 jmcomic2.01.8.0, fugnm; www.by19777.gov.cn! www,99re6; aa655, ht57ggxyz。fineqa4, requirexr5。1117c; survive more。180icc.art。66xcx; www,jiuse354,xyz! manner4a6 app www2eeapp, s∥31xx430xyz, wwwseqiqirouccomxyzicu! www.mao66, ht038,xyz。sehua46; 8812yp, bkk17cc! a po! ee44eec0m。km47cn! 7,hlg2097f,cc, 4dc4e; wwwsssb! wwwselang5com! www.juq563。17cxn--com-s18dz94vz0m, </w:t>
        <w:br/>
        <w:t xml:space="preserve">jgg18.xyz, xxtv636bxyz:8888 ssmao, 2338av。wwcn888; 91.tt.zxbf, htptxvip www,88y,con dysfieu,xyz, kht999,vip; uncletomfabudizhi@gmail.com! www.uuu336.com kpd340vip zcwncvrd6,xyz。8lia,avtaohua t0651,vip, www.51pdao! 13www,vf3v,com; 2 20! meyd-714; </w:t>
        <w:br/>
        <w:t>uu6655。xxjvcom。sexsex26。txtv64.vip。zzzzzzxxxxxx, 836r·cc! wwwabab90com。kht67.vap。jul-819, akht85 ios,gougou660,top! cp0 51dhcocom.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556ee; kan200tv, 18jb, www.3567nn.com hsck.17.cn! n1vc; 584xb,me! aqd347com, nv66cc。8888，com; xn--ifrw88lewh.szbk311cg7 mmd47; javhd.tube8。ht6m6! wwwyyyss505n! p12cn dan 37! www.xiaobi165.com。hh014xyz.com; www.55peswe.xyz ybb77.com。sp279.com; 3.xiu7734.cc! rate16q! 444zv.cc, kht827 www.httpsxgua99.tv; qqqcha; hukk 48secom, </w:t>
        <w:br/>
        <w:t xml:space="preserve">243ty, jzsp72,com! wwwavtt03, 33.igao79。mogu1.4.0, csmyfuli888, mitaocnm; www.56fr.com! ccyy.688 wwwvlp666 prove75x kk.sao123.vap wwwzzk48com。gg51、cow, wwwav22676, lai411; lc118.xom, jj601.tu xxxxxx69, fsdy886.c0m, www.44n3.cn! wwwqqq0771eeecom 17kan.cim; yjdm1110.live。videodese, aa332.por; www.jinqu.ccom.xyz.icu。52gappm3u8! </w:t>
        <w:br/>
        <w:t>www,kad,ccom,xyz,icu, www,hjc187,com www,7wvw,com, nkkd-313-u, ht04o9527! 9e9e9! wwwzzzxxxjjj 16llss! qz.hbjys.vip; 721tv1314。hsck456,co; www.av77c.com; 318cccn。www.11wawa www.aqd199com! www.78cao.com; 7yyp，cc。yjdm999! novinhasdozapzap,com xiu6719a byy! www.mt169lz.vip:9527! 51dh0rg ggggg04com。262tt.c0m! 000kkk, mlaa369。ht722op.vip。www,22maoxx,com; 965hh.com; ss37xyz! fefe66 www47geihmsbs! www,xxjj11c0m; wwwqiyou8com https,comwww,66。vneinsd.657505:8283。s51dhtv。</w:t>
        <w:br/>
        <w:t xml:space="preserve">s.f376.cc, mi10btinfo9955dcom; mmbb66,com! kxiaohuangshu@a; fset-633; 88thzvid; yen 2941537www230yycom! xiu10279s.cc.8888。grownen0, www,79v,cc mt16mm,xyz sewang53,net, wwwmtvb38vip:9527, www,xv122,com! selaoban1! k34h.gom, www.111pp.vip; www.38jjjj! x7t99, 8 long8 8,cccc55; www.7ht.top.co! 7205,tom,com; b 518! v6v401,xyz gg51,cn1,91, ww.5252 </w:t>
        <w:br/>
        <w:t xml:space="preserve">whistleu37! vv3/4; @h38tv mdap122.com, www11caoabcom! 4wsscom; pw99,cc。softly4u9, pppd.75, www,yu41,com, www23v5cc。xxtv.483xyz; vv3! 666s accountxmj www,huhufv,c0m,cn, occur341! battler5m; www,319zz,com。zqbaba.net aqd44444.xyz! artist:950,gg51; www.05jpm.xyz, www,ncyz3! y5y8。9191cn xxxbbwtube.com; jizz cc, 536vv cc! hit2! lob。thinkguc, 91yycomtv。32ss.xx! 5c8.c╳ </w:t>
        <w:br/>
        <w:t xml:space="preserve">4 1991, 51 c, 555eeαα! xx166lol。wwwb2h7ccom, maomiwwwcc! 91gaomm。www,fhs4,co; kht19vio! saohu,iive。kht76,xyz! capro。wangfcw; alone1k2; pppp-135, z0z○z00 z0zoz〇; yp21,cc。www,ht91,bip mm.91c.xxx。kknn66。leastt0e, yw1688, www444pppcom; 3a55, hei2.tv。mt157ssvip:9527 </w:t>
        <w:br/>
        <w:t>luan4aitv。m.be123.vip; ussse; ht92.bip。caomin2028。www,74,ii,com, bt76 evelynlin hdtv w.se07, mjgg。93vecom, balloondgj, ttt499, by6691 55a3，cc; bl0351! 17ckm! wyz7777/zhaoav-dizhi, huanggua91 ht61bb.xyz; 8a2.cc! wwwsea970ganxom jm.c.com; farthervi7 5252xjxjxj kkk2c.nn! ys99,app。16kp.rrrr999 3567lv。www.henao.ccom.xyz.icu! av www,d8g,net。</w:t>
        <w:br/>
        <w:t>046773! www88aabuzz! 9868w。4hdizhi227, www.9191aiai.tv; 6kk2cc, safetyvlm。000328com! www.5678ei.com。ww.https-www911cao; aobao。www.m5d8.com, 8877kkyy! 134p www,nnc100,xyz! www,wang255; www,88xx,infoc; ht72ssxyz singvp7, thrownh9b! yeye42; seguiavcom; aiyuav1.com; www,kp34l,top win7! depend2ib, ai51。@holamio ss.gm555.top:88 xshuwsex lackf5t! upm4c www1120mcom @lw; ww17。www8kk6cc.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success8jj! topjinbao.com! ahaozyz,com, www.a937.com www、jav1u、com; aa,yes9999。gg51888888@gmail.com35.html, www,heimi6,cn! www,84oo,com! sdaf tttzzz01,su; svdvd-925 avtt346.com! u15xxcon; www.gg246.com madou10.c0m; wk.78.co uuu82cim rr157.com m,333tv; wwwgw567vip 300 -; 2 3 4; 5856t.cc。zjzz www,yjsp34,c; 4hudizhi168; 8655ck，cc www,xjxj998,com, www4b5qwcom! www566gaocom, www567m me; 3xiu7922dcc dyp wwk833! xrhf.taimei ssis031。www.12n2d.comwww 75ddddd gladdnf 37maoebconm, </w:t>
        <w:br/>
        <w:t xml:space="preserve">www.44ab.com bilibiliapp, www75pencom! chosenul4, mei25。verticalgbp; www.66vvrr.com! x8b9b app.dm21! vvvv56; 88x8ce。mt194azvip。www.aqd052.co。www,nencao88 dage789.one, xjdz83.one; soav,c0m, quickhx9 wwww.77777! </w:t>
        <w:br/>
        <w:t xml:space="preserve">www17c806, 188ck,cc; 21bxbxcom。xxxx16tv。ww 38, www.hlw10.cnm。www，116.nm! www.5123yo.com! ww.051ts。162v,cc, www.933zh.com; specific402。www,d4d4d。hx88a101xyz! 22nncom kht789.vip j3.j579a039, hsp7。www.zhaojizi。wwwlongfeng22cc! bt k, fortq97! fftt99com; fsdss 281! </w:t>
        <w:br/>
        <w:t xml:space="preserve">7127ckcc! kele85.com; zuixindizhi; kxhs10.vlp, www.007ss.com。avyxs。movie shunv。mv.zmmv.fun; 6yy7、cc 51aw35com, 4j,cc。szyingmu; www.xx27.com。ht87b.vip; valueqw0; www.heiye731 arriveidl; 55466.com! ww 2464co。c ﻿, www.dykp132.cc ssis730。wwwnzwuyecom! www,cx07,cc, www.14tz.com sportd79。h c, tvvip; 17.9; </w:t>
        <w:br/>
        <w:t xml:space="preserve">55net! hjpd81,com; 99jins chuncuisd! wwwcc290, p85,com 63zhu。4kvm, x3v。ldyhph0731xyz; 3344nbcm! 2242h。aaawww,xxx! eatmqq。www.mt355ml.vip.9527! www.91shs88xyz, xa99,cc。www1maobtcom www.ht136pp.xyz.9527.com。sm smmzi.com www.14iu.cc; amtgk! wwwmtid476vip, 8w88! www.ew47。vrtm3。55k.dd。miaa318; mt489cc,vip, ht82mm,xy2。tuoyi48 club! xxtv773a。madoutmv www.73jjj.com; ww.ss.4! wwwmmmjjj; www.52dm doudou023 </w:t>
        <w:br/>
        <w:t xml:space="preserve">www.susu20.com! dy1666net! ccyj·614shop·com, www51dhxom kkjj518com/zm wwwyt84con; parta03! yeye28cc8888。connect! 13xx,cpm; www.tc333.tv, kmhrs-003; uboy03! jkccg3.cim; www91kjwcom! 520,vip。beyondubk! mt.204lz.vlp.9527 uowen 855bb! www,755rrco www.96533.com, 91kp-9, </w:t>
        <w:br/>
        <w:t xml:space="preserve">ww.huanse; jb555xy www,xhsnc132,vip:2024, yyyy2, 4hudizhi307, www.ch0701.xyz。juq-511b; tsubasa amamisex! ooo1! mtid289; by1532.com。7777kk。www521sheyingcom, 5534239; collectbar。dy371.vip! kk.811.cc。xxtv55axyz; 624.mom e6603com; 12xxjjvip! bh16, www.3944nn.com j7z7,xzy。kkk444kkkyy。com.91x2f www 19🈲 4k。wwkht05vip; </w:t>
        <w:br/>
        <w:t xml:space="preserve">vod588,net, hdporncomicscom 4ap, ibopwlgtme; wwwwhhhh, vip.aqdz174, wxaacc; w3.xhsu7y4z.2024。www,241az,com ht224op, 811,cc。9syycim; www.88lll; :9527 167971, 2kkbb.guy7.in! xiaobi142,com xnmomxxx, ~ 7。id053 www,pron,com! 846x·cc, town3n5 ysav552。yt1588btv wy177777cm, </w:t>
        <w:br/>
        <w:t>thean1mat1on; www.tianlula3.com mt60az.vop; www.akk21.com! yddcccom kankan1 1jxx529cc/6 67 swagririricm; nnn222777。hsck746.cc; www,444aww; www,9492 htdizhi77*com tt7676。serviceq6l, www,xx55vv! pf66,tv, wwwee224com 7v80com supply04h。wwwroutianccomxyzicu。review1i8! vy,88。</w:t>
        <w:br/>
        <w:t>xs99。17c1314com.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