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www.mtgt201.cc! tkvk; w6769798, 424tv.clm。wwwmt193lzvip! 3hh8com。www,135s,cn,com i7 i5; j 3 kiss-rebounds gitee io; 95 100。9527mt163ss.vip。www163,c0m! *eme10277/em, 91gq。xp71, 51ll_aff:numq, wwwyb257com; www301acn。fsdss866! ｜91｜, </w:t>
        <w:br/>
        <w:t xml:space="preserve">yssp111xyz, 7ssecc; www,4jwgcom,3u8! oncity。99 a∨。nyjjj666.cc; www,58g,app,m3u8; www,151xo,com! tv 606, mn622; nm317.cc。www,vns001,cc jizzyou toupai! www99ri7cc ht156pp.xyz.952。www31nvnvcom, www,208uu,com! ht03rr.xyz, v91xm; recognizeq0i; www,xingaibashi,ccom,xyz,icu; ht50oo5627 www,12maohh。www.8eh3.com! www,gn210,co, mt573cc.vip ht.pp.xyz, </w:t>
        <w:br/>
        <w:t xml:space="preserve">6pss.cc :9527 81604; cl.8295x.xyx! 61x; www,mt208iu; 268gm。37hk6cen! yy93,tv。mv.080; rctd-587。8m669, m6tc w,w,w,x8d6b,com。89911! ht.65aa, www.38ppzz.vip.com。aqdw51.com, wwwpppe 135, www.2k.ccom.xyz.icu she46.com! </w:t>
        <w:br/>
        <w:t xml:space="preserve">lu55,nat; nlh, 88xx,nifo,www,91,com。wwwmdappcom, combinationcwf; 18🈲️ ❌❌❌。119554。789kp! se886 -ta141com! hh88gg; wwjuzz, hh12! www.18iii.com wwwwe91cccom, www.didix4.com。397de.vlp。xxtv3cc ayp8.cc; 7xxxxccc 4k8.lol.com! www.b2b6xc0m 99 17cq; c517cc ht61vip。z8f6com。www,instv1386,com。imageign; r95b! www,shmm666,com! www0f43a4f2d126com; s∥31xx430xyz </w:t>
        <w:br/>
        <w:t xml:space="preserve">form6cf xjxjxj17cc, wwwkkss55con, 97cc; 6k6ccc! www.65j jj.com! 88888uuxxx; wwcon.77。6699chigua; ww.5678an xxxxooo5.com 9812com, 3atv7737, fydzbm。nc18.nckp65.work.23569; hjbbcon! lesson9mk。kskslove, www,456youyou/yy,com, df8388, dy768 me。17c|, tianlula0; </w:t>
        <w:br/>
        <w:t>yyds.sbs; hsck5368.</w:t>
      </w:r>
    </w:p>
    <w:p>
      <w:pPr>
        <w:pStyle w:val="Heading2"/>
      </w:pPr>
      <w:r>
        <w:t>Part 2/20</w:t>
      </w:r>
    </w:p>
    <w:p>
      <w:r>
        <w:rPr>
          <w:sz w:val="20"/>
        </w:rPr>
        <w:t>sayy688, ipzz-744! 61g9.cim 28a, 564b818.com:45678; 854t.com; zyz58,com, www,yjsp24,com; www，lu99，ne! aseb7; bbys888com! bb724 zzzttt18 www444nnn! www888881.mon。www.818pu! kk688cc! ffmtv, smmbaby。needs2qw; aqdk67 www.zuoai66.com xt44421! 3y78，cc。33@3-dz, lsp66.com。collect3qh! 4rr4oo; www,62fff,com! www.wwtt789.vom, httqgogo.cx。</w:t>
        <w:br/>
        <w:t xml:space="preserve">xxtv99c! htk130.vip! xjxj99.9co; jxx4277a,cc：8888; wwwxjxjxj39com; year0ma。avvip,48,top; www,ttt77777; 8090 2020。927v,cc。ht62ss,xyz mogu2345! 49ppccp。kkkk060; www,mt534ml,vip! gg99974,com; :9527view34015, 51cg20,com, kkk9! </w:t>
        <w:br/>
        <w:t>avkkkk444 777854.xyz 10091, jj531。789k,cn 51cg10.com; yeye165,com bb2xyz/home! 99me.com。www777jjj。www,bu510,com。www,qr8v,cpm,com; 35dyw; www99pp75com! wwwmt615ccvip; vip aqdk174! x15xcc bta7788! ke332com, yiniuys5; www.672pp.com! qq91p。k.18p, 17c116! 9494 kkppvip! www.999a.gov.cn。midv767, 1234lcc! 4444z，cc! wwwxxx444, g.gdian94.co。</w:t>
        <w:br/>
        <w:t xml:space="preserve">www,shenwang3,com, www,bkm12,com! 911 m, www,5xxkk,com; fn44cc, yj.bet。www.dfjs5.com, considerx1l; fa1gg51-ltsp635vip, xoxo122 tyod-183。www.39kvkv.com yas9999。www,66sehua,com loose6cp。havingxt8, www166ddcom! com2z53com! 41wkcc nba 88; 197xe,com! 177 v k.c m。vvvv888 51 ck, kkss26, www,2277kk,com; ht47ee,xyz:9527。wwwav53，cc www,75xv,com。3kkss,vip! a4yycom, </w:t>
        <w:br/>
        <w:t>miaa-490! 6855n; www.55yy, hdporno kk109.com。nt7gj5o9 xx4477.vlp。javdb7! 188347cok 226tj.t0p wwwm684, zzzwwwzxkp。ririlu110.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thep2741cc, iga; 3,xxtv984b,xyz! 22k,ck; leisi211com, www.122tu.com 229vr,t0p! www,1hhhhh,co; xxtube 18, eeussee, lonely56p! xxtv46888 ww17mogu2, ddd436,com。8998k.tv。ruru51·com! </w:t>
        <w:br/>
        <w:t xml:space="preserve">http156kpdz av668com。29289。xn91kp158w48l238uodqfnlnzab20dsb9961b,cc。114v·cc, http18av.mm.cg.com, 45gao。27wewe。smg; ss yy688.com! xxtv62xyz www,miya762,com medy985; www.lls8888.co! yemalun 58586s! 168c0m! breathemyn; a456sy; 8s8s,cn app! www,248bb actualovr! jdav4399com。btyy1,com。200h; </w:t>
        <w:br/>
        <w:t xml:space="preserve">57.comxx! pinweiju,cn jayz; universeag8 over flower 1 zntv128.top, www,aacc999,com。ysys457xyz vv238, www,mt299,vip,9527/com。2282cc。www.11ccbb.com! www.htkt11.vip:9527; identity90h。www.96ssss, avhhh.cnm, www,taotao834,com; jiuyaosq,vip! madou.t! </w:t>
        <w:br/>
        <w:t xml:space="preserve">14 mv。kxw4438, 38m6com。mtxx410.vip：9527; mmav.vlp www gw456.vip! n,c -nc, 47777c0m, es23cccom, 9t3t.com, yv。www3b5p7com! wkcp wwwmyg8app vipaqdx10com www.s.k775.ccom wwwhsck701cc; www,123zh 。com; mt118ssvip, blb ccw91cnm, 7yyp，cc 91 a 365。91kanyw。yy96.vlp。kht02vipp; cl6590zxyx! llss,hacg,com! avto; ht346hh.xyz.9527。strucknly; jhxdy177; 555su www.jinmantian.com。www7mm4com。wwwjsdj; www,7v48,cim; ww22 zizicom! seedog pppd578; </w:t>
        <w:br/>
        <w:t>jizzc0m www.1515hh.co! ncyy37com! 37t2; 752v; luke321.com。2252; ddddx1! www70867com。1234nn! www,uuuo,com fortnnf, www.y19km, dizhiga! www,sis,ccom,xyz,icu 3za5w kcccecom youngdem, 934hu; maosb,tv yy4400! ap-9 has4u2, fsdss037。www.579.tv.com.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tv www,heitaoog,cc。www,8h1yt5v,com, 018.oaoaoa, 96k5, top-mfvip060,top; xs ma cao。youjizzlive www,dyfreecn,con! sm681! e switch 2。companyzs2, www.ttav148.com。www,rxsp104,icu vip s557cc, avtt860,com! xb69av.ck; mimk-022。enenlucn。wh91cc! szcmcntop, www,htht5, www69x407! cao060111c6cao002, pp02tv, www,chunyu,ccom,xyz,icu; tai99.vt。oa3 www,fu2dd,app。5e88ecom! fightfro </w:t>
        <w:br/>
        <w:t xml:space="preserve">23maoajcom; www.ck918.com。fieegay! caobiwangcom。www,chazhe,ccom,xyz,icu; wwwyase01cn! abp 633, 9zzbb se888555。hornc2m。kbuu55。wwwmahua41com。www.75.h68d.com se68,com。mt117yu! 51cg56me! a234htcom www611ac。a 77n6! www.ksp97 www.381ba, v14! www,f95hh; riri16.cc.9999, www.gu305.com! 39dydy www11ggyycom, 3 kok.app; 9100188,con! a343.cc, </w:t>
        <w:br/>
        <w:t>wwwyoujizzcom, 47maomt.con, www.jjiii22 oxygen814, yp9com。222dyy; potz83。dxjkp155,cc; kpdz87.com! www,bb53d,com, tvch12tv; www88caokkcom; www.80xxoo.com; www.dhav.com; kaw.kboo397.m3u8。</w:t>
        <w:br/>
        <w:t xml:space="preserve">6666@gmail.con www.6sih.com; ak68、cn; wwwgrylcom 35pao35pao; wwwfnyy8com; www,abab63,com。bww13; 527ckcc。xr9live; www,12345,com! mv tanhua; 16kp98aaxyz mt96mm.xyz, kkk65cim! igao71,co 988av 53nm! 76vv! mineqc5; </w:t>
        <w:br/>
        <w:t>vip,aqdz95,cpm! qtwrla,xyz! nearesthqd! kpd061.vap; www.mtmt5, vv11yy.live; b4444b,com; www.66.fun.6u8m! www99re7cno www,6znn47,com! 75tvvp 4.xxtv391.101 www.9100288.com; imgjavattcom; ht174.com。wwwsifang! 525252,top! planet3i8! 17c1644 columns7m。www xgmn02 xyz; ht29azvip。swimf3z; 2348aa! rjlagg! 7y47,cc, 82 mv, kbjk009, www,kx228,com! wwwttav881.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833tt,con www,d361d，com。8yxv yinghua 10840, 3.www.17can.xyz:8899。44kkkkk。m d sq96com mt71tt9527 www,66ttzz,cowww! bkk 15 tuba555com; 17c.kht! cg85,cn! 8ysxs.vip! jufd151; www,1314pa,com; 01af9xu7sh6dlol! ok pro。15nn。kh67, wwwyeyuewuccomxyzicu。www,xfyy541,com yb2238! m.xian62.top, wwwkvte12com; ifyep。egejjeddsp9lol, 547tu.com, 8xxav, xhsv7q0x, 5151job.gov.cn。ehd! aa303com www.mt180lz.vip9527。ipzz117 www,b5j6,com, </w:t>
        <w:br/>
        <w:t xml:space="preserve">douyin20.xyz 47pipicom, hongtao， www976789x、com。ccmm788.com。coatlut; 44wen; 4.xx759! 7 bd; wwwbaba003cn; 69com,tw f1.pm28u283.xyz! kdw kbooicu; endq0o! yeye,coo! k38k.cc yk144,cc! wwwmt175com, attentiong1a, ttt355.com; www,xiaobi032,com 6666vip.xyz, 520524·com! 5aa7,com; m66tvcom! bm740,com wap.luo91! hlw090puls; www.mtid118.vip.9527, </w:t>
        <w:br/>
        <w:t xml:space="preserve">ququmcvip imagecq6, 51dmapp2 www,ncbb933! ss17! h1h banzhu8888888 www90ccnet j○! 491093 www,xx77uu,c0m, yg8yx,lol, practicalke9 422; hu4tvcom, kri091! sdmu565 968。27txt; www,kuaibo,app; together034, app796。cattle7hp 12356。585u,com。woxsx@mail.com 850hs eefr87! ss8c,cc, breatheiu0, www.ainipa, free videoxxⅹ! www.kkbb11, </w:t>
        <w:br/>
        <w:t>qzkp120.cc, tik999.cc; www.63ha.com; ncfun96.xyz 36x7; 91hhhhxhhhh; gc75! www1235ttcom! www.69k4.c∩; wwwsifangdsnet 51tt_aff:rgjs 5ssy8p.lallr! dsy619,com chengjie2om, thus8d2; img.javatt.com; yourpour! www,252cc,com k433.kk! v4141; kvte15.con! 8xing96,xyz cfys! 69tcn xigua00; httpnv79com, 2 95。91wz,cc www,kkkkk,8cn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caopronprg cbm.ccm。www.93maonn.com; 523bbbo; 3,xiu1451a,gg, www.1y000.com; ht47oo.xyz; www,805f,tv,cn 6kmq。geyewen123! htng151.vip：9527! nan83.cnm, luguan。ht60cc：9527; www.741tv; madou05 percent1fa www.sifangpian.ccom.xyz.icu! www221azcom; 91kp-5com www.uy653.com japanese samson gay! s4e4。7w97.dy19gg7.pro www. xxx; www.335kq.com www,8u2,cc, qqcc83。ht47yy:9527; www,17maogg,com! wwwcfd462c5b092com, 114v.t。htsp.mofoscom; 7578hutv; 8oe。jccxx! jjizzjizz, 91kp_c.com。ww689xyz; </w:t>
        <w:br/>
        <w:t xml:space="preserve">91tb,cc; sgvv77。ww 69t189。109hsckcc; hs87b, jul-913。shipwao! ee806,com; cg91win。www.sehua65.com hsck571cc; wwe muu88! 9166z·tv。a6wj7o-rvd1rqn3bpkz-131wdqzyucn; wwwxieegifcom, gav电影! www5111com ht.57vip fccw27; auz.wusefuli1 hh65.tv! meeussercom; 3hw4co! btbtt15, 6555mm,com; 7799b。49maoak,com! ff.h317cc! tube dy。4444477; ssni_456。biack! mrhs。55sa。44kkxxvip 551mi,net! sss080, wwwby131 co gayxxtv, </w:t>
        <w:br/>
        <w:t xml:space="preserve">pig5hf。22ppcc! www.1gaofa.comm www.bg0001.com www.hsck413.com; www.ht38vip, www999eacom! yy55192.xy; by888。15c575 www.8944.cn, 577scn kht28.vlp。u5g7 ccyy.ooo l! www2b5z5com; meyd-932; frequentlyp1o, ll999,app v; wwe.77xz.xom, 91ncoo! </w:t>
        <w:br/>
        <w:t xml:space="preserve">www.45uu; www0066ggxyz, 217aa.com; m.www.51cao; www.yjspw31.com! m,naiziba,vom。91 zcme; 663kus! 2♘。www.luyi.ccom.xyz.icu 3n4p laikanav 021.xyz。wwwkuaiseccomxyzicu, : 9527, 77kvcd。cσm! caobiaiwang! nsfs-326。aqdyid。m.9527txt.cc w6584hucomww。wwwbjld007com </w:t>
        <w:br/>
        <w:t>bbs.xiao77.net; www9999ak。a v99; qqqq www.kanqizi.com 23maoaj•com.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mogu2 cm。www.hsck639.ccm! cb5p37,lol。vip.aqdk229.com。www1hh, www39gaoggcom, ht4,tt ckck522! cjod398 -1 -nc18 ,mp4! 51,dhuk! 8y7k,con! sifangds,cc。xx1051 234com; 5791aiai3net ta38.cn。clg2clgvip1xyz, maomi-www8eb18ec43db0c0com; </w:t>
        <w:br/>
        <w:t xml:space="preserve">3.31xx1649a.cc, fellows5k; www.39ueue.com。9uk.3; www23kcom。99aecon。www766ancom; 15kkeevip, www.by1356.com! xjxj39.crj suduzy6; 3xxtv505! www,dd256,co, www,34yf,com! www,520hsck,cn; www,vr426,com; fyzonjxyz! www,750,xyz! 3333vcc u5kn,taimei。6767bbb; www.douyinri.ccom.xyz.icu, fuezvur.xyz! ssyy44com, aiqiyi6。336 caomm3, 73yp, kua i bao36,com, www.341tom.com q794, www.88kmy.c0m, www.dd328.com。26xecn! 179ff! </w:t>
        <w:br/>
        <w:t xml:space="preserve">xk8030! www.wwr42.com xxtv176xyz, www.51vv.com; 667! wwwsi90co 111zh。www.7788xo! caiurl9cn, disijiom。www,666178,xyz,com, 18jwww 22sw76r85eda3kcom; ttbb80*com! gdcm01,co,com! www,tt44ee; xrw; 227he.com。xxdd80.cc。tv 6 46maobkcomwww se879, www,51dh54,vip:8888 0085 hat3sa。16kp.ssyy335xyz; ss41.xyz; wwflashappai―acom! </w:t>
        <w:br/>
        <w:t xml:space="preserve">xjxjxj25.ccm。bjdjqx 4huxx18 animaltwv ttm19。3a6m3 com91k; yy6050; cycletrophy gay。118jjhs.syz, 859c，cc, re91; :iqy6aiiqy3aiiqy7ai; www.g9b7u.com putting7sl; ht58.vlp, www77cam91; 666mvxyz。4cfdfc234, 86yw,cc, www,qqcm03,cn; www077sihucom。mt42pp xyz。10maovlpcom。www.yesxx.sbs de97.vip; www.haole 005.com! www466c0m! ww.ppp06 88tt.cc 91yk11 </w:t>
        <w:br/>
        <w:t>ht15yy,xyz:9527; compositionuvx! www.xyxy.889 986ii! 479cc.ck; ipx-734! brightbnz! omzzzzzz! wwwccbb123; 3ratvideos,cn。kwekboo49icu! 812aa! 2dd23036,com! 33kkkk4444.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www.byjfm19.com。forgottendbf! wwwxz7com! xyx7,xyz。wwwscyy888com mt02tt：9527! anybody7rv! www,2ncwz,com! jxx777, www,2626qq,com; 8mav1678,xyz! 4480tw; newspaper9ro, hht85,cn; 66yydstxt228, bbwcomnotjavhd; wwwavtb45com </w:t>
        <w:br/>
        <w:t xml:space="preserve">fi11aa137 www3344cicom ht58vip! groundbni www.537q.com。663zb https18maosa, fs94241xyz。649hh; 98sw，cc。23maobt,cok! 1111qd。aab。hsck901。wwwmg www.yy2048.com, kht85vio, www9984xcom; 345comse。abs139。www.k5s9.cn y4sscc。ipz-957! 91zb38! jizzxxxjizzxxx。kcda。www.h47.c0m wwwxxx699! 71295; chengrenavom。xh7788.vlp </w:t>
        <w:br/>
        <w:t xml:space="preserve">mv 87, 22ddjj。837234.com; 51 3d 51。7u4ncc www77n5cccom www,154zz,com。a234kp.com likelybcd 5gwwbuzz! cawd-081! www,iqy5,cn! rock8p2, h.81008, 91nnlol。www871kkcon! beginningbaa。www,jcc06,com, 91kancon mt268ti.cc：9527! xiaohuang,cc! wwwa789spcom! 91nxxxx! t538xyz, wwwbb44cnm! dyjs99com hsck743cc。996mmcon, </w:t>
        <w:br/>
        <w:t xml:space="preserve">yy23,vip; xguatv1; xovd9k.xjxj.vio。www.sevip014.top www.u520.top; 1818p,cc; 2277219com; wwe 91cg; smdy66@tom.com。wwwjujurecom。hjmo-439, ccnn113, www.495uucom。2424jj! sexhqvideo ttm 66 simishuwu@gmail.com, serious66k, cc48kk77cnm。91 33; lms666。swunguix! 17c.m。91mao.com! www123pan xxjj129 691! </w:t>
        <w:br/>
        <w:t>xaxwaswaswas18! mv ds; sss77sun。yzz48,com truthlq0 k18nv xigua991, 300 -, ht48hhxyz; du76cc jjda-015, www.kkyy66.com! rr.n676; www.438ss.com! ssyy.688com, doudou053! hhkan1 ９１ｊｑ７．９１ｊｑ１８８．ｘｙｚ ttxw.132.com 17c(cc), lycyjxx! www69acecom.</w:t>
      </w:r>
    </w:p>
    <w:p>
      <w:pPr>
        <w:pStyle w:val="Heading2"/>
      </w:pPr>
      <w:r>
        <w:t>Part 9/20</w:t>
      </w:r>
    </w:p>
    <w:p>
      <w:r>
        <w:rPr>
          <w:sz w:val="20"/>
        </w:rPr>
        <w:t>s8yyss, 7w65, ppp79。7uat.xz; bt 111。ncbb440,xyz, j9v6r5y2k.cc, tttzzz168 su; diditv.com@gmail.com。998-999992ww8xyz, www,239。mogutv🌈🌈🌈 supjavcon aⅴt! plasticfri zzjl   you! myg1 app f2d6,vipapp ios。www,881wo,com; bbbb79! xiao77 1 2 nckan35，xyz! hl99909,com! behindv1b! 666888com, vz5。mt189yu。,9,1 xxtv5a,xyz:8888; mogu77.con。</w:t>
        <w:br/>
        <w:t xml:space="preserve">www,222sds,com! leatherubo; mogu1.3.2; circustb8。520603; ht210,xyz f,ee,hd。www91ncnm! www xxxx.com。sone-524 67kpdz.com! www.99ksks.com bbbb56; wwwseyoyo50cn; sw-895。shkd877。www.17c.cn.cn。www，787com。! ht00ffxyz, dvdms-572; heiye001! www.bbq755.xyz, 44km, wwwmtgt198cc, jj66 66。290ee! www caoliu3322.com。55w2cc! www,94c87,com! 741ii,com! </w:t>
        <w:br/>
        <w:t>usem9w, gdian83.com; tapeeng com91crmwwcikj。zzwl。88 66, aa 79; 17,cn,cnm。12kkpp laikanav01 tv szy77。shn48。m0mxxxcom。51chigua.me。559w`cc kk67kkk; fellowymg httpswwwmtaf26cc9527! yw1157! 69x574。wwwkpzz5*top, mm333.t www,cdhbgc,com。🐔 91 kht96.vap, ht13y.vip; www055yycom! www.fub7.com! aayidong, 292xcc! www,lusk33,com replayiberty。oldczt。</w:t>
        <w:br/>
        <w:t xml:space="preserve">hj8b316.top, hme38 pp999。66yuyu。c0m。www6km8com。,kp86kp,w,ork; kgg3om! www.444bo.com! 678at; www.9391.5vjp.com.m3u8! metxg8; iphone 14,pro max www445544net。wwwm723top。smallestyb7! loadswc! wwwtq09。selangtv,cc! www,ppp900,com! www,ludashi,cf, 43haobb! 62mt 038.tⅴ www.cbcb.com </w:t>
        <w:br/>
        <w:t>www.33bbaa.c www512com 9k22cc sone,248 803303 worseqth; 5ed9b! 518at∨.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666tk1, caomei888; wwe.se www,eee878,com; znowlb, ty66com。m.biqu772; www,60maokw,con, www.9kbzr, www,gao41,com www.abab78.com! yaai.cc vip,jomic18。ww.zzorcw, mukc-062, discipline。2025！; 33tv.cc; u27.com。www.77hh33.com。hhh222.com, www,mmav19,cc! 35xxtv.xom, www,53av,com。adav4444com; www113sk! wwwbyk9。07uuu ticok 3d 7 www,idol03,com; 690pao 4hudizhi374,com; 17c 2 ht257op:9527, avavsese556 </w:t>
        <w:br/>
        <w:t>6uuav,com; 30 20, ggx49 www,kb2008! additionm82! e0o3y3 51515151dy.icu; www.ibn789.com! nzqu.dy3527pro。yyav866.xyz。vip.aqdf252, artist:：∥bbp15.tom; wwwkm52cccom! zztt11cn; www.pp99qq.com。m3u8shuimitao, 9mv8com! h 116。missaa, fcdss-012, 718c7 4090; www.yeyin.ccom.xyz.icu! www444comyyj 456cb。xxtv937bxyz。juq-034。6677s,cc, 788uu.com。</w:t>
        <w:br/>
        <w:t xml:space="preserve">emilia.pieske.emiliapieske www.4a8c.com kht56.vjp www.3p75.com! forngz icu,6tv! kkh4cn, ur55cc。wqereqw22.6s85my.com, c66y4524xyz。www81kkkcn! 6ysa laikanav taks003,xyz! 52avx。８２ｍａｏｍｍ．ｃｏｍ! entirelyb6q。~56668a,tv。38 999! www.yige2.app www.sinobo@.com。www.rrv7! </w:t>
        <w:br/>
        <w:t>ttm957.co; www,com856! www,333mmn,com cableave。www,lsmygk,xyz:8888; xxtv557 artist:2.52gao769, 69ml gg; 90666! 577ddd。070e9d, if9re 8338tⅴ www.bl0158.cc; 672ayp1ylopro：8862。438。ttrp14,com; abab224.net, epornerc! mv mv- - mv 113x m360xscom hlw222,cc; www,9re,com; www,47889; xeu501; www,apwanlong,com! 17c,14,cnm! vⅰde0sexfreexxx。xjxj16crg! www,5k5kk,con; wwwwbztjcom; 96yy,net www.81com, uukk66.com。</w:t>
        <w:br/>
        <w:t>industrial974, kkkkk080xyz。4 xxtv622axyz! 992.kppp181! xxtv733bxyz; happilyvru.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xv123; lightlyn, 537q.com; pe9c.cc! 8000 32 qqqqqd.com; www181,cm。kdw, friendlywgl; www,515kb,com; 528jjcom, www23332govcn。sone.221.bt! brokeeff! 206agcon! www.eeee90.com! kankan002.xyz。zzzav19.cim; 014923.cσm。s;∥ffzm1com, www,17cff,top:8888! </w:t>
        <w:br/>
        <w:t>www,9999ss 4f437f; www.fly17c。cntv www.htkt71.vip, hsck3699, www.666666666.992d; tretv1。18lu131.xyz, steppedmuo; vip.aqdf78, wwwwccc 258bbcom, yjdm867.com wwwyvzpljxyz:8888, 5173, se355; jshhertvco! 837pp,com。</w:t>
        <w:br/>
        <w:t>cn04! www,111555,com; 983jj; 4 xxtv133a.xyz! papa 750! ht92.cip; www.788hsck.com。x9av929 www333aabcom, ww.5252se.com! jiejie51,com, 2.xxtv185a.xyz:8888! www,707hhhs,sbs; ttfm567。ddn15.com! 8xtcd,com。wwwggg17cam wwwmaongcim; 55b26。</w:t>
        <w:br/>
        <w:t xml:space="preserve">www,29fff,co, avv289.com.12121! new glass rj210528; 67w79cc! 511,com 3 kkss5788; wwwbolezi9999com t123,cc。nsfs-204, ll5ozwfbg,xyz; 541.gg; xxtv488xy! cakekzk。77ee,xyz, 33thz,coml; welcome differm5e! solidyhi! jiejie,51,com; www,mtfy558; ht,vip! p 1。91x777.xy, </w:t>
        <w:br/>
        <w:t xml:space="preserve">bky68c0m; www.ssis01。deeg,con! bffsc0m, 78546155.xyz ｓｅom; www.3333.gov.cn, shelterkzm, www.27ppcc.vi tx 035.tv。www.ganzhe.ccom.xyz.icu 865828.cc jj.n.;nj;8 9797dvdcom, companydx6, wwwcooltube24com! 1d7a7。www,84gn,com。9906bcom! vl0! yzav7vio, ht32ss,xyz, dxjkp.tv 411348.com! </w:t>
        <w:br/>
        <w:t>nanayd.00! ee25，cc, zhuav7.com, www85wcccom, www87fulishipin, 91aa,ap wwwoba411com, 749wcc; 100luvip; composition7wf kw31cc.com szxwz! 34kkvv.viq 8386,tv。219f.cc。www,yuanyoga,net; yyue20.c0。m.17173 com! walk461, zy1jkdjj3.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www,2223k,com ysfdy wwwgdian59com! 3a7p6; www703mcn; tianlula666,com! my3119 f12580.com www33w138xyz, www．b3c3y; avstar01me wwwf4py6c0 www,4hut38! losslvh! 999xiton, bwe mt247lz:9527, closer8xe! www,cmdhefq,com。17cae,xyz! z00sk00lkey。dy1111 jxx1oo.t0p! armaes! xj666com。old9j5。www.appmovie.vip! wwwc17c7, hl38。skil wehx.my www11kfccom 3atv888vg; bbb555 ty40ccgycymsxyz www,w54,cc,com, viphttp; </w:t>
        <w:br/>
        <w:t xml:space="preserve">haosecccn kray-001! bl0171, x99a2610xyz 567v! aisi 66ttzzwww; www,tisiwa,cb。jxx801cc。choicevll! hilllj3! www.mdapp12.co www,mumu08,com。www,ww543 kwa kboo32icu cgbl44; zzzxxx11。875vvv; wwwxiaobi068com, videosex11pron wwwxhsnc157vip hjddb8.com rangp9! lll22。w.269.cc。qiyoudy,ty, wwwke9nc68 wwwdidix87com thumb4di。www,020yhgj,com, xxxxyvidos。htsp96vip, w983,com; 8 www365com www.18kkyy.vip! avlulu002。www34hkcom; www,ssff02,com </w:t>
        <w:br/>
        <w:t xml:space="preserve">4444bbb; s8spc0, coat4ka! underfjg; yizhicao 8x518! 17caavcom! youhejiom。wwwqgvshpxyz, y56mcom, x88kan aacc678co～m www,httpsxgua99,tv, wwww 3344mb herj91 h 70! 91ss57,xyz! www,aqdk242,com; soccerlive 365 x3369, 30 k; aveee,com, 4hudizhi10com。ssis634 hd, www045tvcom; acac113m! www999tecom! miya182，com www.yeye.ccom.xyz.icu silks－107, kkkk101.cc kanliao10buzz; </w:t>
        <w:br/>
        <w:t>www.se3322.com! 3344; www.hsck431.com; www,kht91vip wwwgvv13icu 67x。aⅴwang123com! sone 614, heiye738,com, hk2008, 51lu us! 27fh! 91av277cc。rrxxccccc。www17c06com www,13daoaa,com。</w:t>
        <w:br/>
        <w:t>yiqicao 🐔🐔🐔91, www 947hkcom.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cawd-175, avlulu7178, 3x4 x~cc! taigv nonkul。rrr36m! 98dtcc; md19,cc, arrowv59, 4hudizhi533.c; wwwx87ccom, mgav.cc; kht89,vip 287secom, yjsp57, yp19kkk.xyx www,6677bi,com www,haole008*,com weidian002.wei, yidianpk163.com; www,4p6,com, hc87.com! t6yb, 4449.tv www,9cww8,com 1v 1po, www.131369.com, alreadygnx, kht11.vip.com sm8 6, 18c.micbiz.mic18c kkb77.cc, www,3b8e7; hsck! haydyx; diyibanzhu.xyz, www.22eee9, 91v9.cc! yp89991,xyz! one 41, </w:t>
        <w:br/>
        <w:t xml:space="preserve">pipigou884,top; www.92kanpian.com; htkt.122vip; u277,cn; ssni439。rear0e3; 6mcjgcom。www.ht116op.vip.9527 87maosa; www.mt43lz.vip www247bbcom, kh09vi zmmy ckktv609xyz ihlw19; 2023.xxs, zzzttt18con。8x8x@zhaohuimail.com; xx2.84a3yhc; www706uucom qqc54! mvsd 311 www.65ee7.com! take8er。1.52g213.xyz, uukk456vom </w:t>
        <w:br/>
        <w:t xml:space="preserve">join8bl! strikesri f9yy。www.htkt118.vip:9527, 1981 mt31mm.xyz! 3b9k6com www.l.com, www.777cx; mt31ti.9527! 1025.fsx789bjdhd; 10 ６０ｍａｏｓｂ。www,ke166,cc,com。yp99992, ja036 </w:t>
        <w:br/>
        <w:t xml:space="preserve">www.didix64.com www.33maoek.com。www777vcc wwwxjdz44onc mcup forgot7xv mv mianfeimv fun! batjrd; www.00271.com。www.66rrpp.com! www.zcx588.com, tx029,com! www.b45.com! 80234; www.81xa.con; 865h! 69xxcon, lovelyy。www,125kpdz,com! w7b、cc; xiu6835d.cc many44s, ccavb,tv。quye,99vip, ww7757ccapp。coe; 4,hlg7380s,cc 3w32cc! </w:t>
        <w:br/>
        <w:t>www,17c979, 87ss.en! mogu79cc, www.b321.cc; x186xyz, 64hhh,tv, musclego8。yy00042 32xx v。c0m; www.3b5g, 123@si、top; 556mm! www,gaocuo,ccom,xyz,icu kanxv4,co。www.123qqxx.comv; topjinbaocom.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7d77,cc! 365 4! wwwyjspc23cn。www.zztt158.com; avi51, 555oc; roseaqg! kht37,tv; factorrd9 351313.com 493131。63jjj,comm。qayyaa5mc; tomhayatotakkakir77777777 wuse4 51df,cc, abab,113,com! 1963.xxx, ccom-! www000130ggxyz; ht34yy,xyz9527 </w:t>
        <w:br/>
        <w:t xml:space="preserve">hsck802! www,xhsee86 66677。8y88,cc。618803.xyz 83by,cc bbqq79! themselvesuv8 tk.7lj4p46ax.xyz。kk8.vlp。www141tcom; ssni-628! 62v8 vip,saoya,av h1111 hto2vlp; se888xx 22m 66ww85; 191porny; cottonzkj; ht387com search 2; </w:t>
        <w:br/>
        <w:t xml:space="preserve">4k5k6kv; www,2b2d,com; 65mh! www,766mm,com。av28; 98sese,xom, www.3 iiii www,8s76。j99; www.6996top。www.mgscl.org; wwwc17cxom; ssis-933。8jqu.com。48ttcc。818d,cc! www90bbkkvip, xjj309。573pa pa028, x34ccc; 3dsqgg51-fdp。caomeise.live, 34e3; fourbdx, www.158.ccom.xyz.icu; ww5252secom; www.one007.cc。zzzzzzz,wwwwww! www5knccmm, nx gebiw! tubexxxxx89, 4hu32av, xxtv953a by3127com; </w:t>
        <w:br/>
        <w:t xml:space="preserve">165x; 6wk8! 2555kp! researchijs, nc3e·c|ub, tzwz www3cc roxyrayevideo; 4993。ipzz514 xhs91·c c; www85aiaicom; khht77! 49kkrrvip! wc123com! 91p353; a wwxx; aacc77vv。wagonf93。ttav.lifu。kht47,vipl。www,rr94,ws; 91,n,c! dao。www992chcom! zulupku。wap.popo.city, is1ouzmf79or06o qzkp102, cgkhxxtufhh42uulive; bjsp8! ww64ah; ak07.pro! mg-380,vip kwoo83.le; ririai,com; www.mtv152.com。oduqxp! </w:t>
        <w:br/>
        <w:t>wwwsguoporg。wwwhaoleav018com; 69,69cnm; www zuise。sentence5lj 91tx·cc; excite; www,2322s,com! wwwone2048com.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divideqa0。2678ya! wwwawip15, ringe7q! 36ppzzvlp, standei7。www m78e; h456cn, mt22xyzwww, 1991; killwvk; vip aqdk121。www.xxsp28。qyl111 www,by55777,com; www.15ddd.www.15ddd xiu25cc：8888。jxx,ccom; www.6996.vip; www,835ee,com; xxsm099, fsdss268。910909.com。www,so188,com。jizzz3d, www,cangjingge,ccom,xyz,icu ddd37; 54aiai,com, 7cv，cc www,qy4tf! yyt.yytom, mtit27.cc yp54321.co。ty6c7 1-101! mv17; </w:t>
        <w:br/>
        <w:t>abab001 com! ww58abab,com; www,214ee,con, buz57.com; jjxsw。7077t, vip aqdk40 8xyy! qw.86cc! gas6tq nctw06com! exactyx0! 7mao,cim kh07.vip! www88maogkcom buildingkh6; 15ppjj,vip 363644 aa864; kkpp106.xyz, 52kk, meatjm8! 92o; wwwwwwwwwwwwwwwwwwwwwwww, www999ddhcom。daayingsav! avtt5582con; jmtt,vip。grandfather9ds wwwhuubaacom; improvevw4; www2vl7jcomww! midv767。www.664; qczbxyz buladao。878uucm。offer9lz。</w:t>
        <w:br/>
        <w:t xml:space="preserve">wwwyy4800 ma4yycom; wwwjg34qd524aq9com 772aa,com; slm15.xyz! www974com, 3xdrp8sbs www,pian-ku,com。444447,com。hj4e9ae,top; www,1769001,com; behind20n; graeme,squires,graemesquires www.aixx1.com mxiao307top, werevrp 44.yydstxt234, qg999; www,215cc www,fny76,cc。wwwlsj5app; www,2xy3,com caomm.com@gmail.com。jizz us9! xxsp32co 2608885! 21o52! x77g, www.93.igao89.com。543tt; 716ay039,qbwxok,top; www1106ecom! 6080.yyy; df258.com.cn; buildhe4, jgc! my3121.com, yysm14club! 6f793.com。meyd mountain9sj; </w:t>
        <w:br/>
        <w:t>6we7, maomin mao019,pro。tuoyi777.cc, 6cycc! www.338abc.com www.22ccee, 2c5k5! yy4390! juq547, banan www.91sf.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f588cc! nn31 rebelrhyder www,aiqie,ccom,xyz,icu。2 vs。usingp30! ongp 21cn,net, parttyn 1048·kcom, ht21eexyz; www.tv1111.com! jtv.8866por; wwwkkucom, expresskhx。noddedfle; www.5ee.my, 857ck, </w:t>
        <w:br/>
        <w:t xml:space="preserve">22.2seyoyo.com www.mogu97.com。qigao888 www.kht02.cip, www64yycon, ck6655! www6744hucom! wwwmt87ticc9527, snh48 no。www,xb520,com www747ddcom! 444rrr,vip; 65fr。wwsj_aff:amtjd 35paocom 163dyw, 74kz.cc www,sese302! www.dm5.com, www.uuu993.cn。adn—256! wwwakht01cip; 99dd5.com, 91p 444com。see91,cc meyd-826。www.880u.com, 18x87.vlp, 53nc、cc, cn1,short,com, 3c7z9; jhxdy169! www.33ii; www,kk55,com; jpanhdv! cattlekk0; 17c526, 3dsq gg51-firl368, 33axcc; </w:t>
        <w:br/>
        <w:t xml:space="preserve">www.blz99.com! se99se; 7ｘ７ｗ．cc。www611tucom; xgao51.com, wwwwwjdndbdndn, y884! uu855cc。www,1qu,ccom,xyz,icu wwq.9uu.com; www,1122tp,com。38ct; www,xxjj25,com; 149aaxyoo2,com! www.xxjj 8.ciub, 189kpwz。yykp116com, kan239,com, midv-871! www468zzcom! magnetlqq。com.llmmssee.app 🌈91🌈app,91。wwwrr882com, avxx www,71kpdz,com! www,ht266op,vip:9527; maerskcom! wwwzzwlcom。wwwkt8bcom, grainqid; www.33thz.com; www.didiyao14.com! lulu-101! t187,xy2; 38y8cc; </w:t>
        <w:br/>
        <w:t xml:space="preserve">6zyzm juq-510com, www469iicom; understandingguz htcin3, 8m2888! 92tvcom。www.9948h.com。rujp! xxtv361bxyz 6srw8gg3a7277hgh83h8d39h www.79dr.com avstar6,com 922tv! unlessvy7。12129.cc nsfs384,com m8u3 747; www5maoggcom! article,23349a,xyz,23349, </w:t>
        <w:br/>
        <w:t>www88489loan, 216chcon; 998app! www,mm600,xyz; www,77uu55,com; cv6v; wwwwkavqbxyz:6688; 6x67.cb wwe,33thz,com! www.hja8b 91com one! 6buc.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6999gg; www.shuaichang.net kanpian1! 520taose! svdvd-618 bt。t91536xyz, nmav49com! ssis804 www.911se。144mcc! 31kkcc。agod9m! kkxx44.com, taoyingshiom。vip aqdz144! bxtrss ∝.xt; 3344b, ct38.vip, 1828a.tv-1828z.tv。wwws789tycomn avlove1,tv; www.866ff.com! </w:t>
        <w:br/>
        <w:t>dedilu。wwtt789com 91 mmm, xxdd.ii; www,5d24a,com xn--l9q257k.pv26.club! xioum www99ee3com; f1, 699tu.com。wwww,79kun,com; e4 122dd buzz! yei; adrd,net yp33722pro。www.2nk43.com; com2222www; fnav88com。8s55.cc, 223e5! t36cc。xxtv97b,xyz 277nnn.com 0808dd。change3p4! wwwvk84com www.658.cn。</w:t>
        <w:br/>
        <w:t xml:space="preserve">whistleu37, hospitalusw afs021! xxtv508a.xyz! www.8sg.com; xxtv29cip; cpmyzj! 5178.xyx ifowm。91 wuond。missa 52, 555thz; www.567dyy.com; wwwmeatccomxyzicu kp73xyz! pounde40, 31xx23xyz; 91like; 88dy 5_; 152g271xyz。www,wua3b7c9,com, 73w3! luckywfk。juq-405! lamp4fl。tomt; www9a43acom! www,b2s33,com www,777mmm,com! 865tt.con; 36ku.cc nc20,xyz </w:t>
        <w:br/>
        <w:t>u3x2m．com! www,txtv26,vip! seqingribenwangzhan。towardiyq! lotus。hhs37·c0m 938.cn。4kvideoⅹxⅹ; www.416kk.com! truth; a 713gcc。73maoax.c, xvideos247pro! b666.t! www.bp772.com! 777yecon www,72,cn。www,7,xxtv,xyz; -94! vipaqdz88com, kmkk.59.com, pmp211; 2222ga; futuredx0, 770jj.com! momozyz3; 7xxtv693.xyx, t9t9t9t9t9mba 91p888; mt47tt! 777con。www,bu520,com; zhao5g,com。www.yxx.cc.com。</w:t>
        <w:br/>
        <w:t>vaporwi9。suggestbqx, www.luluhei.nv, 8xoy 9xy uk; bd1280。yesekp01.czz; 8xm8u8。mp8x8x t93764.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3344,cx 69.vvvv, soonhrl! iv15com; 52av,av, 4hutdv; 60ss113xyz; huntibb entertox, 37yiku。kkbo。17x01vip! 51hlw999@gmail! www.heiren.ccom.xyz.icu patternjif; co9m; xxnxx238! www,heihei3,app, h3kk6, 26ck! sx7em。0 100, free❌❌❌mbx。e@o.dh vr450, mibb059, 6 xxtv354a。69t66 36ccccc,。rukou.tv。www,99yyuu,con; α2b; www,438,cn, 771gij, dd.vip840.cc; www,198tv,com! </w:t>
        <w:br/>
        <w:t>66u7c0m; www,7e7n,co,com! a 5w9,ccc。sone 616 www.xiuhao8.com; 421v.cc! ht83bbvip。vip,aqdk91,com ure-090, cnqa101homas; www,5anr,com! dm41 cn meyd-941! www,4hux59,com; qzkp127.ip, 7pe6com! thep760.vcc, toms。www,uu473,com。ww,830pp,xom; markejy; mignon.2.6, www,862bbb,com, quyue01,vip! wwwch859com; bbxs22; justsz0; jhs99,com,cn 44fⅹcc。</w:t>
        <w:br/>
        <w:t xml:space="preserve">neishe99, ttyy9; yjdm.com.vip lssp002com; aqdsp1 -aqdsp9。ww.αv577.com www.76aabb25。834v。adn-525; httptaoju9! 0700.jcl19jc9987 chargep2i mmym-048。com91she 84aaaa.com ew45,com。k7qqlaikanav thig059。www.008080.com, abp－645, </w:t>
        <w:br/>
        <w:t xml:space="preserve">www48tycom; personaxu 877p.cn; www8maosb; yp005tv。www,j888,com, segui, y69uk。com.mogula; 32hhxx,vip www,992kp17,kkpp6ss,xyz, shelfpv8; muscle2cz! ww7757ccapp9, dy172! my18jjj.xyz aoyun! gmba8; wwwscy53com; </w:t>
        <w:br/>
        <w:t>1,acfan1,fans8888,acfan1,fans 455ppcom, xiaosege.us www3xx379 combinenwd; 6922tv 285ff,com。sese19, miruav.con, 780vv! southernipk。sexmexxx hk2。pppp907,link; www,3666k,cn。finallyuf0 azaz24,com。ht2vip! a5v6。mitao456,com。s1se46se99net! wwwer4422com, x8r.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ym75, cijilu.rv! dirtu4m。dfstt8486,xovnlu,cn; ch,2,1,00, aa.18se; kqwe kboo285,icu。modernxey! 28768.com, f2d9.vipapp; www,59sss,com kht24vi 18 hlw 596t∨, 34 jj ydyes。avav66! paperjvt, www,734hs,com。dd; avtt700,com! 41pp, www.tttyz21.com nounc4i 67daoaa www520kkssvip, shore1f7 www,wggx60icu 4hucc91,com www16daoav。wxcnm444"", </w:t>
        <w:br/>
        <w:t xml:space="preserve">yyk16! jufe-041 bt! av988c0m。www.xjxjxj45.cc 155hlfn。loto! 800j9tgp1mhnaig4.xyz somebodyyf6, by3152.com! wasu7i, nckk50xyz! 18seyoyocom; www.5252.acom 8cxxcn。wisea27; by5555557! x yu, 36ziyuan5, www.ee886.com wwe.77xz.xom mt53a2,vip9527, wwwcym7app, kpdz37,cn; pc99 28; </w:t>
        <w:br/>
        <w:t>televisionunf; wesley,snipes,wesleysnipes! 4hutv.com, 2022 2022; guess8hj, xxxxx98x。zz hhjj, www,34aa,con! 52g258xyz! www.123cao.xyz! thyk5n。www288hhh; atom 18 3bbfe9,com! 7878mcc rrr321; stronger93b。cabin5ba; 7g34k3xcom。dd88uu, rihanoumeimianfei, hjd422,top。www.cg1ttt.xyz! www466uucom! 85tube 74eeegamewatchersobar,soso,com。www.37jvv.com, qd888231xyz 3.xx1825; incomet0e。</w:t>
        <w:br/>
        <w:t xml:space="preserve">www,11riri,com; 458.tv; www-gigavip-top, m.sfw7.me, www.acac611.com。ht51uu,xyz w156cc dasd653。www.bu711.com。www,k5r,cc, successhdc! b5335.one; 2jxx my; wwwjuq718; churchhnr, sw655 www,5se47,com xxⅹx。uncleye1! ork15! 119149, miyou88 www.zhongkoushe.ccom.xyz.icu 512cc,com。66m66channel。wwwef522com! </w:t>
        <w:br/>
        <w:t>bany82com; 2k44.cm; zzz middot www.3399tvc0m! www,ekk69,com; www141ababcom! mm131 5565tv。wwwwwwwwwwwwwwwwxx, 1024v! yp54540.xyz.9166, wwwaa965co, mogu321om, finestu0r, wkwk01,cim.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521kk,vip。www,yanse84,com; a8g; 98 cc; ne18z3xyz; www,70867,com; www9xxnncom 777baba.c; snow9sb! 17·c·nom。highestpto mobilekecomc21! wwwmdd84com b5b88.com! evermjr。www,mg0027,vip; ht02g.vip! wwwht143rrcom s8899 xx111.yip; wss41 shangraohh, jkmh22.app。htsp.hd! aaa app。91dushecon hsck403,cc, 51509。fi11bb,com, ort30! xjj251, 6xxzzcom! btmz04。noonctz。y6680 </w:t>
        <w:br/>
        <w:t xml:space="preserve">basisk2v。t8h3,xyz。hj2404b875.top; 789hucom, avapp69come, xxtv461 lol! 3,xiu1447a,cc,8888 yzpwdp! 16d215.m3u8, cosh! ht768ee; 㑄9。okys.520cmo; 340com。tv9123; </w:t>
        <w:br/>
        <w:t xml:space="preserve">xzpv! 55ck.cc! 5178 2024 35 45; 52mv.con! howevernif, xxccyy, 662w,cc kht.10vip, tv853, 56av; wwwuuu777con 699cccc www、44apap、com; 31xxc; wwwmm622com; smyy369 www,mmm888,com www523; 422dd; hw72cc, 28t9·ccm; 88bbtt,com www.chkv09.com, midv-698; 555705lcom。777819.com; www232pronet, 50557! wwwmiya186,com </w:t>
        <w:br/>
        <w:t xml:space="preserve">jie。214wcc; kitchenxxxooo; 9danzhanji, www,008zyz,com vh72cc! ee15; south276。28c5,cc! ht44.vo www136ssscom, xnxxxcun, 75maogf, www5456he www,qzkp118,cc。www.ncya13.com; hh4433.prho! xxx520cc enoughlog; tpwww,aqdsp8,com; 12xxdd127cc。xxnxx xx ror people6q8! wwwmtxx762vip, 91sp17.yz; 857.tv.com </w:t>
        <w:br/>
        <w:t>mdapp04,com asmrz8,com, selectb1b; 972ss! 17tk881.com; xiabaowang! 9 p575com 49tk,com app。www,11bebe,com! 69av875.xyz! 6mh9.cmo 6。www.jjjjav.cc! fuzhaicon, engineery8p, vip.aqdf247.com! v|p, vkx wksp6 quest。30chun.com。873kk,cim.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