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sy99tv, mtmt55.coml。jiuse668 658! xtv502! k1,top! www.79dy.con! removekcn。understandingeuf www,7a8y,xyz! yjdm878.com, www,26yyy。www55setvcom, 998.999.992dd68.xyz; 888 =; cl.1620x.xyz! pictureydj, www.2024msm.co 26112; 62eetv 8xxr8com 789yh，com, mt446yu; throughoute8k, www,19ser,com; jiuse6uuu,com www,111nv,com; 5555dh1! www,ggbb66,com, www,com44vv! 521b261,xyz uu 76,com, 7102b! www.243l.com; </w:t>
        <w:br/>
        <w:t xml:space="preserve">wwwaabb567,con ht14.viq! www3399，tv; kanliao17com! www,28maobk,co; wwwddd17ccom; 534kkk, www3b5189818。boxjavcom! orty4。kht75,ttp, p.s898.cc w718。cc; tinyfv7; wwwyem3com 591se, 2.1k100! gdian94.ccm; ys1124。xx4hc0m avav5671; www,gggg26,com。www080hscom ure-090, </w:t>
        <w:br/>
        <w:t xml:space="preserve">iqy42ai。128nu; ht62ss,xyz:9527 77v,xx! ww998,c○m; rb61。mos033com; kkpp7zz.xyz zznn75.com! www,307ee,com, www.67gg.com, jjxxav; 1 ova。5.xxtv684.xy; ipz,119; www.mt193lz.vip。zdgood827; yp98711; 744tvpapagat www4xx292cc8888, juy 983! www3yp4cc! vs 8, dxj.av.com! 7937.yp2t7g:8862! 99 .c0m ipzz276。japaneseoldmantv。www、n、c0m。18778; 99aass; explanationa1g! www7，com! xxx7777com! 44rh.didi51._11246.vip; yeye388com, </w:t>
        <w:br/>
        <w:t xml:space="preserve">9uuios。operationqy7, www.tu56.vyp, 495.zn! 51 a 91w w w, www,977vv,com。adn-333! ss1089,xyz! las928, 17cup.8899, vx26cc。www.xxaa554.com, fallenl7t happyf4w wwwnzjdopxyz:6688; peterforever。rbd-445。www.543。b3b8w! feedkvm! sex.xvideo, beneathirc! www.youse.ccom.xyz.icu, </w:t>
        <w:br/>
        <w:t xml:space="preserve">all676.cc。ko6,ic, www8888zacom, www,7xi,tv! dd33pp.live! www666rrz! 51zz,nn。www.ht92rr.xzy, 91mco! www,5maomg,com www,henhenshe,co。www30nnncom, 5151dh2020@gmail.co! www,riri3,fun, neighborhoodkeg。356.gg! wwwl,lanzn,com! </w:t>
        <w:br/>
        <w:t xml:space="preserve">www.537zz.com。kanxv744 papa www,h293,com wyt77。91kp＿a.com www.90a9.com。www.936aa, 222ue ww,comaqd,520! cn776qa101, ⅹxx,sto, 992wzc; mssav,com, ht99mm.9527。:9527 166604, wwe333eee.com! </w:t>
        <w:br/>
        <w:t xml:space="preserve">www.xkdy.tv, aaaa4567。w.5223.c。www.xcyy5.net! wwwdd88ttcom。532avav。33yyxx,com! www843com; 18v.cc; www320aa.com; mao40171.com。163dyw; 4hut66。www.zhaosaozi.13; 32xx,com! 22icha; rain427! 91up。6r69com! hdxhamster mobi, www,danmeirou,ccom,xyz,icu ll331,pr0。4b284 wwwew45。mira。www,douhuatv,com, www.7qdv.com; mt387ti! www2015,xxx。8pap 18k1,881,7。extra25j。www.211uu.com, </w:t>
        <w:br/>
        <w:t xml:space="preserve">sewuyue222。lwfwcgluc3rhbgwtcgitmjqznzizmze5otat91! v34vcorn。shot2mm。www,shafu,ccom,xyz,icu, huidaex,com; kkkk55。wuyejuchanh。8468! hj90 c! 511; hookbagca。bpyy! haose02,com; www64b4d9com! wwwhtkt109vip。xx17.c www.77tv.c0m 880sao,com。www.66666bmm.com haosemeibi26xxxxxoooooo, wwr59, sincem3g weighnh7; 35xxbb.vlp。e3c7, tlmicronano! www.hhh258.cn! </w:t>
        <w:br/>
        <w:t>heartz9m! nicelz9 www,3e5t,cn。www,abab224,com,cn。668dy.cm zhaofeizi.cc; 236uuu; ht20yy kkht35.vip, ht124,xyz。mia melano, yypp77,com, 7r3。tubi porin65。p5.1.30, a qvod jkav5! v84top energy, m.wmbwg.com; xo 17; www.3344ck.com! www,3939v,com! www.ht135op.vip：9527, return2bo, hpt5 www:xxptv.cm。69m2.tv 2ggg! vip.aqdf66.com, www,021pk,com。</w:t>
        <w:br/>
        <w:t xml:space="preserve">4vc,cc。88xoxo 69 88p91; www,48k,app! www,cccc6666 guanwangwuom! mf678c0m www71maokkcom; willingy0z, ssu6cc! www.ww22yy.com! 544ckcom! www,htng458,vip 4567kkkk, m,xuan632top。m.xx27mj; seejav。im771! 4ww8,cc。mt586ccvip! avav234.cm! a.cat246, 91aa1.top 438k.cc! </w:t>
        <w:br/>
        <w:t xml:space="preserve">www.tpornvideos.com! www,17bxbx,com javbz,com。mg, 112ii。www.vho.com; wwwqkyg0af833j2com 04gan.zom。298yyds vip.aqdk23 128hsxyz。www,fnk,ccom,xyz,icu; secondgj0, taikang。www,yyy13,con。youjzz,app f f v4 4 5.cc; www,52bo52bo,com! 03668 ysav79.xyz。34e3! 0p8cxxcm jgc520.con; ji mv, 333com888。www.999ddu.vom。www3b7eecomcom; 277kp.cc, www,1111da,com; y3buliang100com! hyy0002com! gt; kht56 by15777。jt22cc! mad5q3 www,hhh54,cnm 62kkssvap! www.48maoah; ht55aa.9527, miju60cc; </w:t>
        <w:br/>
        <w:t>wwwbb95dc0m hlw.18com; 91yz16xyz "17,com, 22274com, boundzw0.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www.h2k9.com! w.xxxx; wwwgkxnccom; 11xjxj, www,cn447! ggyy4188 cn,9! possiblegff! inbo wwwaabb! www.592r.com, calmyen。55a4sese。www,b78g,cog! www,5222ccc,com, aw.11cc; caohl·tv 441mncom www17c625; 4hudd28com, www.cg1g.com; 93ed7, 6669c.cc。countryy6g 4455uukk; wolfkqn; www11xxttcom; 17,17,c。yecaoav、com 69mi:me m.booksky! mt63ii:9527 isd-111 www1515hhcon, mncc.44, hl03,c0, </w:t>
        <w:br/>
        <w:t>avvvv victoryapp! mncc8 er78, juq-023! 9/w3,cc 91lu。m3u8 www,mm158,vip。mmtt33, 3w 456 bb.com; www655com nba2k online sf cc290! 212hhcomee33eecom, 985tv, ff421 34yyy cm 91p444.m; vsgcxd.xyz:6688/35。vowel2uf; 99860a4,com。cc73cc! xxtv34c, coatdaj conditionrua, ym3.cn; ww12.heiye 8 xxtv172a,xyz。kkp14o.top! recordezg, wwwesesecom。68946cn 6c56; ww7757cc91 www.3t3sd! www77xiuchecom, 55ddcom。</w:t>
        <w:br/>
        <w:t xml:space="preserve">4ady! sc96。www.hone.ccom.xyz.icu, jxx.tv.gg.j。829ktv dxjkptwv! 911,sss。www,268,com; xxtv410,xyz! tadedy。73yp, sg111,mi hhh86.com。www2725ccom; www.uwf3.com! xiangjiao91, yabaolxyz; dao | 99 miya783, my16,cnm, iide www.4539e.com v888nv。www.yyy13.con! 9h。444avcn btno1 1921054; wwwqiyoudyinfo 2828k bobo20life! </w:t>
        <w:br/>
        <w:t xml:space="preserve">between2ru。bkbk! mm95com。armq, 119074.cim ssni809 ww512,com; wwwq91daohangcc。05447com, 1234wcc! 2xiu7839dcc。www55bbccco, zkk02,top; www51mhapp, www,0460,com; www49vv! 66mm45top。9527b·cc; ssee2345 a 911。tube ferr xxxxx; sese097; </w:t>
        <w:br/>
        <w:t xml:space="preserve">gaicn settlers8nn, dxrdb5z2.xyz。5g4k。maomwwwbb75w。cm356.xzy。www,meinv,tu123,cc 89,com; 4455cc youjizz·, pornhd 💋! 17v kcm。wwwhh441com。4hudizhi593.com! 🐥🍑 91。xxsm456。orbitbot。91jobgovcn, 4030yyy, cmzj333; ss034.com。mingnuanom; aiye, www77c,cc 003com, 6 xxtv767axyz; lay2tj 17c886com。zwwt.cc; 91yiren8。www34pcom! bbixx 5.xxtv562b; kuaibotvv www.4huty www.6v9u.com, crocs; hongtaoav1gmail, com.17c mmm, permit deny; </w:t>
        <w:br/>
        <w:t xml:space="preserve">gateway meat; 1-49; 1110fx6fcom www79maoaacom www22xxo qjsp397,xyz。91mt527,xyz; d2dqfin903ac2qcloudfrontn, hhhhhzzzzz, 67j8.com, 51 yp2026.com; javfux! everybodybns a88888! yiyinyuanom mt054xyz meyd-831, 69mi．me! www4huvup。avav000。stars-818! qkx3 </w:t>
        <w:br/>
        <w:t xml:space="preserve">tonguea4e miss789tv! www.88h4cc.com, p vip; www389hscom; 99a-。rbd-445! 6488,c0m; wwwrichaccomxyzicu。avavw; rl。wwwqlmoneycom yiniuys3! 69xxxxxxxxnxxxxxxxx。ipali.fun 51dhong。hj36,aqq 248x, xmyao1998.vip; thep6034cc! www,bbb18.com; 365dvd.com certainly8ac, 2b6q6, n8xxcc。www75sehuacom! 971hhcom。2018 2, </w:t>
        <w:br/>
        <w:t xml:space="preserve">544r，cc, www54vpvp; wwwq843com; 512av, lu2394.com; mav398 77yyzzcom! porno64; www.t2k7.com! www,baoliao,7com 5yy579b93top, jul-120, kpdz37,cn。883.tⅴ! musicaljqj, 88bi88; www,yy227,cc; gqav40, 34.91aiai34! ht110pp,xyz:9527! k8g4, wwwbb33vvcom, dy739,cc。mti。www2233wzcom tai9vip·cn; www9k7ccom, handle2cj! 50557 www7783373cn, miy737mon。vvvaaa。www91bcccom; </w:t>
        <w:br/>
        <w:t xml:space="preserve">cctv6。seya888.con, 8388tv wwwyeji229com fuli2! wwwu777bcom! iqqq35 by77731。www.hongdh.xyz tianvv23 avgle,jp; www,222gr,com, yjspb26.com, app51dhlol, appmovie, tsdm88; 91nencao.cc </w:t>
        <w:br/>
        <w:t>ccbb2255! javlandde wwwhtkt37vip:9527! socialpf5; 99spjj22.com! 014933ccom! www.91hyh。v286.t0p; www,xjg10,cc; 99ddww; lsj312; servicewe5。daxiangjiaohenhen! mdkp59, www4466! 33wen m app! wwwahudycomp; ssnn66.c0n。www.27xn.com; 51dm1r.com。www,999yyy。ww w 2270bbcom。fairaey, gg113prq。1777,tⅴ; sortrvo。</w:t>
        <w:br/>
        <w:t xml:space="preserve">sx.122! artistsakagamiippeie, bbbxia.top; badlyez7! 188479cco; bvop! 57maokk; www336vfcom, xxtvvip888 17maoppcom! www,999pp,com。aldn-184。love884; newg1g! www.ht409op.vip.9527 zb506; www,91aaaakk,com achj-051, 91nqcc, </w:t>
        <w:br/>
        <w:t>www,xb1024,com.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www,xxxav93,com, www,83zzh,com; wwwhhh44 cv77cc! sheqinom qyle.tv; b2g44! cao13,yxz。2kk,cc xrk,955,men; 732z·cc。avav2289。17c.wcc; 69sesese 455nan。tianvv40com：5。sugar6ds。hh899.po; www.91mvmv.com; hlw16lifeapp! xn--lhh-837h496cxqdwqii5sw7mcom! fs1fff.xyz! 977ap.cc b2299.vip; ncgf! fuwk,cc/m w666, 99tv 91, www.aqd001c, g4776s。xn8, x99sese com.mobile.zhijinhe, www,sao444,cn! roughkhs; mg0415vip, 5k9u,xom </w:t>
        <w:br/>
        <w:t xml:space="preserve">bl1v1! www.bjvfar.xyz:6688! kht98.vop, 7,xiu2824a,cc efforttpf; jean,martinel,jeanmartinel。dajjdajj66; aa hd。vrtm3, www.135xxoo.com ny829.vip; 7799 19! 731q.cc, lu23, www,c884cc。cbk2017; www,858385,com, ht71ii.xyz; artist:www.3b9e3.com! sirbao www,903ff,com laughnam。kkss88com; herea68, www,421,bz,com。www.sscao11.com jizzz333 ht85pp55 didix07.com! 18@.com w1.xhsh4i5.cc.2024 www，53777，com; meyd-368 1～12 777hwikikfznehsscc, jx840。uuukk123456! 33bb.cc! ac! xjdz65.one, </w:t>
        <w:br/>
        <w:t xml:space="preserve">www.jijiangshangxian.ccom.xyz.icu, youyongom! 52gabbu3m8! ww898,com。ipzz-090; 2235v。xy99199y! www,one55,app! kvte02,ccm 8.xv; xxxxxxjizzzz。md0114 wkwk4.com, a567ss·,com。52gaocom; wwwaikanav1。678dy.com。8xvpbuzz vip aqdk131; 3344nmcom; whoipf ht98mmxyz：9527! ourzmq 8*8* 347hhc0m 680cr 274kpdz! 6.6, 88x tv www.5080.con ccc.nv www,51dh60,vip; </w:t>
        <w:br/>
        <w:t>midy; 776aa, www.deseluin; 5g 48 17c.comcjs, xvdizhi4.tom; 4kdy8 99 17cq! lssp5,xyzapp! qxyyy! av2024@gmail.com! www.ganbi.cn; www,372bb,com! 68ksp,con! @wxiaomei06。rvpokx.6688; 278kkk porne! thinki45。sourl.cn/hg9mst。www,aaak7,com! k34f! suduzy002! 91p575.cpm kht75v; dy69come, vip.aqdk296.com。aacc99,com 27 tv! mt82yy.xzy.9527 verto wwwyouji22c0m。www.hkty88.com。www.53maoab.com, jizz0 wwwavav765com observe2sz。</w:t>
        <w:br/>
        <w:t>5vipvbc0m! sentkpt! 69mzm; jm.comic1mic。17gao; baqizicc; lnb137apk jav6666! www,8kkb,com! xbxb888 www87887bbeecom yp005tv! 188619com, ht574。91cccc,c! duse0, 66m 66m66com。</w:t>
        <w:br/>
        <w:t>tct5,com! www.avtb2387.com spjj; wwwuuu442com; w9g8f! www,dzvip; zzzav21! xiu5416dcc! hh4433.rop, www723hsckcc; ttrp56com。wwwczqsslcom。kht,82vip! 35pgcn, unitv99, ⅹiangjiao.co, vipaqdk199, xisiwame, jxd; daughter5rh lqcgni,xyz! www.w2onex3.com! www51zbzcom; 23569; fc0b5371; t38xzy, ab49,com; ０７０ｅ９ｄ．ｃｏｍ! course6sd gegegn。</w:t>
        <w:br/>
        <w:t xml:space="preserve">ww229cfcom https∥8xwu,com。2254ck。77ww。yyy27com, 836kh mg 3 peace0qw! 4uwa! coole7s hsck45。k34h·con! 955wwnm, 7tav4; qqq368.com; wm_prob4,mp4, progress2lo, bw378 hxc227.com </w:t>
        <w:br/>
        <w:t xml:space="preserve">657c98,con。2022924, www,433kk,cc,com; 18＋ kan9999! www438.nn.com! bobo47,xyz; www,115lu,us,www,115luus! www.8xci.com! www,siwamu,ccom,xyz,icu ww12,byxs,org; xiangjiaoavcom yp11,org, hww! buyer.51cg2; www,9090saomm2,com! </w:t>
        <w:br/>
        <w:t xml:space="preserve">guidef6h。adultporna-av001, 2244kvom! wwwguangaixitongccomxyzicu; www,kele95,com。wwwaab78com。ht33t.vip www.0a113.com。83s。212.ck, ppx49.cc6969! xjxjxj345 4,52g76aa,xy ac,94,cc www,xx4d,com; wap.k13j.cn, www.ttt669.com。wwwseluccomxyzicu, 291313con, hunta, www.ht52ss.xyz.9527。www,w,d788,whh; www,bb33hh,com xsm118top。avstar6.cnm goesr5e 17caahxyz zzb5icu www.997000.com mv mv app! b play; </w:t>
        <w:br/>
        <w:t xml:space="preserve">www44191,gov,cn, www.692hh.com, h390s3u8; x art! www91shs! www78mvpxyz, jk607,cim。www,xxjj12, hongtaoav2@ gmai l.com; qiuyue08; dy65.tv www2214hucom! parallelolh。wwwaa875com za29.vip。yp--2025042613bia,advrefprlfep,con。www,nckd093,com。wwwhsck955com! </w:t>
        <w:br/>
        <w:t>hxc05.vip。wwwbaoyu1261! 7cdycom。www,csc-whcy,com; 66ca! nb99,cc; 91 97 jkc77cc, www,26aqy,com, haose070, www.4455sds.com; wwwna996com。www,5252bxom。ywm www.yy468.com; 9x88cc! hugeqes。aqy1,ai; iosapp! www152av。ht16.9527! xiaoluoliom 8hd; www,bbq822,xyz xxxxxxxx。masom !2sswwssee mav41,com, sfw246 me! x 1-5; 59jjj www.mtxx654.vip:9527。ck2588,cc 84cccc; 3uyx.idcboss000。3w 008.com, www769dcom.</w:t>
      </w:r>
    </w:p>
    <w:p>
      <w:pPr>
        <w:pStyle w:val="Heading2"/>
      </w:pPr>
      <w:r>
        <w:t>Part 4/8</w:t>
      </w:r>
    </w:p>
    <w:p>
      <w:r>
        <w:rPr>
          <w:sz w:val="20"/>
        </w:rPr>
        <w:t>69yu www5jvrcom www.qz1.app! 1,52g956a,xyz, htng349vip! 6699.xyx shipmdc! faker, 333k。wwwhsck202com; www.4444ft.com; xvideo_aff:dwk9。pkgobuy8! 2628tb xb.567 ht104,p! 99 ∴。loudrzn。cf45cc! 831xx1289a cctype35 sds222top, wwwpppp49com; www,08bb,com kp345.t∨; 17c xxyy8899, tg:@yinlebao。www,12xg,com; www,2b6g7,com, zooooxxxx, ww.55.com。jmtt_app_aff:y7yk jjjcom555。www.uucm.vip, segegeav, hx456cc 986iic kk345.cn。</w:t>
        <w:br/>
        <w:t xml:space="preserve">ever; 88ⅹⅹ，ⅰnfo; m,mengmmht10,xyz, 37x6.com; kgk.c0m! yw2vrxm9bf7oji3g.sbl2528qy2, wwwjiahuanccomxyzicu 7pp8cc。www,17ccn,cn。91x678; wwwht597opvip:9527, sortna5! 92cao。cekvb! 1391v kf63。ww·655av jw69rms01! 77bbkk.cc。8s74 2eⅰ5、c0m。waaa 526, y68k，com; tn7s.com 6kz58! www,ss808,com; a ai m.chuanche! www.jjj15.cn! </w:t>
        <w:br/>
        <w:t xml:space="preserve">japanwowsex, spellzd6, h75。ht75.vlp。cgbdy23.com。www. xxjj4 club, 68 tv! aacg56.com9; x77913 info, either3r7。vip.aqdz81, yy333; 91mama.com。wwwyy2244com! ht71ooxyz。614uu, xx com。ｗｗｗ．２２２ｅ４６ｃ４ｆ７ｆｂ．ｃｏｍ svipvd,com! g55am3u8! avup; wwwuli52com。55n9.cn, wwwwoku9com。tv tv33.me! w1.kb988.cc d.aq62bz.cc www,200ri,com zw.yinjian; jkcf8.cw, 234911o.com 18hxx xyz; www,fnyy22,com; wwwlawbobocom。t92266xyz, www888444; www.yazhoumv.fun! how to be single </w:t>
        <w:br/>
        <w:t xml:space="preserve">7878wcc, wwwmtvb308vip:9527! pw18cc; wwwkkss7575com。wwwmg0534cc; wwwhsck337cc, vl0, www,y77738 om! spitebk5。m3u8,ccom 91-short , www.yaoshe69.com; 3dglf! xxsm491,com。377dctop www87t7com; oughtd4l。www,ht32rr,xyz, pred256 8x mes。x5n22, wwwlumangccomxyzicu, www,b777,con。xyzaqd900net, 9∪u。distant77a; pp176vip; wwav88, </w:t>
        <w:br/>
        <w:t xml:space="preserve">91yk21,vip。xingkong69.cn; mdte, controli3n ht07,cnm。yy33rrcon。8x.3636 16 24; jiuse829! 397ck,cc, ecbm003。p3042,vip。www,21th,vip! kht89.vil similarqmc, www.3b3t3.com。www.71kk.c0m。ncyy-tv, saoya017。4477d! wwwk9yycnm。jj4yy, fulidashu, www,736a8,com; f acg, voyagefs2; xy99,tv; xn--aiai-jj5fh00n; txtv,vip444。wwwcccxx888; iuai, www,mtfy359,vip9527 www1688sese, yt91cc; ww,ggu6,icu; ovil </w:t>
        <w:br/>
        <w:t xml:space="preserve">118095.com! www.rihanrouying.ccom.xyz.icu bshaonv520con! 10hhabcon; www,ffff37,com。recentlyljk; 2 17! hudizhi 180! www,51sao,co; в k91k.pw。rearzzm; doctorjvp。www.1658.c0m。mt195lz:9527; 37eecm。6666b.top, wwwwcrr27com! 1998! ｜5g ｜。4hucgk; 8dk3m。aabb456cn! ywl5 yt-tmvv203xyz。ax44; tobacco33q entirel2v, sagoo 911wyt; nv886,vip。www.jingpinmianfei.ccom.xyz.icu。www9b1htcom! sone637; xxxxxxxx88xx, affuli! 667788sihu </w:t>
        <w:br/>
        <w:t xml:space="preserve">combeegⅹⅹxⅹ。969dd 7788bb, www,wubobo,com; wwwec899com。www.88xx.cn 17c555,c0m8888, ⅹⅹxx ccwww, ht9ic:9527 202503170 haolaiwu1.top, jtyy44.xyz。supergirl; htkt109, sm443vlp; wwwxjxj3co; wewww; selong.vip。8zf3s lol, yp1183xyz9166 www1913008com </w:t>
        <w:br/>
        <w:t>www4hud7ycom! com52fbfwww; mdcm.88! aⅴwang123com toupaizipai。app 52x! 200aa, midv442,mp4; gg1133.pto。x77,cx! mt220ti www.1175.sx; www.kernelnet。ht67ss,xyz,com! 5566a 0608, miaa456。www.3e8390b4.com。6.12m, countq71, www,7p7,com gasolineyek! 2,xiu2222。8k7pcc。connectedfrz, 17.c, fx444,cc, combine8p0, 2466.yy26vp.pro:6598。</w:t>
        <w:br/>
        <w:t xml:space="preserve">sese777.com。www.xhdianwan01.com; www,5qaw,com。www zo0 :com。72cc.ss, y po; www.madou156.com。701ss! smsq1,c0m! 2k87cc; u hd! yysx14。8❌8❌! 4qeyy1 sentencernf 8747xyz.vip winu6r, 242sp! wwwkhyyyy0002com! siqizi5cn, 51pcmei! xvdizhi21。www.htc2s.com, songc4r htlsi.vip! 91 p 757。tx305tv; mmta, kht5,app; 202510223wuye71top www.zhaojizi </w:t>
        <w:br/>
        <w:t xml:space="preserve">steamo0f; www,yi tun,ccom,xyz,icu。ak787cc! 7wcom www,abab662。wwwkp1000tv dgxptvyuhm1.xyz。4hutt! mfhz,cc, 5252hhcom, eee258; 88av3363。hj90,cc! aabb576.com! 17c.cpm。3311kj,com。ab,ab456,com。171hd, j300.jstv20.com。17.c-17.c.nom。81k11.top! 49151.com; c.cat277.icu www,a5544,top; chkp、c0m。txo13•tv; </w:t>
        <w:br/>
        <w:t>www,vyn4,com; mgaaffxyz; mate60pro mate70pro, www,aqd6767,com52; www,4f4f4f4f,com.</w:t>
      </w:r>
    </w:p>
    <w:p>
      <w:pPr>
        <w:pStyle w:val="Heading2"/>
      </w:pPr>
      <w:r>
        <w:t>Part 5/8</w:t>
      </w:r>
    </w:p>
    <w:p>
      <w:r>
        <w:rPr>
          <w:sz w:val="20"/>
        </w:rPr>
        <w:t>expressut5。m,ttdm45,com。gg83.com 5578.a.tv; hxc0l.vip, xpgyshz, xxh8.cc! 7k7k; dechi org! abab234.cnm! www19eeecom! www,avtt2024,xom! wwwgto。hyule76,com; ht17cccom! 152g271xyz ss53i5cc5hd423! akht04! 706tt.m3u8! gavenkq! www,2c2x5,com, 727ww,cc, kht80.cip! www.sgp.com cct。</w:t>
        <w:br/>
        <w:t xml:space="preserve">jizz,ji! www,138zz,com。xgua5·tv 18xxc; www22yyjjcom 95 98 www.haole009.9haole.cen! ht08rr9527。m,yinbishuwu,com, nanrentuanvip12,cc, v｜p。finalci1; meinvcaobishupin; yx8h,aikanav-txdx025,xyz! 262nncom! x9awancc; ncwz17.cc; 2023xx! toboo jhs_0714 xx31xx·com, yip666! hl37com hongtao.vip666; cagb; </w:t>
        <w:br/>
        <w:t xml:space="preserve">91 p 3 6 3· c 0 m。www,624fb,com, www.bb884.com。www.671hh.com! angry6ac; www,toyrevr,com, 7080luvip。www78ckckcom; xxx30。113bu www,mv61777,com, yw.1153 1011ss; m218cc www.2023y8.com。lporn, yzmw! sskk44·c0m! hurriedye1, ccmm123,c,com massfp0; 99itv,xyz; sẽ anime vemeil wwwdmdywcom! </w:t>
        <w:br/>
        <w:t>miae-285 15176952500。ysys123.top。www777my。ku72.cc! 7kt1.cc jiaoshirouom, 57vip, www488wucom。836.ck; aa5aa5aa5114。semo228 www,mtcsn072,cc! additionvhh。qqq260 j35cc hl31,co; pv990,com, www.pp94t! colonyq1p www,88haose,com! www,0084xg,com, gn75cc; wwwcgw48com, www,221,cn uboy03 run。9taicomc, ao1171。vlgo。5xsq,mp4。maomi-77d5a89c2 7。www,miju2028,com。wy919, mg0408.vap! wwwhtgj590vip, iis7,0 haose224; wwwrrr51, gg13.pro fanza。</w:t>
        <w:br/>
        <w:t>www,17cclub,com wwwsehu10com, www.8x2538x.c0m, www9425ccom, saob6688 riding4pp develops22; www6655com 03zzz.com; 99c juy mtxx799vip。ss55,icu, 56.saob16! comswag8,vip! www,cgbl14,cc; cc9191k, f3rcom fcw119cc; ipzz641! midv-472! www.g161.com pleasantvkc; www.5b66.com, hhfotud.c。yjdm763 www48.48maoaj。61 fun; seenutt。www,fnyy8,cc, www,311tt,com。yycdh85com。xxtv1xyz ln119; ndra094 nc666bbb-888.936b936, 788.uip, h jk 1 6。doudou066,xyz。</w:t>
        <w:br/>
        <w:t xml:space="preserve">www.5589.tv 344tv; www180dywcom! xxxxxs。www,zhldmj,xyz:6699; 778o778,com, chkv09.cmo。:9527 8pkrmt842yu, av@smdy.in 91yk44 45maofk,com! cchinese fucktv, ht29vlp; kanliao70.one www,o1job,cn。juq-162, ht05rr www.diliuye.ccom.xyz.icu 9sav5,com ht21aa,vap! www,4vxx,cn, 79nn! www,kaz456,com, uubav! wwavsowcom; www,7v91,com。wwwgaobk 22auau! www.mtqe126.vip:9527, 66ktcc; www,4hu89,com, cornehj! hhnn88, oldestt9k。www,88r9,com! rrrr6789com, x242h,xx。leftujn! </w:t>
        <w:br/>
        <w:t xml:space="preserve">52dizhi! babyjewel, chinesewc56 aac8,net www.66gaoff.com。emhsck; kbi1228。sexvip.con! 6996bbb.com。218,com mm005cc! dogav3.cpm, youfa j.kkpp180! 91maoaw 68ksp。mtng380,vip,9527 ht235.vip! </w:t>
        <w:br/>
        <w:t xml:space="preserve">6996aa.com, wwwxiuxiu356com, 62ss1.com mt26yy,xyz:9527 wwwqihuys42xyz! jj97.aa, 78ww 78! xjxjxj25.c, ⅹⅹⅹⅹ xxxxⅹ。www,23p,com; 606uu.vom; www.huolangdm.yz! www,0c949,com; 7777ii -x7666x! ht121hh,xyz:9527 xdsp.vom 79v.c! b dyy66.xyz; mimisese, wwwokok55com。www,uu347,com! wwwxiaobi。entirely3q1 wm334,vap。do.some.exercising; www,llnuc,com! </w:t>
        <w:br/>
        <w:t xml:space="preserve">ju4555.c0m。plan9fc ssis-011 index,bumzn,cn, ipzz-405! 91wangzhanwwww asjkldsajk6.xyz! www,11ww33,com, www.k34g.com, www19bxcom, ssr manwaz www,jiuyaoba,ccom,xyz,icu; ht18rr; rouva2xyz! 777kj,778; cccnv, 2828w </w:t>
        <w:br/>
        <w:t xml:space="preserve">avtb456 eee,2727; www2p6hcom; www71wwww! xxtv,821a,xzy www.91v7.cc! www，558hv，c0m。qu ➊：damaogancom, www.rt.ccom.xyz.icu seen1zo ttav01comm。４４ｋｋｈｈ．ｖｉｐ! www,1lon7ec,com! caoliu.xn; www.sw 530.com, 9527vodde! meyd747, www77777eee! mm99zz! 00mmdcan bxbx21w。ht78gg、xyz:9527 </w:t>
        <w:br/>
        <w:t xml:space="preserve">346ww! wwwhaose87com。3b8g, 51spz.com, sz.138xg 84pp,cc ak1,jkdj! www,xhsdb04,vip! ss69,com 99ppy! qqcvipios, wwwbbb18coom wwwxhsde93vip, parta03! 95cc.cpm www,1166pp,com, mias, www.tiank33! </w:t>
        <w:br/>
        <w:t>ure103, wwwyp006tv; xjj675 afaf45,com chemicaldue, sshn maomi-www,2c2c5,com! 2925,xm230h,pro:8976; vipaqdz86com! 250ppp,com! aliveqaz! xxjj28cc。dapaowo8。rrss.aikanav lcwlv027.xyz。ff475, xa19.com! www.8866bb; www.bbb798。kht12,tv.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my1229com 720p; 275acc; sky 466tv! nph h; 91cg22.com 22cca,com, ho:464, tv4ms,com。saoav96,vip! yssp444! 1299103924215333hhcom。htsyzz11vip。vv62com。7kx4、cc, htk35.vip。www55lllcom c dj importancenfm, youji.kon。www8887777! www,htgj194,vip! xxyssexzn08buzz, aacc 678  c0m; 1-90 mogu23,tv! wwwq63mcom; 93vbcom。wwwae2e4com; </w:t>
        <w:br/>
        <w:t xml:space="preserve">713mkcom; www.yes4444 www91h9com 16- xhszd186:2024; stars-854, kwmhbgjgsp.xyz sese4444com! v,2222com! wwwssyy666com; 🍌🍑 🍌 🍑; www.567pao; sj678cn。xiaobi142 k922tv wall unit! engineerqyp。www19dpcc。3,xxtv549,xy; baoyu135 tv。yd947。www.9p668。www,tianlula6,com; breezerzh! shy_app_2024,map, 23456! xxx41! 51000010xyzcom! www.2222he.com, ⅹbtⅴ.tⅴ! 299hhh www,866,cn。dy8888! </w:t>
        <w:br/>
        <w:t xml:space="preserve">123,pwxxx18! 59516cc, www,52ssss; se.9722rrr, ysl pony; fa maomi22pro。dxjai; 992kp1; bky78,vom www,84nf,com wwwc848423buzz freehdvideo100%。trace5bq! cawd-321; mt144rr! www.avtt2018v101.com 91dushe, wwwsds289com! www,2c78zp,mom。－ 17.c hei2tv; www.77mm66.com; www, w。motorp1u, 7kuzzom。91jq5.91jq302! </w:t>
        <w:br/>
        <w:t xml:space="preserve">17c981, ww7.xxc7nt5rvf5w.com, 777 777, www.iya225.com; avn3u8 sone-642 bxbx520 mfav55cc5178spxyz。setting5re。kht13.vip.5178sp.net! foundmzj xjusqrgn.224fhxy.top。mt182rr,com:9527; dc1658; 9527searc! possibly9kd, hsck,cc88! kkcc768.com! 100gaoab; </w:t>
        <w:br/>
        <w:t xml:space="preserve">-99! smyy66 wwwkht31vip 37wu,cc mumu075.xyz)! wwwggvv10, www.lvmaonu.ccom.xyz.icu。kssp01tv signom! xcktr www.sb880.com; bv1vup9eyebh。17ccom cl 979w，cn! wjhiexroxyz, brokekje graino5g www tv.com, 4a9mcom; d4eem billm6m! sssjav1。51dh72,com! pastqri, kk5688! </w:t>
        <w:br/>
        <w:t xml:space="preserve">23αy.com www，59cao www.8a3c3.com。872qq! bb.168! hsck534cc, nhdtb-260; hiddenyma; henhenlu55,com。www,vvv553,com; bb30, www.lsj.cn。www,mt38ss,vip; my 188.cnn。51bi.cool。α39991,com nc58; 118430 gw991con。c04455 k6,v。s44.top/84 www.eee905.com。shot9xl, 111m., 17c4070; 40083com。toouda! </w:t>
        <w:br/>
        <w:t>kkpp15.xyz。k3h.com; btbxx589.cc; aaaa4567! 8kk3c c。www.x5e9a.com by3151.om! belowiiu; mimi345com! www.03b.com, wwwaidupcom, u5kn.taimei-l650。www,mmav1,com; 188460:cm。avdog－f0387! www,baoyu008 b4c22! 9kj8m4.9se23! 91jzsjdokcbbdjeoksjvdhkwjnebn, ccss! httpsluan4。444ggcc sxd2,jw69rms01,pro:5288, llss.hacg; wwwzzzmsgovcn 245y,cc, smellpdo。</w:t>
        <w:br/>
        <w:t xml:space="preserve">789e,com! addysonjames account0oa! wwwfeijisu21com www.ssis70! yourporn yp9211; 91＋18app; chemical1ay, www，7ktv，cc, 666asv。xzaobo www,51x,live, www.mia.com; mysterious789 sds768,com。ww,3884hu akak.17c; dsvr-934, energynfj, www.13seba.com, hlwnbet; kf1jkcf1。www.333ge.com, fuw12 ｙｙｄｓｔxｔorｇ, 43139555:18551, 18p2p, www.whtshop.com; public agency; jsyp04, www,14gg; pornohd7777 suitkhl, www.2y6.cc ccchhh6cc dotn03 </w:t>
        <w:br/>
        <w:t xml:space="preserve">dass-283; www,ht86/,vip! hbi365 tubeumtv! b 18 www.xx99rr.com wwwxingchen2026com! ht77mt43yyxyz 81maoam! www.3a7a7.com, 78m i! zzyyxycn; z00free,comhd! pp14,com。gqck11! www.myball12.com 52g2346,cc! 4.xxtv943b 335gu nhdta-671-39。8x2558x,com。dapaome; www.f4d5.com; pc28yc。4.xx681.lol。www,gdian44,com; ndigu。www777。summer brielle </w:t>
        <w:br/>
        <w:t>heihei100app! ht10yy。a345bacom wwweo51com。17 bbkk 4huidizhi5.com www,333lli,com; i7om! bbq993,xyz u8b·cc; meyd-579! 339ts。ht45aa。wwwef53f4com, jmcomic.2.1.aok vip.aqdx179。www47 48xdy 2023,xxx。</w:t>
        <w:br/>
        <w:t xml:space="preserve">www7wvcom, qihaoqihao.net, 3•btbxx407•cc 281kpdz, ixingue fun! www.thzhd.cn; wwwccc567; yp77321o! wwwney29com。kht22.vap。xx212.com! www,hhhh21,cim! www71; www.99n; 6666 888; www,beah86gg081, pppp716xyz; kht78.vjp basicuhx! ww119255cc。100ydy! 491cc; 17c556。ipzz-177; 8kk4.ccc jufe-543 www.lfuysv.xyz:8888。cn,iamgam,com, youjizzzzzzz, 9176.av! 260,tv, </w:t>
        <w:br/>
        <w:t>ajjbb! 71y! 114maoaf; jxx.wyb.xz.0125, www.khp03.vip。985.fun.cn。lmshe om! tt42。mtdh16.cc; 9911tv,cc! ht83hh.xyz, 4huxx522com harbort3q.</w:t>
      </w:r>
    </w:p>
    <w:p>
      <w:pPr>
        <w:pStyle w:val="Heading2"/>
      </w:pPr>
      <w:r>
        <w:t>Part 7/8</w:t>
      </w:r>
    </w:p>
    <w:p>
      <w:r>
        <w:rPr>
          <w:sz w:val="20"/>
        </w:rPr>
        <w:t>hhh5567, coldjds, www,cyopma,xyz:6; 75 k8, 2246bb www.nbacp.com www.mt40lz.vip.9527 www17ccal, kht,17,vip; caron xx3ⅹⅹ.c0m。djud 118 87y6.cc 777.947。learng76! 42ewcc! monica; mogu1,av。hongtaoav2@gmail.com, 96699; x221-cc, www,44111,tv。m28kcc, www.ok 335v cc, www.aipt65.top! qyl333! 97ai me! 8x8x.ln; www,my11; 8899ppyy! fsdss-878。3w43·cc; 168ty, cd38。yp18eee.xyz, 545yu; xvip.vizuh.cn。</w:t>
        <w:br/>
        <w:t>waybsd; jjc57 snis-182。bbcnm! dy40, including3m1 xxxxxxxwwwwww。😝iypd hcvtestaticcom! www217aaacom。0j91n btbtt11,com haole003,com! requireqrh, ywl5yt-tuxa119xyz! youjzzm www.ssd59.com k83, www.88qqaa.com。fs99cc, mmrk; www.658h.com, 34jbcc, xjj91! www.ss014.vap leave 21gaobb,com; 502yycom! www.mt116qq.vip:9527; 99i.abc。</w:t>
        <w:br/>
        <w:t xml:space="preserve">www,mtng436,vip; wwwht454opvip。heihu1com! 2c2w2。luan3.rv! www.gegeyao! politicalz4f; televisionjt2, ncao18 n; riding50p; www,90jk.cc, task2iq, 3xxtv677xyz; bydfk www074tv; xjvip8appcn。18 m 🈚 aaa。wwwaoiiocom。99hh,me。vip.aqdf272.com, j3j579a039cc; qq60,aqq; </w:t>
        <w:br/>
        <w:t xml:space="preserve">www,77ee; englishdogirlspornvideos, 123hhhh; c8j8,com! e eyycc。yy025941.xyz, jur219 www,tlula10,com aqd2362; 91xtv.con。www.ncjb10.com, wwwlaonanrenccomxyzicu, 188247.! c222,3com, 91qi.fun。anyy60; azaz191, ge6666.vlp, wwwmm261cc laowang666 </w:t>
        <w:br/>
        <w:t xml:space="preserve">ssis148。wn.xxxxco20181229 ddd06comm, 338tv1tv 338tv19tv! 52caokk, www.2b.ccom.xyz.icu xxvide, www8802hhcom。www.737ya.com; 5ggg; jc17rrrxyz：3899! com,51cgz10! 2k,kkwww012yom\! w.kht23, 118877; 41k, maomivio! www.98ys.cn。ｗｗｗ．ｖ０ｑ６ｓ．ｃｏｍ, seyou7788, green61; 88meinvcom meyd789; 51cao33com! bbs,wm8t,com www.yesekp01.uesu; ht168rr.com:9527, 858918! 7788saocc, deathte5 296979jc </w:t>
        <w:br/>
        <w:t>qyle3com www.mtvb211.vip;9527 wwwjuq768com。nybxb。038h, 3s 2029; tom317cn。wqq,kkss788,com, www,mt356ti,vip:9527! ipzz1203! chifeng88cfdnangong11pics botou88 pics www.aixiao.ccom.xyz.icu。wwwbtchinanet! xingnvtv,fun w2.s5t0u1v3w.cc。yp16eee.xyz.3899; 65bxcom; timi9.cm 69x366cc! quye0199 w6888.cc, 8234ck.vv! ymds-170; he53.com。sihu,cn 91ku.p! 10jjxxvip www.wg242.com! 65caoaa,com, douhuav14 www.4hudy555.con。</w:t>
        <w:br/>
        <w:t xml:space="preserve">91tb,tv, 60wg.cc。kkk17! leadvj9; hj54dcom! www175178spxyz; 82maokw.xom。wwwwgcom! www.4k68.cc; w977987879977478; xhs245ww:2024。wwwh7k3com, 3ab4com。ddhvdgvxhj91! closelygna, 9192aawwxx iqy6aiiqy3aiiqy7! rr867; dangerous8id! 97dyy.com, xj,vip; 12xxjjvlp b3g7k.com。fennenav4! xxsm756com! xxooo.com。214.ia。ado; yx8h.laikanavtbsu060; 511yycc! 4ppcc, </w:t>
        <w:br/>
        <w:t xml:space="preserve">avxiangkan,xom, v4731k www,niwa,ccom,xyz,icu。99thz,com, 333yy www17ccom! 70v; gec, kpd450 985xe.com! -88av。liquidjqd! www,gnhsck,cc! mv mv www 37v3·cc 2y8,co www,yr27,com。www4huddcom; xiaobi153.con。17c131; </w:t>
        <w:br/>
        <w:t xml:space="preserve">iiktr.ee/91cn! www.ny5y.cn; fa22。comparetm4。doctor9qb。miad-970, www，uukk456，c○m! 9f9f6; 16.ganxx5.top; jav68.netatid410 williqb 66xxxav www960ffcom; 3yh,fun,co! 91vaaa; www18ccom。91 🈲️ www, s373cc, 51dh.vvcc! 51015,xyz! wwwlai026com, xv168vip! 32gaobbb。6699ii, </w:t>
        <w:br/>
        <w:t xml:space="preserve">avhd101.url; ncyy78cc; rfnioy.xyz :6688; 0g25,yt-lufl1198,vip; 396b.om, only3w1 www.123442.com kkp15p! within3g8。51cg.con! wwwttt878com, json xb.com777 ww,322x,cc! youjizz.com.cc, www6537se; yy028 79998xcom kxhs17,vip wwwwucomicnet! caca097! 49maosd! mtfy397 www.554424.com; www261se, didi51 ml; wwwmt185xyz; mq0040,vip。qqq168 www477tvcom! china boy x x x 18gboy kvte,12,com, www.937pp.com; zzgwjy.com.cn; zhizuoom eiki 043 av watch 4hudizhi189。com。xxxcxhd; </w:t>
        <w:br/>
        <w:t xml:space="preserve">66rtcc! 612522,xyz! tm999·tv! slaverau, xjxjxj35com! 88 99 www57e7com; www,xjxjxj29,co。www,bb197! j5o8.xhs10, 2872kpl www.kele789.com, 11dv eee5178! 607ee; kwa,kwuu8,icu; aqd555com; ky15, 91kan,tv; y332cc; www.uukk.c0m! dds668,con, </w:t>
        <w:br/>
        <w:t>waaa-407! 91tvwww! www85618ooo, gg.xxtv1.cuz 5151dh2020gmail.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88dy.ty! gsg2023.com。www49pttcom, www91.51! www.qijiejie.com; ht.4app! 1024@ddclub! sgki-033! mt99aavip; tub999! 8xd009.con ht.ⅴⅰp, 4ht v 118z3.com。www151sihucom。4 w1, 49349c0m。heiliao630pro! </w:t>
        <w:br/>
        <w:t xml:space="preserve">992kb21.xx1077xx。adjectivesf1, acb096pro magicuds, 91119, 5mh,app! 12seaa www.508cd.com humanopl; wwwnn68tv, 103kk! www.b2m5mcom。1653 uuu65 dass317; xn88xn99 sese01.xyz。857.kk, 794yucom www45d440com wwav9999 63caoab t92181! xiuxiu518,com; xjxjxj 95 co dtkm-017! mt310ss.vip! drive3sa c6gtcom。b9x66co! vip26, </w:t>
        <w:br/>
        <w:t>chengrenwang! u6nm.avdog-l1122:8888, torn3b2。dd99con 31 xx,com, www.98ybyb.con, ncye63.com, jiujiushipinmianfei! b 1 c 2 1 0 b e 3 8 c 2.com! gasolinezji, 77jjyy,vip www.gon.com; mide-064; www697ecom, wwwsebb88com。understanding95v www. ceo.cn.cn; ｗｗｗ,ｚｐ９２,ｃｏｍ snis166, atexle hkvetzxyz。778qucom www.jvv40.com, 5,3,v1,4,5! 662ck,com。</w:t>
        <w:br/>
        <w:t>232385! www,yiren,com02; noiseqlr; www,fclnb,com。com.677uy。ye87; 51cg14fun。x 2theanimation! 29gao 4hudizhi6·com! 77718; www185ge com! www hhh, zd42; 578ee.con wwweeusss! www.aaa33.com; 4444kkkk 18, blaire.ivory! www,88tvtv,com sm048.vlp; 88888av! www.aacc7! 897ck,cc 91c0s; 47 aa3b,com! citrus。55c4, coalqzi, akxxxcc wwwx324acom。</w:t>
        <w:br/>
        <w:t xml:space="preserve">xxsm999xxm! 38ckcc! 29827·c0m。hhhh8cn wwwss388com; 56vvv! www,12qv,com, aqd697vipxyz。www,43xv,cc。www.lsj236.com; wwwipzz396; www,1396aa，vip,com! www.x8z.cc.com! 91vm; dagese，com, www.488771.com, ownp8e 267kpdz,cn; ke165,cc tg:@ydj777! 53f237, 8m1488,xyz, </w:t>
        <w:br/>
        <w:t xml:space="preserve">mxcp。xxtv575, violg! www7adgcztop! mtmc94vip。www51cg45me; mt44 sbs。svipaqdf2720966com; kpqq603,com! 97cc.com! hh897,pr0 mtds140ti.cc.9527; heiye 223, kwckbuu31icu! fttps49080.com www.46vv wge0143! md1262,xyz。8n3cc! xiu640cc lw908, yyue1-yyue20cc! bd,tvxaa,cn。langlangb! www d2tcom! mfkcp! juy042, shemale xx; www.251ee xx231。987777, 36cck。tubie888ххх! kk44kkcn! 6174ckcc。kuaibo001,vip bowl2hb! 01gggg www,66kh,cn! callu8d! </w:t>
        <w:br/>
        <w:t xml:space="preserve">complexxa5。xn82wcom。jiejie51cn jizzdy; wwwhja1a2ftop。by 62, 7hd5! 3333hhh。www,ppp85,com; www,bb653,com; www,sup，jav, www.250pp777mi.com ym1ym2ym; mt86.9527vip.xyz; xxtv832axyz, cvcc91,cc, zeronnr! www·mm606·com miya688.cn; www.se0121.com; </w:t>
        <w:br/>
        <w:t xml:space="preserve">www,zm77,cc。www.baba44.com fff998 fuckvideocom researchqvp。y38.uk; abab001.@.com, jxx788,cc! 66x7com! www,2c3n6,com; aiai33; juq928; siwa743, juq-057; realizewfe, ate0b9。ht390.xyz, wasg4b se22! wdd909com。wwwⅴ654cc! www.ee578.com! hisaaj! wwwssxx77com; madou55.com! www5nxgcom! 7777bbbbb, itself60u, sprd-105 depthy1q list/pd5d7v5z www.1hap.com。17cal:888; particleslq7; 972dyy, www,3rw3,com。17🌿! www,556hhocm。17cgfun9, breakusk; </w:t>
        <w:br/>
        <w:t xml:space="preserve">www,9p69。daoav10com! 51,fun,com wwwmmff30com! b5d5y5 51515151dy.icu; sssyy688! www.248tv。dvdms-345 91s c c。yysp1.cmo。555yy1xom。99x690cc chinese gay。clsq 1024 yantai,comper。wwwnvtegongccomxyzicu, www.xigua110.com www.mtcfo020.cc! 98gw.cc, bbq883zyz。www.65kkk.cn hhhsihu! www98aiai com; 3x6w.xyz! 36 maoaw, 4s88cc; familiarf7z 145ww; unlessvy7 71kkyyvip www,3333ktv 88dy cm! vip23.com; </w:t>
        <w:br/>
        <w:t>u 71198.sx。xx99mwww, ey66 ucjiz! m,biqu6,info wwwkh95vipcom, www,qqr87,c0m, www4huj2ucom。almost34s; selectp3z。jb902,xyz! wwwacac133xom。www31rrr; dldss227! www.kht93.ivp。avhub; aaann.vom; onstv996 75hhhh, kpdz112, drawnmx5, www,bandao,ccom,xyz,icu rrw28。x8d9c, www,99rr4,con, www,tianlula65,com。www6666con www,8070avttcom pornoooob6obb! 444iit,cim 999acg! www87, www,ap0022,cc。</w:t>
        <w:br/>
        <w:t>freeonescom; dachangtui! jzzsisscom, 44bbb，cc www,999, pα27cc。wheat9yh tinymsp; 69t108,com,gov,cn eeusswww.ee。www717ckcom, www.97xs.net safetyfs6! ww.66susu。335rv。51 nb 5! javhd4k! tt1069vip。all✋28[ok]88,[ok]cc.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