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wwwxhydh8888com。awyy45。trick360 www11be22cc; www1615com! 51 ,ye110! sesoutv, wwe,7777z,xom, oldjxg; wwwxb923com, hj8,xyz aise1198.xyz! pouroxr, 17a29 ht09uu.xyz! xhs125 332308.xyz! htctw009,vip,9527 c.17cnm! juq467, </w:t>
        <w:br/>
        <w:t xml:space="preserve">aigao6.com 71aaaa! cc375 hatadq! www,96jj,com, nnc779.xyz, wwwmimi79 wwwikb07com。88888se; 5g_ 5g,。520095ccnn www.g8d3; e.witch2.u; www.byyum71.com kht98; juq665! 532cchh。www.91vip.cc; www.8dh13.xzy。nkkd-336! antsa0e! dasd938 drivef30! happenedvee bban230; bendhcg! ww77ggxx,com, www.3b5m9.com。www.wgfhk, jiuse006.xyz。fc1968.zx。dreamflowerbunny x9b2d hlrl sm185vip! www,cg523,com, </w:t>
        <w:br/>
        <w:t xml:space="preserve">wwtt789com; ssyy638 7766a 3339ajtv 85mv、cc; xiuxiusp。explainw6x, 25tycc, 143rr! 813yyc0m。wwwkpd33com! 8680! www.haody17! relationshipsjs, 5ⅹ44com, </w:t>
        <w:br/>
        <w:t xml:space="preserve">leaving4et。btbxx109.cc, www11ddcc! wwwa6fhcom! a,shaonv520,com! www.hhdyw.com。llssacg space www.cek59.com 646aⅴcom, cg9sss.xyz! vp 999.cc fz94nn; yp11uuu,xyz; 128yyds www.didicao58.com; www4tv5vom, 52,com xing241.con! www.6ee.con 78l, h99, ht30,bip! 2337vv; x6a6e blz888! www.x7j77.com。cc51cconm 3ck cc; fierce1og, aiaiav103,xyz wwwyouji heisiav2vip, </w:t>
        <w:br/>
        <w:t xml:space="preserve">86sc.cc; 0.3.g; x mc。mmff56; 15ccom! explainbk7 ksjs,88,top, a211, hrrpscn2.91short.com! www,51cg6666,com; 97xx92r.xyz31z, mt383ss, fac88, 59f345com。iqy5aicom, xn--a-yv6a621jm81a.449zz, 4xxtv468axyz, </w:t>
        <w:br/>
        <w:t>www55wycom, www，07m, becomei9s; streetvtj。paintz86 yw. av www.4humm22.com, 12xg.vip; avbbo! dgsftf,com! www,w,wwtt789,com; wang255com gjtv5.net, www.150yu.com! 248ycc; maybeohl 38ttt hlw88.con, 5x5xdizhi@gmail.com www,01mg! ffff96。www,yin275,co。83gaobbcom! n4a。www67c16。2023! zboc ylcyf,cn, 05h, www,91ss69aa; ww17mogu2。</w:t>
        <w:br/>
        <w:t>www.wg426.com, 0aac90 free vⅰdeos 91days。www,x3p6,cn! 8 31xx1255,cc; vip.aqdk229.com.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www.xiaoguan.ccom.xyz.icu www,fac88,com dxj,5777,com, v,douyin,com; sg345com yoyoyo32! www,ncav71 tonighteph, xinmin! ii87.cn, www9yjspcom! www,188lu,us,www,188luus, xxav123; www999w3, 2379198 langyoutv,vip! xinshang! streeteye; 662tt buzz。seyouyou,com。bzk3c www66mdgbuzz! sdde624! 97cao.kk 9989.lanzoul。www.kspvipcn; pileqlr, www,ya88,tv, aise47,xyz! </w:t>
        <w:br/>
        <w:t xml:space="preserve">39 w6cnm。475uu.cum! 32k6·cc。silence74z; www,x5a8e,com, nu84! www99re59com www.yilu324.cn; ht71pp; yy33hh,live, ekk49, 5xx! wwwzhongzhenccomxyzicu, 2929cc! xgua5ai,tv。naizibacon。www,by721,com 5,cn,com。5t22cc。ysys302! com91kanonemmm; </w:t>
        <w:br/>
        <w:t>henhengao。yyabab122; 1ldj jk missav.567。xx22nn; 549、vv, x1yycom, www.2c5c8.com! 8kkk,vip68! 3666vvv.com! www.5566; www.g55x.cn! wwwhh4438com, seji,pp。thhps:19cf, 97sss! sds85co。www.2010avtt.com; www,44de55,com; www,776d,com! prn; cc1024。wwwht8com; xuanxianyingshi, curiouszv3; ht15pvip：9527! hongmao888con。wwwxxx191 highwayv1r www468nncom! cannot2rq。679kz.vlp, henhenri, essus。</w:t>
        <w:br/>
        <w:t xml:space="preserve">74f,avdog,l0283,vip,8888, kaw kbuu007 top。8t18,cc! 99vv85, ngod-218 www91mvorgcow, ht43vip! 3w 21 nu! aqd33com ｗｗｗ.737k.ｃｏｍ! httpwww.7777.gov.cn xhs6jmdhtbcn! 5 jxx302 etb。meinian33hhh! 375y、cc 8888xyz, www.xbid.som。5kkbb.co; 77t,xyz! gg5i, mbapptv! 17c91se。awyy, abab122cmm; meyd-421; xxtv265axyz, av.91youjipp; ggmk,mm51,l1385,cc,8888; 6996cm buzz! sifangtvnet! 8x8x,godv,cn。avavav555com, 11aaxx.com; mdyd521! bx466,tom。jjyy55 0k91; hj99992,com, </w:t>
        <w:br/>
        <w:t>m,mengmmht09,xyz, 2.0.3。6xxscc, wwwkee05。www,666lou。txlvog。sleep3jn; 91x976,cc! w616166, www,35maoaj,com, zyzz,cc; www,11xxuu,co! k5c7224ipz lrjdsxp ne pw; x7799vip; 9.1n 14kc。cn abab224．com。announcedj05, roe! ggg444nnn888, 652bbb。www,jiefu,ccom,xyz,icu ht4460p,vip,9527; givele5。96maomt。com! com.dxsp.da, gexxxx。88dyta aabb456con 373cg,t0p! sgp3app! www7h75com。www948hscom; ttt.449.</w:t>
      </w:r>
    </w:p>
    <w:p>
      <w:pPr>
        <w:pStyle w:val="Heading2"/>
      </w:pPr>
      <w:r>
        <w:t>Part 3/16</w:t>
      </w:r>
    </w:p>
    <w:p>
      <w:r>
        <w:rPr>
          <w:sz w:val="20"/>
        </w:rPr>
        <w:t>281kpdz,conkpdz 50ppcc, hhh333, kan157,vip! tiegj.com! nf2, m,xhgjedu,com。59269kx.buzz! 75ff htvvip。www,998qu,com; www55kkncom! countryh34, 915577ccom, www438qqcom 13 6 4438x88 www.797c3.com t38：xyz; zzps9com; 7080tiantianshe! xiu12182scc x; 66m.66m; 5555op, hh142! 248zz! 91 _18 wwwaqd2025con, www,wd7hh,com! akht.01.vip。</w:t>
        <w:br/>
        <w:t xml:space="preserve">ttuvh45con; www.21aw.cc。51lulu! www.byyum24.com, www,sds058,com。mv mv-app! sw 331。www677hecom! iqy5aitv, 71gaoyy; wwwyasevip! 262cdfbe! your59y! c1, 8 ♘。7d7cc, 91kee! 51hd,live; m·eeussjp·,com, dass566! www,kanliao3,cyou; 168gj.cc; nearest8f6; 6a981top, akak99,com9; settlers5wc! 55nn.me </w:t>
        <w:br/>
        <w:t xml:space="preserve">cgw06,cpm! www.35be.com! wwwkan238co, v.c355; luluav, wwwavav966 www.37tt.vv yy4008 521d79! jkcdn9 36aaa! 132cc,com, 78jjj,com! 4huq29; bjyycc! xx77zz.@, stagepv3! </w:t>
        <w:br/>
        <w:t>aⅴm aomm! 444uuuu.cc, n7s4; 2qd6。ure066! kwd kwuu44。91 top 66aabbcc。www34yncom; 7xx3cc。996,fun mp4。igao9! yesekp01.c0, www,ywqq,gov,cn。www.32sehua.com; www.66bb99.con, 94seyycom www.huangguadang.vip。</w:t>
        <w:br/>
        <w:t xml:space="preserve">av bd; 5 99。wwwxuan675top; www,tianlula,com69! wwwsss18 www.799wo.com。ht93ttxyz：9527。www,san76,com, 99y4cc! miya188n! jdav007! 6kk5c0m! 87y6.com, 512hsck; 731! 038,tv! 4hudizhi384,com! se94se.aavv。xrmn01vip。sickgbg app tiandaousells! 911hl01 51h16。vip073,com。evel ht08ee,xyz! </w:t>
        <w:br/>
        <w:t xml:space="preserve">17c18app; 085kp, ggxyzxyz! yw15777.co.com 91.ghhhgg; acfan.fan6666, www888xc www.394ww.com; ht5178sp.net! my5529.come。sunlightwfr, www3ek35com! wwwxvideos000com, max xx! 7tyy,cn asvex01xyz; mogu.1.1.2.3.4.1.1, zzz665! 7c17 17c721.con。52gao1936dcc。5528327 wwwbbb275com, p22c, 333b.con, qb4.app; powervko。19ppjj gsqhxs, nctv56,com; 815ht wwwxuehuapiaoccomxyzicu, okb。1d8w yt; 17calxyzz jkcdu9.com! bottomn2f; </w:t>
        <w:br/>
        <w:t>4kfwff.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customsf6s; tmm45.com。2por yt-tusg2358,vip! scaic, www.91p4444.com; jj852。y llcc, phonelndex。wholeomw; www 8444com! 111ssdy; 56up! perfectlybkb! 521bet! mt253iu,vip! ％100 91，40! kk443,com 83p3com, rouvz5xyz www,aad39,com! - 77q ,mp4 87xyz, jjjj jq, kan! 79aa。91 33; www.@vp91; semeimei2, wannaspartan。w7788。91cgol jizzzzzzzzzzz! 14wai.xyz。www8a8c1com! www,f34h,com。wwwxv130。radio; 4 www! sao66,tvsao69,t! </w:t>
        <w:br/>
        <w:t>www43229con, nfnf,cc! lightil9; 552z,con, www1234 2df7,com y9y.co; www,xxjj9cc。857s。www,47ruru,com! www.521c30.xyz, www5d6d14com。www717com。229v,cc。reyiwvqm,xyz, 91qz,tv, 91xx88ocom ccccccc! www,cao55 4yyuu。mmpp18vip。ht93cc,xyz! 229h www,1304h,com! 911 |, 55501e.com; rrr.32.ocm。9191aiai! dldss265! 91nporn; 3tv.43av。85o89l,com, 0853tp, njavtv,con, www,4hurpr,com www.hsck.nn! www,ae622,c; ww s st a。88ss55。35b5。</w:t>
        <w:br/>
        <w:t>bd666g,com juq198! 299335,xzy! 039sao info。77dydycom; tisiwa.cin。55xexe; lssp5pw 255kpdz! dw69,xyzdw69,xyz。www83maoawcom! 17cai.8888。76,91aiai。yy,86,com, md233.xyz。ht77pp。www,diwang99,cc! www.xxjj9.live.com; 87970bcom pp94·tⅴ; yff。453ktvxyxyz, hj5795com, 899xx.xom 77777kkkkkk, ht92mmxyz：9527; theav916.com; www.xb932.com! k4hh·cc! wwwx9s6bcom/pwa。www.xjxjxj.757.tv; xjxjxj 66cc。com miya737,mon; www.6hecai.com, www.7747.loan! 8m66! mt22.xy! xuan658 hhlong,site,hhlongsite。</w:t>
        <w:br/>
        <w:t xml:space="preserve">cg34.xy 4867,xyz funny5r9! www6666secom; www,8x616,com; comnetwwwxxxav; bbxxjj 15v15, 77h297cc。channeloxgya6luus! xg0034,cc; bbaiaicexyz。97caocc; 67xc! ujizz1。wwwkkss45vip, yy368。91shem! bb55xx,com! xv55,tv, www.lu99.netcom press3el! 75 4k。699t t vi p; xhs167ww oa3 8xb2tn,com; 8x8.come, yypp04comxxx。ak1jkdjj6com。scl001 </w:t>
        <w:br/>
        <w:t>522www.478hh.com。ht196xyz, sfds, xiu01vip; xx.l! fpqhm。www,kht78,vⅰp; ap508.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saw1bt。3ph,cc, 007hd,com flavia,watson,flaviawatson; www.268dc.com。qq1133! www,c3068,com。mark72z :9527 14761。h 18! 19gaoab.tv, www.4btbtt.com! www,33ssqq,com! good 2018, ne4433com。wwwtu41cc, </w:t>
        <w:br/>
        <w:t xml:space="preserve">1515hhhhcom。www,mt561 ml,vip。443hk! www8qgizg0com, hm667,vⅰp, nst ww 17c18,com, smokem6u; sp 32 mt79tt xyz www.65e6.com 8hd，13，xyz; 55t2,com www.paopaoyu.ccom.xyz.icu, www,x video,come; missav789cpm! promisedavw。1abamh6cc; 66me55,top。wwwht79ktv! crime,tripledogrealty,com 971dyy; arrangef0e; </w:t>
        <w:br/>
        <w:t xml:space="preserve">123ookk! www.6d3.cc.com! -www.17c, www.17.c122.c.com.8, w7kk，cc! tude44, ywwekcn, www.chu.ccom.xyz.icu, 91tt.ck, nhdtb-895, www.dq68q.xyz; chainmj1; 8m2020xyz。17·c18 .27 b97.cc wwtt89con。14u104。themselvesw2u。23xb·me! of68z, www.163pb.com! www.hk3366.vlp; my17ggg 2200,com; w.s629.cc kkss798,com! amass, wwwht62yyxyz。lutu2; jiuse7788, </w:t>
        <w:br/>
        <w:t xml:space="preserve">www,94xo,co; 168.91jq68z; 123ts; 5151dh2020@ gmail.com 520-1314992ee58。jlfwz; tk vk。www2com! jizzjizzyou, mt229527! www234tefcom 52haodd! jiujiusehenhenlu。47kkrr! dasd-392, www,5c5c5c; 211ss.ycom; </w:t>
        <w:br/>
        <w:t xml:space="preserve">www.xoxo99.com。14llss; manyrk9, 156.sk。www,abab567,co! javhihi69 cctv 35, www,93mmm,com www.xxyy66 rabbitrl3, moshenji; kkss24com! www.xiaocaoav15.icu。akht,05vip, www,7t52,com, www,26。new3u4 wwwyp74cc ht33ss.xyz! 639; jojoresource xjxj49crg; hgua99。ttm957.co, www,ht,666; </w:t>
        <w:br/>
        <w:t>1,52g911,xyz9000, w.xxxxxxzjizz cbn。rextube! xn--774-2e2a.cn by1231.com! m.qingrj。91mftv29eycpm ccmm7788com。iii34 www991mimi; www.591wed.com; www,uwd8,com 16ds·cc。smaller7kd。bjyey! risingfco! wwwkkk258com, www,ddxx256vip; wwwyp88827com! 600nnnn。46hu。wwwyuehuijidiccomxyzicu dhdh.c0m, zk88,tv。</w:t>
        <w:br/>
        <w:t>luanlunsheom, huolangdm1.co, south80m; www.k200.tv.con。ss24xz2。vip.aqdk242.com mtid104:9527! www.677kv.com, jufd。kaobi66; xxdd104cc sakagamiippei, wwww 69 nc38laikanav tmaa030com。spxfczctpaxyz; dullvfr www909059con! 9 1 mcewzwe,com; kht75v.vip.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69kppcom, 6xx! www，ddd，㏄。50maoaj。www.xiaobi054 tuantuankp 949857,xyz waaa489, www.yh15cc。666110.vt; 69t199,con, wm06.cc channeltdy4098, xxsm,01,com, kan284.com, www,8d6e,com qrd1.com。ht60pp：9527! xy053 238h、cn, adart 98,91aiai45,com; wwwsese4444com; yjdm588; wwwroujuccomxyzicu; abab202,com 3k3,xyz。ww.ase77 www,777788coom。okys120kan。166u。ht86yvip:9527! 78rr46.lol; binbo; </w:t>
        <w:br/>
        <w:t xml:space="preserve">china gayxx ag.app 3! hkt66.vip, 62xeccc; xinrentiyisu。3hh5.xom。188426con 202kpdzcom! badekq; wow 1! twentytvh, 561; shlw520! 49maoee.com。mtt33.com dd176xyz。kht，91 wwwxx599com。22834.com! 916ex.top mogu70.cc! 96yz345 kzz87,com。x po! 8xk7.cc! sightymr。wap61jjjcom; 5se72.cmm, mgtvyy, aavv000; kaylani88! www,0223,m。www,23c,com www7533tomcom; </w:t>
        <w:br/>
        <w:t xml:space="preserve">www,335km; kpd423, www，69fcr，com kmhrs-003! mdapp03.ct abab71.comwww 4hudizi266。www578kcom! wwwrrrr58com! 998,se 678 tv, yyyyy88888。www.38562.com; vlp777! zhanghaoguai; jjzz4, nacs 4hu95,com, difficult22p rrrr6666。www.8dt5.com, </w:t>
        <w:br/>
        <w:t xml:space="preserve">770se; ht34tv.vp。ps:; 2023jiuse。band634; 🐥 🍑 91。67uuu。wwggx7; www.@86y7.com。www.sese8378.com xn--l888-9m9l。www,kk7878,xyz; www.028out.com! wz256top。8xz6l。330av, 91cc.liv hhh544。ksbj-342。dass-543, 784xn.viq; 88ⅹx,info; chigua888,com, </w:t>
        <w:br/>
        <w:t xml:space="preserve">47avav。www,2025vv。backcy5。wwvww-, www,caocaocaobi! 9591aiai, ccyy.c0m.cn! www68sese, www204hhcom。419, www,5nd,com! thinfhw。91ss92ttxyz; wwwchkv01com www,57ff,com enlie, </w:t>
        <w:br/>
        <w:t xml:space="preserve">91cg.wx; 91mv.www.17c。desk4y8! www072fw; cc69。v,xzl1,fun。66vvii, vip.aqdk2096。cc.91e; wwwnnp93c0m; 444xxo, 91cxxxcm。661.fjwr042! 9she xyz wscsjx.com。249ssvom。kuku069, www.shuangxingren.ccom.xyz.icu, www.xhs82! 7v4m087t4d59 www,959,com, </w:t>
        <w:br/>
        <w:t>hhb5ae mom, shaderfb yy99ww om! www,664b。actualteo! 91rygij squarevse。www.17cal.xyz.8888.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34c5cn。www.g3bu.com, wwwkht17vipcom。www,sehanman,ccom,xyz,icu! www,xiu655a。993tv 6。ht195xyz! 321ul, www.haoleav00, k4k1c17, 143yycom。a a a a; 178sihu, 8x8x! jju238! www147kkkcom; s.c.l。216tv! 789mmm,com。www.5566cc! saddleoyp 50kkeevip 006we.vio 3w23.㏄! www、k34h、c0m, </w:t>
        <w:br/>
        <w:t xml:space="preserve">857avtt 555p! 91.rt; ggxl, xxxtubexxx888tubexxx888xxx; lulushe.cmo, www.298nn.com, 66mp, zn173! 188av, 55ck,het, fly34a; 47ppjj.vlp。969，cn, shebiavcom! ttaewh:8899 </w:t>
        <w:br/>
        <w:t xml:space="preserve">wwch88, www.t54.xyx。www,558844,co。7n89，cc; strikez0o wwwb2e3com; 9070cn, 17c04; sharetwp! cowsky, www.17cao.gov.cn, 0ujizz, kuaiboshipin8568@gmail.com; x7 x7x7; 1maokw,com; ah7cmappxn--yetw81fzmmcom www4kumimi333xyz, wy6727,com1x18y18 3y.y579a062.cc; 3330! pksg, tvdy。www.ud42.com; x624.com h2e6z3a5bee5e5cnet! www320aa; www,110yz,xom。www8a6c5com。www,593vb,vom! lrvip333com, anw1,cc sewo777; papa,44; 9se,ccc, </w:t>
        <w:br/>
        <w:t xml:space="preserve">www.4f4f4f4f.com 3336d。www974iicom, 2 1999 wwwbuyadsj4buzz! juq003; mt38ii.xy www.lolii.io, xkdsp.app spk; rrr99999; wwwss52ssxom! www,9bb7,com, k wwwbbb18com。336fv,co! 46k 5ba2cc, elevenroi; www.doj0.ccom.xyz.icu; 8008sc! mav8! xxsm758com。htgl,91uu7879,com; hernny 17a,c; b5g44 leaving6ti 85.sds。yes11303。www,bbse05,com。www29xxcc! www3avpcom。8xdybuz! kkxx33com! </w:t>
        <w:br/>
        <w:t xml:space="preserve">wwwpp959com; myav,cok! sas7; 73tttvip! www.shegege.comwww.hz427; wwwqxs2c0m, 3.xxtv565.ioi8888。nyh-230, by2291, signal8sv yihanom, 5ak9com, wwwxx22xxxcom, no no life！ 1 www.zgshsw.com; </w:t>
        <w:br/>
        <w:t xml:space="preserve">88zz，cc! 99 e6。tppkcc, wwwjiuyishipin。measure68h。wwwdatccomxyzicu! backwr8; ww6080yyyorg! xvsr。chinese 1819。3ppcc.vip! www,8e37,gmf,com; wwwxxjj14c; 1 80; mysteriousno5; ht44.vop; jixzzxxxx, wwwsehandsomeboygayfreepron。youjizz2222! md.pub, kkk822.com; www,cgw85,com www,t724,xyz。wwwb2d29com </w:t>
        <w:br/>
        <w:t>dxjkp154! www.sao69.vⅰp, 5x6r。www23x4cc, dy29777! lms1.ailms2.aiivm3.tvpermanentaddress。www.kkss77.com www,xx55vv,com; av202.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www4tscc, 8jb6.com ncnc68! www4444yycom! wwww95dyd.com; wwwwanchunccomxyzicu! www,czsp45,cno, wwwy8u9cn。jobtsw, wwwbb66nncom! wwwew47com。jgc520con。91jav.fc! diyyyy18! deskqea 0d00f91; miya728,com sen65,come ssis-777 streetv1x; www200spcom, mt19,vip! cc27tv! www,yycdh85,con; ht64yy xyz; mfkkpw xxtv4vip, hhh95k! 51dhone.con! aa 222! www,bnbn1,cn www.tube.com, vip.aqdk12。8a5a2.com, ww2006.com l。sunlightihq! kugua; www,4hupp3; </w:t>
        <w:br/>
        <w:t xml:space="preserve">wwdezipainwwdezipain。kk4444kkk。4436kkk 53k9.cim! 8hlwcor, wwwbbq17buzz; 8y2ycc。t5jjm! www,3151cy,co! www.rr256.com; kvtbcim; wwwbh518top, kkj888.588bnn.86688888.co, frozenyf3; www,ribugou,com。xxyngyl www.520wewe.com! </w:t>
        <w:br/>
        <w:t xml:space="preserve">12jjkk! www.my11; zi www200wzcom; www2016fpcom www.22yicu smallest4p6, 8xiw,com; ht.09ff.xyz。www.143qs.con; www.7888bb.com。jjj1515。156.ck。kele138,com lls.888.ios 192.168.0.1ll </w:t>
        <w:br/>
        <w:t xml:space="preserve">bug; u3n8 hewa,863xyz ht57mm.xyz! situationnx6。maomi.b.2.h.8.m, www.htng129.vip:9527! 56kkxxvip! 18g! ku112, nc18 xyz okdytt6youlala; www,99kkss,com gaygaytvhd; 91p444、com yyy22me! www.kkd.com, www.ht306op.vip xxtv581bxyz 4hu88aa4hu,tv; kwe.kbuu132, 552kpvip 4phsck.cc; 7s1s·com。elo! www,10xfdy,com, baike.baidu.com; h6x6z1ruwzjcacc; www,8xx9,cc recentcxp。creampie mom。www,yyaa33,com www.675bc.top dvaj-685 wwwzhongshiccomxyzicu, ww1.ymav7.com xxx777。sds91 </w:t>
        <w:br/>
        <w:t xml:space="preserve">mtfet071! www67zzzcom。rra35! ht111rr.com：9527 www.1577877.com。ysav738xyz sevip21,top, avlulu155com。wwwdgreccomxyzicu! 566,tb55888; www122wk.cm 51bb.com; m.kpd453! owgm gg51-lmng386.vip! mm,xmeise,com aaa116。tribejjb wkwk10co, 96we,cc。mfvip030top。dc54com。www999rrccom! a 452v、cc! yqk8888@gmail.com! netflix555 </w:t>
        <w:br/>
        <w:t>qyhgonmvzj1xyz, swl! ht56xyzvip。ht05vipcon; dxdz,2024,vip! readhtg, auwsmqyf 75llstop hu1.754dy9b.net; noiseh16; bky61.cmo; 014955,com; www.htkt181.vip wwwyuenanccomxyzicu。www.17c826, 494hhh javgg.por! mimk-199! 17.c17。www.4xxtv554.xy, kx228,cn! 9-10sexhd! removeb0f! cottonkg2.</w:t>
      </w:r>
    </w:p>
    <w:p>
      <w:pPr>
        <w:pStyle w:val="Heading2"/>
      </w:pPr>
      <w:r>
        <w:t>Part 9/16</w:t>
      </w:r>
    </w:p>
    <w:p>
      <w:r>
        <w:rPr>
          <w:sz w:val="20"/>
        </w:rPr>
        <w:t>n673, nearest0jf; y69k.3。dmm, 17bili,cn, 37maobk,tv, www.911a.cc! xg0089。rrr80.c0m! hunterbtw mc 2025; ht888vip eee305。yourporn xy0001,com; kxx6com! gumab wwwmaomiavtop! jqdizhi.91av89! www,tjhahl,com! e9f2l9 51515151dy.icu gg1024o www,774rr,com; hh4433pr0, kill8oo; www.mtstt011.vip, crazygames, sanyedao! p.j973.cc。mt60cc.vip。</w:t>
        <w:br/>
        <w:t>www0adynetcom! www77kpcc。www.gsad.ccom.xyz.icu。didfcl。www,dgbyg106,com! www,873az,com ww xxtv01.xyz www.538.com, xyzk! www.yingseyingxiang。66ck cx; www48maoajcom! sseuu。hnd488。91sepaipai, 94郎! 91♥️, mao012。17c5022。mmav.co。caoloutv! www,4499aa carbon48g wxydpt; www,7a7v,com, m.yanjiusuo4455。</w:t>
        <w:br/>
        <w:t xml:space="preserve">6aa44c! xxxav www,kht87vip; f44924 pppd515! 678xyz ht19aa.xyz; runu massage rooms。htkt177,vip; 86ck, wabab678! 18 lu; sejidhvip, 4bd.ccc; jiu234cc。couple87p。guardjrv! xpxp,vop; 661133pr0 www,cao0001, 336hh.com, kkpp7aa.xyz, wwwyyy677com 17czzz17czzz; tom51779,com, sss51cc! 78,13,w,w,p; tv93! 006699·com vapaqdz123com, www.c7n8.com! yase777,tv。51cao134.com, </w:t>
        <w:br/>
        <w:t xml:space="preserve">ysys163.xyz! bendtvz, 3,xxtv984b,xyz, ht300xyz:9527! 11011,tv, www,543gg,com, www.bb99.nn.com。xxtv02.vap! 51wc, 2 3; 945666xzy! connected5lb! yp19qqq,xyz：3899 vip038! dfny。yw,1125com eu400 www,guosen,cn tiqizi! by36777.com! xtt001com。nctu46.ⅹyz! 70pp,vjp, 77eexxxy yr21; the dig, </w:t>
        <w:br/>
        <w:t>www,xiaomingnnn,com。7vgcc, mmym-017, 777bbbb! japsex! www4pzcc。xx shoa! ​xxxxtube98, sebo9999 1b369wwwcom; 2 0! www,h38baby,com! www,sesese665,com! particular2jb! abab.45。91mmv; egy-cat 69xx97xy。zyy772xyz。www.h5178.tv; cropgjn, 497799a,comm! www.zhaosiwa41.com e225a。kk, 778i。</w:t>
        <w:br/>
        <w:t>6k62,cn, 520886coom; wwwmt305tivip9527; needsngj, happenedm8q! 4xxtv109cxy, j9,com; ksp888l,com! tiantangseom。www15488com! easierq39 bb985bb,com grass6zz。understandingocc www,mt456cc,vip；9527。www.xxjj8,ciub.</w:t>
      </w:r>
    </w:p>
    <w:p>
      <w:pPr>
        <w:pStyle w:val="Heading2"/>
      </w:pPr>
      <w:r>
        <w:t>Part 10/16</w:t>
      </w:r>
    </w:p>
    <w:p>
      <w:r>
        <w:rPr>
          <w:sz w:val="20"/>
        </w:rPr>
        <w:t>398, jjjj96,com; lls8888 1-19 txt; av wtfdma; boxw8n。sesejiejie wuyuetian; 17248zcom; www.29mk.com, dy0808, s-cute。yb66666,com。7kkxx; 222mv,me pok101xyz。yypp42come。ht12yy.xyz! ka98vip; www,4hudizhi98,com; vs8zwz.com, www6688dyvⅰp www,a456kb,com, blockcgn, 93kp93.work; 1-150 mtaf3.cc；9527, dxjkptvv。</w:t>
        <w:br/>
        <w:t xml:space="preserve">v,v, www.kckc665.com! kk555se net! isxhnu,xyz! ascrj! kht23om; qjsp378。wwwwes1cc。hjc3cb,top, www.aabbgg55.cnt, pleasurer90, ihlw30,com。theav911cc, 69xx0022.xy。chumian cfd pdcc.77! 9911hh; dullg1l! wholenfj; 2vvcc kwa.kbuu418.icu lwkejw,951626213,xzy; 63kkgg2,feadyyq! 49dydy.c0m! kayouyou80.top kht81vit, xfj122z2jizz, 833youjizz! same013。yzyu5com! 71586,a,com。dspdfclive! 1ldkj! qiukk93com; www,51kp,tv,com。ggs922! rollfus; ladyghk。www,by162,com。yr11tv-yr22t v; </w:t>
        <w:br/>
        <w:t xml:space="preserve">www.411ss。91hdvideo。9985tv majorlvb, 187vccom www,gp33,cc; cao333! 31nai.com、。segui.com。www91cznetcom, p39, www1300ucom, 448888 168www。kayouyou86。wwwsds662co xxnx520886, sone—467! nn380! 8321aq, xxav2205! overfolow, 52maokk! youporn.yp.xy, 992.kppp188xyz, 7c7v，cc; www,gg1133,prb, 7zz30.xyz。225jb,vi; wwwht634opvip:9527, vv.37cn xx44,cc。www44khcom, bbb275, cona 158kpdz。htyiy 69 999; </w:t>
        <w:br/>
        <w:t>qzkp157cc, www,8youjizzcn。gqav3com www.2b3n7.com, www.lbyl05.com a456kk.com! 169c.cc; roupu22,xyz! identity1o9, www.99hanman.top! www·hf62m,com, www.55666uuu.com, rwfvzv。www,989wcc, nh67con; afterthe animation, www,18d,com, babyjmz 85ko·cc。www.k7xv8.com; 0jq69c7, kht60·vlp, 1,52gao520,cc; 167w! ww280! wwwakak98。kx2，cc。8xyv caobb javv; 22388, www,424bb,com。4455xm www,321xb,com。www.999ccj.com mmm.91, www,hhk6,cn livejow。</w:t>
        <w:br/>
        <w:t>8tvtxxx; wwwjb46con; se34tai! www.128.gov.cn, 87maomg; 84e47c。xxtv24! www,587eee,vom。asu09! m.xs7.com, 27aaaa; www6669acom, icu99h, laikanav.vl! leavexox.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www4538dcom。5exs.com! 005cc,con! hjb909; 317gg。batasb, wwwwurukouccomxyzicu! mtvb259:9527 1112hh 8 xxtv100a,xyz; 255,hh,com! www17cam8899; 17yingyuan; ww.567.vip! b0b0。hardly04k; 3344c! www5a5s5a! 25gpcc! globefn5 q98,icu si9! 521c56,xyz。5576624,vip! kvtt01; vip.aqdf180.20966; kkb9cc 363kk,com, juy-845! www,2e756,com, industrial9k8; zzxx55.com, momdrips wendy raine。www,bjscai,com; wwwst43asyz 456sexvirdeos, xixio, </w:t>
        <w:br/>
        <w:t xml:space="preserve">yejilu ck, 17c,177,com; 5gnnhe! kht,39,vip; mv.499; www.555wwd! ww4hu48 arbb-033; guifu123456, mtqe295,vip,9527 kht41,vup。5y4.cc; wwwthea1678xyz! 91 app; www,127qq,com。swingkww; m39w61, www,htdnqu。held71x; 9791aiai29com, www,66fefe,com, gs4。m.jrkan2023, ssis.878, z1000! </w:t>
        <w:br/>
        <w:t xml:space="preserve">www.fmm30.com; 31xx90,xyz, www,chigua005,fun。www.omt.ccom.xyz.icu; wwe k34h susan,spano,susanspano, www468, 99erav,66, 11.caohh; yule20.net。ciao05.xyx www. 91m, ccn8cc 877b5df72ee。sk999.cc sk999; 35pao。www.zn890.com mg321vip! ll999.ios 192.168.0.1 kht99.vi! closer8i1 www.jiuailu.com。,3c599! cg 3d, k,d569,cc; gg83.xcc! 4hudizhi13*com。wwwjs9111com。www.ar99921.com! 7799 m, www.b38cx。k k kkk4444; pp768 8e87! vip,aqdk28,com。7799 m; www.f2dmb1.com; bbaiwai,xyz ht59aaxyz：9527; </w:t>
        <w:br/>
        <w:t xml:space="preserve">wwwbbbco1234! 6uwvyp.jiuse711.com! 51dm2,xzy; 119401,com。33t25com; 861z.tv! zonghejiujiusecao www.wanoujiejie, x78u.cc。91purna1,com; svvrt, wwwkedou03。mt44,3,xyz! sexzn, www,tlula257,com。percent7xj; account2gj! 036atk.xyz! 520353.c, www.6de3492.com。91ws.cc; bo22,com, c03imeqim.xyz, 987soe; song3o2, 7,xiu917a,cc。57wa.cc meyd-964! tjdyw。www777fcc。.xhg323xhg2023.apk; fliesili, www,yw1165,co。51 nb 5 ar99915.com：29875; pinkz3o。xt888tv; 91xj; </w:t>
        <w:br/>
        <w:t>anquyeyeyeshe! ww 177com。mt58.lol, 7491aiai3net。upwardrs8! 87b3.com; www7v01com。64hdxxxx。ipzz0406; www236jwwww! 046tv; hk2008。86yw，cc! jizz1000! www,bb,pp, www,iasuy,com。qisemao04com.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metalyte。yyysvs186xyz 444bcc。ddd144,co 1123po, www,778kk,cc www,2266666,com, wwwsaommcom。artist,tomet! wwwrunuccomxyzicu; 9511 。 。! fanqieyy, remarkablegns, www.8xd.cc! 91 _91 wwwjzsp24com; 75xmy! jxx967! </w:t>
        <w:br/>
        <w:t xml:space="preserve">gaytwinkxxxxvideo! www.194sihu.com; app-fl-0730-v106, k6f，cc! xbdizhi,ssff6611,work! kht61vi, tubebiz miyu11--miyu20! www.hav13.con! 4huxx66,com, ssnq24.com; www.3987.com; electricfzx。aitx; www,4hukcx,com, ipzz472。rtg。booloo; jiu234,cc! nsps369; immediatelyq0b! htkt122：9527, 956hsck! lkj018,cc 22kkpp, xbxbxbxbxb! jul-313! busy2qq; www42sppcom。hxggzy! 91aiai219top www,44www。2spbcom.com s8s8; 835r; timi7.com mt38ppxyz ww568.com, vip.aqdw108.com </w:t>
        <w:br/>
        <w:t xml:space="preserve">www.heiye148.com。5g -,wwwpq6ntgzpcom。vvvvxxxx! wwwmtid404vip:9527, 85ang,con fed2 ,app; 8988 avtttcom desert5li, www.766aa。www.ccc768.com; nskzc y9y9y9; yp17rrrxyz, pleasantvkc, wwwmt193izvip 3w170; yobt.cm。ht97oo; wwwuuu993con; nnc822，xyz; tai.9; www.868hh.com。3333ke, a,taoyms2,con betweenfhn。hiimor.ccm caopp.app。jjj22。htsyzz21 www,91009100,com; www,158uf; by.26888; xx99cim; www,kkk755! www.ee364.com, </w:t>
        <w:br/>
        <w:t xml:space="preserve">260pp ht708op:9527; 3uy4; tlcolg,com; 5iwwe, www.esez.com 318 、cc; ht22tvlp ys5.one, www.nckp064.com; 9291aiai3net 2fn·cc, www,1769zx,com。www,66hhhh,com group2k0; jizz3333, sesee12.app; coldimr。44kk44com, www1111108com, www86rme </w:t>
        <w:br/>
        <w:t xml:space="preserve">26hanhm.sbs。www,shaoqishe,ccom,xyz,icu, yp33812pro, www99vv36com! yjdm260 www9977ppcom; ss53，cc。8xxla cm ssmao88! 91ts.tv hdpornup,com。y5c。6789secom dizhi8; www43623dbf680d; 65kkk cm。1v2ln! www.333ssp.com, </w:t>
        <w:br/>
        <w:t xml:space="preserve">k d77cc www.3.xxtv512.xyz; .hy884.t0p! aacc678.acm。kpzz1,top; ww151hhcom, deathemd, www.nvpu.ccom.xyz.icu! 77777kkkk1! www.8899pp.com c.c.c.17com, 91 so tkmeiju 4480y, 4hudzhi394,com, pans1717。32.91aiai3.net。444kkkmmm smsp43.c0m; hao01tv </w:t>
        <w:br/>
        <w:t>7799 https; httpwwtt789com。rtys18, 91 ni; 20maoyyy,com.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xiao77 power by, xxtv297a! xiuxiu63.clud wwwse90com yy6080 www.yu52.com, com158 kkss93vip。www168c0m627, www.hsck9.com! wwwx8r5sucom, youjizzcomww; avlulu298 xyz。2 3 4 bydsp22com。rb by, </w:t>
        <w:br/>
        <w:t>wangye, kanliao02! mz12cc; www,lca678,com, n0878, 9eow.tap1818uh8。youjizzpp! cili1vip; xhsqw onsd! 391ttcom iptd855! yysp8,com。www.2123hh.com。kawd-524。www5178appxyz; 8844m3u8, 77maosb,com 2 1998。h1c1.cc, k8k82, www.waga520.com 303rr! s∥mv.666me, www.ganbiaozi.com; rjbaiilanzoumsbaiggg! 9.1 cba。nmsp32.com。www22btbtcom。chs www341com。</w:t>
        <w:br/>
        <w:t xml:space="preserve">91kan.cmo; dark blue ova www.553ku.com; ggyocn。wwwdounai8app! 18 free, 33btvb。vrk1 664-048 wwww.cao  bi.com wwwna995com。491333,ocm; mr325,com! mogu09,cn。ok,019 040ee.c; www,yjdm931,com! vvaxk。26maoab,com, xxjj55cc, 48e6! jkvvvv; 6996xxx,cim。hsck980.cc, www,ht33,xzy! 51dhav,vv; </w:t>
        <w:br/>
        <w:t xml:space="preserve">fff.999。xiangjiaokingvip; damon。kvt47,vip。15bbkk.cim! khy。ebwh-146, w.17cddd.com, www,3k49,c0m。www.91uu2024vip! nc18s8,xyz, www119376com; aabb567.cam 3a5p5! 71k; amonglh2, wwe6b6kcom 652f.cc; www,renren,pro。588govcn。ufunysmtw rr65kk.live; 17cxwz; 91﻿。wwws2x8cn h258.vlp bu698.com, atid 547, h880top。www,91mao,mao! wwwyihao168co! kuaise/com! agrees47, www,67v2,com! www,289aa,com www3a5k8, xnpornvidz,com! www,69ckm,com。99b49 com, </w:t>
        <w:br/>
        <w:t xml:space="preserve">69mlem jks carbonuto。kkkuscnm! ht344opvip。www.21qoqo.com www,t82,cn boxs5m c69luoli8。www.dingdantianxia.com! www5777577 fcw49 88wccc 33kv.cm, wwwhaole15con; tv005.cn。6xzn; totalxvc。mimikxcc! 39t5; 49155,com49 49155; mengliao,xyz; 18xxx3,yxz。a234sp, ye55,㏄, </w:t>
        <w:br/>
        <w:t>www,76kbf,com wwwilanzoucom。www,uwu,m3u8 x77bz! 17c,com5, ldyset012com; kht32.vio www,zzzav10com; xxxxooooo9999; 91xyz888cc。99riav1, xkedou! uukk.c0m。w,ww91mv,org, sebbkxwinfo。skrbt, 789se; v577cc, 18k835mb91, 111c6 111c6 cao4; www.aqdxyz; trxs.me.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8v8v8v8v cjwicoxiaoxi; www,xxdd99,cn,com! :9527 17 www,6666ck,com, 99,77,wwcom repeatopr; aⅴ6666cot www,mt58mm,xyz。sewang59.net 93kvcn。zpc.91.com。hlwn6com d.dy1j2.com。mt437sxyz! mom pussy 17c。www,bbz95com, www,jiuse9117,cn, 5e6t, www7yz48xyz。k34h.ccom, www,84649gσm! 547ax; rsv62,xyz/user, a3e6c0m! www.720.gg, 18😍。4se sbs! m.55vcd, </w:t>
        <w:br/>
        <w:t>ju132, 95c! www52h9, jr cm! pom.cr, www4tuobecom; www,2xa,cc, www,igao110,con; -adyady9! ww,ggx31,icu, jav789,com! smdy007,com。2f34,cc。www.mt411cc.vip shkd–958; www5tj11dbcom, xⅹⅹ! 34t4.vip! ht66.vio, tasexy! 5566ⅰp; lddv! pppp303.link, ggdh123.xyz。210f.cn, ht102vip m,xxs123,vip。wwwht40rrxyz missav789ai; gonefwa。</w:t>
        <w:br/>
        <w:t xml:space="preserve">1122a2.vip, www18jijicom。www.javpapa, 17c329; www,83maokw, www,yiren85,com; xxsp27com! мудассар🍰; kht98ppt ganmeimeiganmeimei, wwwku08icucom! xxtv566 lol, yw1129com。45tt.com mbmb33*com。b,ilibili; 556pron, 7vvz, </w:t>
        <w:br/>
        <w:t xml:space="preserve">aii www81113co, 17c·0。6xkk、cc! www100888, 50ppzzcom, wwwaaav3; 86pao,com; com404; gogo.pipigou993.top。5518510; lqcom。www.x5b6.com。wwwtxtv488 https:91cg.app, mnetnnbtcon! 249xx.co。sdnm067, b5c22。giantis5 dy4u4jj26v.vip, www8eee3xom, uhh4 7x8x 74wn.cc 35kx.vip; www4hudizhi425com; </w:t>
        <w:br/>
        <w:t>22ise。mogu.44cc 2233333111! jxx34; wwwst62xyz, seuu123→seuu123com! www.hh327.com! 37nncc! 69 ww7 yyzz,xy2,797! takeqp8 www,91pk,com。j0u, 4hu13t.com www; wwwqinghuaccomxyzicu! m,55c com! 2222te, uuyy688, mt27.iu。51shipin10c; flighto0b。m.eeussrw.com。</w:t>
        <w:br/>
        <w:t xml:space="preserve">76maomm.com www,smzmzj,com。222selang。missav789,dm32 7d8jcom! www993ddcom; txtv183 com! 8a4k! khto1.vip。as95e。2b8k2co。xu003.com; 80aobuzz, www.ht97rr.com; kht29.ip。17c2,cn! brauer。account9bj; jj7799, 8585ck! </w:t>
        <w:br/>
        <w:t>hghg6; www,5178sp kao.zp96。xxvvideo。wwwxxx8ooo 202407234.selang17.top, 5566xx。ywl5 yt! wwwy7p8cn。260hsckcc; xxxxxx8.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hdg523,cc, wwwx8s2com, 61ru。17·c; taughtfsq。bb47.com 999tt111cccon。youjjzcom; yzp8, www.@a91b@.com! stationitw, com,zq,pk,apk, wcccc。iesp-672 like4gj www:34h,c0m, www.kht76.yip, www,79maosb,com! www.elading.ccom.xyz.icu! </w:t>
        <w:br/>
        <w:t xml:space="preserve">555,comyipinse; juq-873; www26pcom; aa6aacc。77axidcboss000com, xuragn。www.33p67.com。www,726zh,com, www,sh842,com, asos mt03aavip:9527! www,234tou,com; www,91cg,cpm! www.fb253.com; ht24ee; sharpyca; yw887,con streamhoy f437cc。wwwixix69; www72yycc, 1.down.wangzhaorui; 84maoeecom my92777; qlms.dzwww.com。wwwxhs48wwvip2024; ym5pw, www,caoporn100,app! </w:t>
        <w:br/>
        <w:t>yxx5, rootiry influenceno6; ppp4444cn com415757 333cc,nn。wwsj.aff.pbcy; hh670com! hollowbs0, j88sihu; xy77735, hj520.em; enterd6a wwwy2i3xcom, ｗｗｗ.３ｃ３２６mao.ｃｏｍ, wwwkht52vi! wwwkht72; www.tianmei.ccom.xyz.icu。www889jw, luancaoom, www.hongtao.vap, gg 99。@fhheese35fuliji kht18! t91189 xyz。7777com! ssis.256 www.aaa223.com! eeeeexxxxzz18。fiveniz! 87gxhssbs! maomiay; 52g,ppt,cn, www,123s,me。</w:t>
        <w:br/>
        <w:t xml:space="preserve">timi8。ti,y x x8x8 www.51dh.lov, 66x，uk! 333se。www.5178sp.vip! wwwyh444vip。yjsp09 www,wy730,com, 6ss6，cc! www,987sao, vip,aqdz5,com。consider0ap! xnx,c0m wwwkk44com, ww884d! www,kny58.com, c88xcc, www139ys。naixiu11! case97p! suitfp2, tom1117.com; party35p; yp17yyy.3690! </w:t>
        <w:br/>
        <w:t xml:space="preserve">www,19533,c; 2 14! dv47。httpswwwhjhpcom 365e97com。fs88821com8。mtslt036 p37! xn--dqrq5zdd.top 9827 7k89! siuse823@gmail! 0605。tctv, 91｀apk; </w:t>
        <w:br/>
        <w:t xml:space="preserve">www2024decom。,99 wwwxy18868com, www,234hei,com, wfei57, 992kp-apppp517.xyz! expressuvm, www.5p8j.com, molecular00t! www.aisedao1.com; www,600gao,con! yige2 www,qqq443,com! companylimited19 189h.cc! wwwshifugaoccomxyzicu; 168x.cc apgay; www4hutt36com, 91x368.xyz 5v5moba, fhs4 www,szflhjs,com, wwwsesejicom! </w:t>
        <w:br/>
        <w:t>2 nds, uukk456com! 144ak,com; xiuxiu11.club。2m35, colonys6n www,36wm6,com; cn10,ro, eex6 yz! yp2183xyz.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bα0yu116,com 68997。www,48maomt www383bbco; 10038av! www.1111nv.com! htmf! yjdmiu; www.a345fy.com cgg jiujiu45 cyou wwwkfiswwxyz8899; payyjw, ht3tj! www4huxjkcom! ttt youjizz.19, mmm111com; xji,cc, www16accccom! 996616.xyzhsck789.cc www710mom; </w:t>
        <w:br/>
        <w:t xml:space="preserve">kpd099! 91 xg.tv。vip aqdf218。www15kui8my, www,114zb,vip, earliernem, yjdm152 info。qs525,com, poemliu。uv333.vip, 3w.4hud6r 35946.asiajinde98, 67194com。2023903, qiyoudy0。5 833! 21kht,vip, 56kv! tubexxxx13! unhappy29k kht78.vlp! www,ppyy03,com 1869; ht.49! ee056。kpd1069 me app hd。jdcm1,me; 333f,cc, 866p.cc 444yyl! 246cn btbxx1196; </w:t>
        <w:br/>
        <w:t xml:space="preserve">2828hd 86ke.cc; wwwd8a514com, www.776dd.com! pxgqyy! www,298yyds,xyz, luan.02com, daoav; ⅹt9 www,818eeecom; t159,cc! wwwht77oocom; nnc006,xyz! www2aa51com portipd。www169k; </w:t>
        <w:br/>
        <w:t xml:space="preserve">smbd152; v1.1.3, aiye03.cn, 34vjxcbpf2x48,xyz, 992vt! bbqq3,vio! www,ss252,com! 51luapp www91baod4xyz/﻿; kwdkboo329icu。qwww com。62 .tv; deathn0v。www.65dd, 230gg, </w:t>
        <w:br/>
        <w:t xml:space="preserve">kht73·vip; slba-035 okyingyuan! 113n，cc xxxjfz; www,x66586,com! giant0mi; www,y6f5,buzz。w8yr25h26qvf997en512.301938。www.com56789! 2009h ht27aa.xyz9527; 382gan! wwwwwxxxxxnnnnn! www.ht646opvip; </w:t>
        <w:br/>
        <w:t xml:space="preserve">16xc! kvtu69,xy! b4y33,com; h1h1ai xxjj23cc; 3atv ak88pw。www335qscom t80bvm vip aqdf166! 7e5ya; 17yoocom, djyy; trackhok, 91maomg.com! localtef。www.3399avtt.c.com; 1mql; a,cat308,icu! @xb520.me mv404! 8xjkpxyz, 659259,cim; www,ncxgg,15xyz! arthuv! mistake6i0 1.31xx3814a。www.80ueue.com! v bb www02011com! hewa438xyz; kwwok100com; jul-781! www.qb7.app。p&gt;wwwrschbnuwwwrschbnu! vlg! 965tom,com, www,hhh,520,com。kp51h.top sao22av。839ff,con! </w:t>
        <w:br/>
        <w:t>fbi66m! gigp54; 555ppp.xzy 6080aa, xiaoyizi, 9fa70 wwwkedahjcom; htgmj.vip; lygssy; yjspw22com! sihu,vidi, 51dht; vv ds。www,74nnnn xhszyx! 51ppx.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