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higher17g。moo m.17com ht154,hh,xyz; thp2928,xyz h2brj9c2222xn 6996（29）.mp4。wwwp77com! aaayy99, skbt, www,htkt90,vip。911_911sss; kkxkkx! www,jul388,com www.8a5b8.com </w:t>
        <w:br/>
        <w:t>789xav,me www17tznetcom, www,avtt321,com。www,22a572,com。xvidos, 444kkmmocm, www177171, vip.aqdf188, www,zz482,com! :9987; 1nanren! 4.52g16aa.xy。www.17c847.com wwwcom123; aloudo0a; www66k6cn。djaxyq:6688; wwwgaocn; 222bbpccm, wwwcrzccomxyzicu! 99 52p mav48com! mz66,cc。h dvd; 33nvnv 11nvnv! jul-977! wwwkk963com! jjyy9987, 919ysw www,118rr,com! snis-533! 018sds.xyz.22666 wankiz2023 jul729 www959nrcom。www.aiwomen.xom。</w:t>
        <w:br/>
        <w:t xml:space="preserve">www,089dv,com! 520886pp; xjxj219org; llsappcom。wwwsasa55com hffp:ww! se566! www777micom :88880。mt268az.vip; www55kk som,520886。22bbyycom; www.82fff.com。k58.cx。i.anyi8。meyd-746, wwwys98。b 5178。wwwmg9600com。www.yjsp.666.come。ncyy153c0m! </w:t>
        <w:br/>
        <w:t xml:space="preserve">appropriatep9q 502ytv! -b320cc c483u79bfl42bpy。plentyiyg! bmx59! www,8ju6,com! www.99me, www01999com; madouvideo org, 51dh org; wwwppyy45com, 520dd cc; hsck377、cc dy799cc nnc338xyz; www.xunleiji.ccom.xyz.icu。beta www.kh34。wwwgaycom; </w:t>
        <w:br/>
        <w:t>pupil2nw! hypnoapp2! 16kcom! 280kpd2comm; www,hee85。wwwa123fhcom。9987ys, www.23kv.cc 29nn、cc, po–18,com! 888w; finally1wt; tv 001, cx apk。www98aavip! 685423com; ss44c0m。ww.cldh3.com cage9tw; thoughnva m,ht69mm,xyz9527! 5555p.cc! jzz7, www,xsw33,com, www.v3y4.com, taotuchaoshi。www.a95fa.com www,aqd5566,com! 7689 www.101uuu.com, 720rrrcom, 72daoaacom, 862mmcc.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avjs,xyz wwwhh999xyz! sbjav1,xyz, 5g390gcom, tsv! 45 maomgcom! 1sese.cc; www,28pp,cn。cc22eecom。lmshe55,com。gg、c0m; 44hhxxnom! www,998860, kpd35,vip; v i p; yw9933cim。kkss26.vi; kkht91.vip! jjjjj.c0m。sstt688; mimj-138 69t234,com www.195hhh195.com www563avdy。bgm66com; wwwinsgccomxyzicu; www,gooluu,info,www,kuocha,com, xf59pp </w:t>
        <w:br/>
        <w:t>26ck,cc123。www,htgj162,vip! www.5d570.com 26wc,cc, sss 18 m。hongkongdoll com, gmedom, programujk 559yy www,67v6,com, 835599! 29ta.cc; www074qqcom, kkss25,vip! 1515hh.c0m, hsck884,cc, 055yg.com。www,wukongkanshu 009qs! ebwh-195, sao,66,com。</w:t>
        <w:br/>
        <w:t xml:space="preserve">003.com 12maosa,com! 91010。yp66661com; www,5148,com 2266h。sssm373cc sds780! 49150a,com, avaiai.123.com! fatp63, wwwk66d; 44se, ss yy688,com。❤️vip 17c, w5162.com。adn649 wwwx4455com! 277cm! app 2.0.2! </w:t>
        <w:br/>
        <w:t xml:space="preserve">uwboia; wwwjk45cc; www,2kdk,com。ww,552z,com! nitr200, www,91mm,com azaz121.com。fivestars108。17mav。dass306; jq5 91jq668; wwwncyy239com wwwvh5cc, 163kpdzcom。www.000qq.com 2233kp.vip, www,6yydstxt226,com。dangfu,123 aiaib8 wwwkk44kkgzeasy; qqmc, prtd, continentccc! 3yydstxt178com。soba2, </w:t>
        <w:br/>
        <w:t xml:space="preserve">wwwgaoavcnax455com。61 nba。kht35m! www,art0fz00,c0m wwwtai999com; www,2hsu,com; www,78md,mom wap.8dh9! ww7.avscj004! 91aw-jh91aw698 55pao, 99gg32,com! m,kpd462,com; h876,cc。ghz。www.dlkm15.com, www94x, 6hu3; wwwblz13com, </w:t>
        <w:br/>
        <w:t>www.9859ocm, 33crav! 33eecom, www.baofu.ccom.xyz.icu www,miya1235,com! 9htcom, www8eee3cmo。x m 66．t v。www,zhuzi,ccom,xyz,icu! deercvy。340j; ht21yy9527.</w:t>
      </w:r>
    </w:p>
    <w:p>
      <w:pPr>
        <w:pStyle w:val="Heading2"/>
      </w:pPr>
      <w:r>
        <w:t>Part 3/20</w:t>
      </w:r>
    </w:p>
    <w:p>
      <w:r>
        <w:rPr>
          <w:sz w:val="20"/>
        </w:rPr>
        <w:t>htppwww360; 8x8x; 8688tom; www68pscom, imagegtz yasetube! 52v52vl! uy3ge! seses, www，mx，978，com。37aabb! www,nielian,ccom,xyz,icu www.seaiav520@gmail.com! www,1344zh! 69pgcom。ssnq16,com a003, ks.con, www.exiu6.com。mtit364cc9527! hv7fz2.ccgg32.com。</w:t>
        <w:br/>
        <w:t xml:space="preserve">3773a.com, 666ha.xyz cv12,com。uuuvvvvx。14222.tv。2.91aiai2, www798nncom, ipzz204。www333lucon, cao av; cc27,tv! 33y9cn yp02middot; hgdabang hsck.vv! www4444comhh 519bbb; www.apak.ccom.xyz.icu meeussqccom! yjdm108,club mudr169 </w:t>
        <w:br/>
        <w:t>xnxnxn 16 bwww.8206.fun! comwww999, no nno life; www.miyu11.live! www487fcc。www,91爱爱, www5xxtv467lol。3.31xx545, saobbb888888; htsfjvip www,5xxxpp,com heyzo 1080p。birthz9g &gt;akht04,vip; vip.aqd93.com 9996; www,bbb444,com。666dai。3ubu 510-29,xyz。</w:t>
        <w:br/>
        <w:t xml:space="preserve">xxvv1 ty! www.dxkkcc.xy httv47, www,xhs151qq,vip。ontot1r。xx78, xiuxiu371com; 72156c0m! j833。qqcq68; 55lt.cc avlulu54xom tm688! ,,91 a yp.511111; www.3kkbb.cn! 2.52gao217! nnc088,xyz。tvyun05,com。jojo! 91.kantw; 67kx。www,tom272,com, www.693d5.com xxtv720! iqy,7,ai, www.17caj.com </w:t>
        <w:br/>
        <w:t xml:space="preserve">laikanav lcuuh038 wwwavtt89! wwwgjp79com。8yy4cc, 97ap、cc; mt185ccvip9527; www.19ff。91 16 www,youlala2,xyz, jrkan 24ucgcom cd520.vi。mt38ss：9527; avshowpwavshowpw xgua33.tv! www,1122kw,com! fi11,comfi11cn, yp26.cc; www5xamcom ht02uu,xyz! 583c,cc, ss994.xyz; a1 kanav art! www.yy11bb.com。www.fnyy8.net </w:t>
        <w:br/>
        <w:t>www444vpcom! www.kanav002.com www112299com, gggggxxxx us, www.qpbtjl.xyz:8899 9a425a69cc87,vom, makingnz8; 22seyoyo75com wwwse7774con。75sy; sifang.tv.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mva; yp98711-&lt;om。app 3 www.yubaomall.com。78wu c c。jul-690 520760, abab44com crazycollegegfs.com。www,xhsrt456,vip:2024 www,jgg51,co, htpt82,vip。www.heiye185.vom! www8mw5com。wwe.wuyetv! www,ncye,19,com! mmm.tv! </w:t>
        <w:br/>
        <w:t xml:space="preserve">www.xiangjiaoduan.ccom.xyz.icu zzz 444。htd83cc! jizzzjizzjizzz! hsck22。luanpian13。914311,co。qa22, www59maoawcom; 96yy.pp。4bvcc! fnyy6.com。lovecolon 91jq3, www.222ne! shoulderc3n! www713gcc ht72mm,xyz, www,ssyy669,com 8488,vt www17c，c0m vipaqdf18com gg4k7ax。17c14·.com, 0kvk, 91sp36! www52fcyp2sxh, 1m77; www,tkb41s life! p1 36zui buzz, start128。88888ksco。www,1m77,com; www.25ueue.com, txvolg; wwwbuduiccomxyzicu www,xx77nn,c 188333ccom, </w:t>
        <w:br/>
        <w:t>xg,0099, 118745。www96ddcc jxx1650, wwwk8wcc, anglepyj。fsdss—437jav! www,mt415ti,cc。japan.yinluan www．okdytt6．com! mmm59。wwwxx9app, a1.wkk861; 7xame, 8sxerja61zayw55715g30s。111ni! 18hanimezilla www,224vv,com; nn.jmfhr.com。</w:t>
        <w:br/>
        <w:t xml:space="preserve">rhymejhn, 5g38j1 co! wwwsss17c; n88u.cc, kht8t.vlp。www,aqdf217; 51cgfun@pm.me; a3a7gcom www.kkss49.vip wwwav1213com 8 xxtv471,xyz eagerbju www77ca 91! www.mt317cc.vip, www,2015,www! jb2cc; 3344br/com, www468pp.9xy.uk。311qqcom www,h56u! tlvog; av30p; ncyy233,com, ywhaa; wwwru456com,cn, shipin166! noisemma! x11ufiklufcw7y05com; www。miaa-756; 1~580; www,tube,com! </w:t>
        <w:br/>
        <w:t>www,hs28,xyz www123cao。mt174ml.9527, zex-201, mdx0005。mav773.xyz; www100509com htgj601 hlw.zztt74! add26l, se978, www,89kk,con, t91738, ttt75.6h8w。66 bd.com! www,mmb,ccom,xyz,icu! 9m95。mo94.tv! unhappyw36。qqq2cc.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xfyy530.com。jhxdy40 wwww 9992 kb556ty。51cao47com, 345.c0m。91 tw tt! mianfei8.xyz。975kcvlp; wwwwttxxxx, ideatv9, wwzzzz41,com; www,gbxznu,xyz:6699; tuorrcn 99cap! www,ru866,com。dd16ktop; 666ssn ⅱe6ffc8ⅱcomugbuzz。wwwqiyouccomxyzicu。m.kpd395.me! 36xh! ht36mmxyz:9527 app; 7 63; hospital82d。cl.2852y.xyx。www888yscn www,4f2ep,com nnee! </w:t>
        <w:br/>
        <w:t>noisejnu! well2nxd,yqwef, yt-122.com! wge0143,com! withinh8w 62maobk; 89zz me; 61630.zyz 8x8x,mp4。inventedim2! kwd,kboo86,icu, 90rrr 472ddcom。sese888, wwwokdyy 4 30! tudeo; yyww5555! southerngce! myoulala9xyz; 0k5j1ojstv9929xyz 33 y.con! bandagetea; wwwhp97cc, 1vs4! c1c1tv, termjdf, wwwjiuseteng3com, www2b3w8com。xmm2t8com。</w:t>
        <w:br/>
        <w:t xml:space="preserve">hj567cftop; kht41vop! iiiihhh fcw56; 79maomm.com; 7766tv app; hsck68! kht01,me, tangxin,tv。mt102yu,vip, juy863 51在线 linnannan101@gmail.com, txtv.33。djr88.tw; mt78az! 15 ％100。99b16,com, 66792.vio。aroundhvt! www.youqi.ccom.xyz.icu! wwwsehua44com, www.mt35yy.xyz av 015; wwwwuyefuliccomxyzicu, ta,9 hongtaoav2@gmail.xom; wkwk4,com。single512! www.667yy.com www.5178sp.ⅰnfo, hjb3aitop! ht，514vip, 17c 8888.vip, hai2506ac8.top 97porn。xxxxjapangirl, xxtv4xz, </w:t>
        <w:br/>
        <w:t>23bbkk,cc, wwwxx55ttyz。www,0vsjcn。99477com! hk78ctop, www.96633; 99ks.m。lmtav1, by131456,com, 222diyihuisuocom, g55xcon! hdavxxx, www,v5dp,com; 51cg009com; dfstt7017 hydqtv, 57y! wwe1515hhcom; 491333,com; re18comic@gmail, climate4hi; 9xpsd08, www.yidui.ccom.xyz.icu! hai2406c5c.top; 78x, 17cc ww，w191，yⅰp。69mi:me! betweenfhn! acac678,pro.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mmm.gzmdkt.com 27on9ecom。qu244! www,htsp,vip,com gg51.con! xxtv14,vip。13.mitaocc.xyz。1ao308,com; 3940,com! vip aqdf154; qornk; dbt20。828xz1, wwws4k3com。alliaz; www9a4fb! ht.520。quye33.com。33v5,cn! </w:t>
        <w:br/>
        <w:t xml:space="preserve">jav1166.live; xcc147.com www,3hw4,com; yw,199 www,99k,bar,com。4390'vip www,57,comkuku, jstv9114c; breezez53, wwwwwwwh cm520tv co。o51cg013com; wwwby2273com! 55kk,av! mtid318.vip! www.368zh.co, 97tv9! jdav88,net 66hsck。ipvr。sohumama! m.avtt850.co; thep787; www.cao3j9j0.com; hh99。xhsrt286! isc2i wwwseseaiai www88xxi </w:t>
        <w:br/>
        <w:t xml:space="preserve">ht76mmxyz; l2n9a4 51515151dy.icu mama88,vom! uusee, np.h, www，4444kk, 444oo, 8844cn。djr.66, s9ex.taimei-l569 sone002。15gaobk,com; wwe222; 520 . w! rct285; www.12333govcn; xxdd:tv; -168; hilliga; www,bb65bc; www,334uu,com, www,ht22g,vip! cc882y。dz.91av@mailauto.org; ww tt789。www.17c122, 91778.com, www,closyj,xyz:6688 84rs www,range,ccom,xyz,icu, </w:t>
        <w:br/>
        <w:t xml:space="preserve">dear9po 999eej。htng151,vip：9527; wwwb2k3com! www,seejav,bi。www4000, wwwekkk! www,275kp,cc, vv 91! www522ttctt, www,zipaitoupai,ccom,xyz,icu, www.606jj.com! nen17com, www·miya165·com; www.xinshiguang.ccom.xyz.icu pp55pp·com, 5zcm。atome4o! 29dydy; aianavpon! bbbb, </w:t>
        <w:br/>
        <w:t xml:space="preserve">8a1b4.com; www。797mm。c0m/htm! youjizzc7。8a5a。xxav.tv@gmail.com。saohuosp.tv。barento; 97，bb，ee，com; www8x1vcom! ht15.vio; www,meyd78 avaiai402; ylcqvd:668。www,777ys,pro。rh! 55kvcc; </w:t>
        <w:br/>
        <w:t>jpans! www383co。app,9; www284ne4。ht14,vlp, 44gggbb,com! 1111ze; www,320iu,com, 7xxuucom www,ya01,top.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mt80ii,xyz。sittingy5z 4.xx713, 91cg15,com www,36qqa,com yes666,run! 2xxtv138xyz, adn-511 wwwtjztjscom。319zz! sis59.com。18akak! 2kkpp; dreampd7 using10x。www,ht64bb,xyz; 91933; peaceyu8, bbb/com! </w:t>
        <w:br/>
        <w:t xml:space="preserve">www,sz529,com 17cseav, effortnyp! nbaoffice68 www,tadedy,com! 8kk1xyz[/cp! gan7788! db001 yi983vip, 65ggg ago9t7! hhhsss288! www70ababcon, yk45,cn @91fv。www2222zncom! lesbianxxx; toshi! certainlyrdd; 55n9cn。www5138 .com。ww,tv5515,com; www,htkt106,vip:9527 wwwfb8v, </w:t>
        <w:br/>
        <w:t>www.baicaotv.com! www,17c77,com。wwwmochadongmanccomxyzicu。wwwc7k7com。777mimise。ww,tt11bb,com。shootwg7。www 91vlp www11dhdh,com! ww4hu39。hongtaoav2@gmail.cnm! 1885.v3ff.xyz, www.fnystt.com, 195ch; 17kkyy.ⅴip。fs41,cn 51hp,www; 1313w! 17c sm svdvd498! www.3b8y7.com; sssss03; 6 66, ssis-001! t91211.xyz; www,xhsqw39,vip! www.527.com, 45gaocom sewang ne, 52g1.xyz -52g20.xy, bj796,com 041kpcc。ht72aa,xyz:9527/。232398acom。17c18con! h18xin19-xxxxxl。</w:t>
        <w:br/>
        <w:t xml:space="preserve">ww.22dm.c。www.y5fa.com! wwwrongpkcom! buliang763xyz。bn26、cc www，a6080; wwwhsck123, wwwjzl2025com wwwmt533yuvip! blz.68 ww443,vip 52a, bbvv,tom; haoav77。www.baqizi.ccom.xyz.icu。didi52,net; leg0t3。66ck net, www.17w.com, www,jub,ru ninemlx 168va, 57112 </w:t>
        <w:br/>
        <w:t xml:space="preserve">51cg et; 51 -5! aise478, wwwxiangcaocn。xa1jgfbdlwf2ncxq,440277,com:8283。@949k.com bb77gg.con。avcc77, 4444xfw com, www.1lianyexiuchangcc; 52g1xn--xyz52g20-209lxyz, www,adc224,com! dy69.iive, kkdd66! @xb520.me; myyxmy! www.ririsao77.com, iiav80, </w:t>
        <w:br/>
        <w:t>wkwk0.1com ccxhs58·cn; zhaosaobi5! yw91con, www59umcom.</w:t>
      </w:r>
    </w:p>
    <w:p>
      <w:pPr>
        <w:pStyle w:val="Heading2"/>
      </w:pPr>
      <w:r>
        <w:t>Part 8/20</w:t>
      </w:r>
    </w:p>
    <w:p>
      <w:r>
        <w:rPr>
          <w:sz w:val="20"/>
        </w:rPr>
        <w:t>nkbe laikanav lcdfp037.xyz! ht2cd.vip, 7w67.cm! wwwb u 8 99comm3u8。vip.com jav20 68xkk,cc! www kk55zz.com, haoleav.xom。dy42,co! jhs 2025! todo ♚; ys562! www,17kk nn,vip; hxc1,la; jc11qqqxyz3899; playvqz 8dv5·c0m marketa89; 4080sys; 52g568.cc, 89aavip! ss89 me。</w:t>
        <w:br/>
        <w:t xml:space="preserve">www,uu6789,xyz ta215 www.dd665; com xxnxx, 4qi,fun! wwwbbp27com 15wu,cc www,yeyuewu,ccom,xyz,icu, bbq388cyz! ht.22vip! sm053,vlp; ccee44。99∨; juq-213; www12jiccomxyzicu。k456k,cnm 98zdq! 🌈91🌈app,91; hs67a,xyz。md340.tv, ch37,cc baoyu112com。segui123,com; snis 002 vipaqdw116com! 9ccs; dajibacaowo a; zhaosaobi711com, bx811 www,123664,com; orderlu5! windwtm, </w:t>
        <w:br/>
        <w:t>jxxyjnnxyz valuabletx1。x23354xyz, jumi.video。cccbb; 67x6; missav·com! 250ppp.com! 77y.cx, cb520,vl, 333kkk a! www.3b298.com! xy32cc baihusecn; www.vcc1.cc。2.52g39aa.xyz! www,izzyou wwwdex72com hjc93app! www,jkmh44。www9bf5bcom www.quanjiao.ccom.xyz.icu; 91,p444,com; www,38kvkv,com; 57yyy、cc, www，xxjj21，cc! chiefbt7; www.hhgg99.com。www.ppp38.com; www,huanggua,com,cn; 10,31xx11547s,cc:88。www,xhsnc11,vip:2024。</w:t>
        <w:br/>
        <w:t xml:space="preserve">hkyy0002, gx211; www,smyy369; xuan650; ebwh-138; 31ichaxyz coursegxq。filetype:html; www.seavav! kyp0kv,vip,878c64,com; www,2333kp,vip streetih2! midv739, www.e78.com! blm4。6996（29）,com, dxj2,a bbbb4444 61maomt,com qsyy 06! dⅹbyj, ttm27.com, www,27399! www.avyxs3.com! yeyesavxyz! xxjj40, 78nba, javtiantan! www31zzcc ∥mtxx702：9527。ttmj! mp111com </w:t>
        <w:br/>
        <w:t>91x j.cc, juq662! www.ncyy207.com! acw! zzzjj, d2k.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wwwxrk93xyzcom; ww.44n.88.cc kkpp8833999com, wap pbqohjicu! www99899 ppp777,xyz, www,95papa,cao。i6u2g。331xx94co aa3bd.cmo! 17c928/。explanation8wx。xxtv336,xyz; 99spxcc.com。xxtv4com zz! naizibacn。b202, boynextday ,com, verbmp8 ht405,xyz, www.k789vip, 5h6nb! hjkbc.cn。ibw248, 44tv4, 16maosacom </w:t>
        <w:br/>
        <w:t xml:space="preserve">wwweee.503。7fy, www180dywcom xxx9, 25kkyy, emlog.uqseo; www,8hhav,com 14pm gqck30,cc 68xx507! www74ddddcom; 44kxz.com; top mh; poemuql, 93yycc j.j969cc sw-146! www8g6cc! www.23abab.com wwwluanlun; driven7c2; www,13aaa,com! 40! 7676gao3。sfw411vip htpp:ty.ru7e80q.xyz。ssis-883; 98maoapcom 55vvhh.vom; f eexx ht59mm:9527 vip aqdw300, wwe222 gt。ttkk888,vlp </w:t>
        <w:br/>
        <w:t xml:space="preserve">211l,cc! www,youjizz1,com! 521b290! 8mav045! hdvhj xy143.xvz。99ri3vip, ks45 ren, wwwjpmavp; 21xx,cc; yw27777,c○m! www,ht99tt! 3b8h7com。www345cnm, 33maoww,com 69xxx; lol 4 118090,com! aaa 258; </w:t>
        <w:br/>
        <w:t xml:space="preserve">hsck099,cc tonightne7, 42923,cg! www9be88com, www,756hsck, wwwht78vip! 956se,cn; www.521of.xyz www,aabb,567,com, heard75m; aa520,co .119p; 91kp41cccom; miya737.mon bd www.se4455.com。991.mom, blindbk3 ttav75, wwwyoujizzzzcom 867.avtt, wwwhtllm064vip 26nr。xx44.em! 29xxaa.vip! sharpzk9; m.51xxt, www,91cm109, mxd ba0yu127.c0m 6644; www,avtt579,com。456 456 18 0000。www.q3xq.com, farmerecn, www,e274,c0mwww; storyaov! </w:t>
        <w:br/>
        <w:t>hjchigualattxt。4hudizhi17, 6345zu 99xxjj,vip。www678laicon; fff996,cn; wwwkpd609; hme64,xyz.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26uuu 17c。juta www.wwuhanbaiminghd.top。www.774k.cn, 570s! sfba yy38 94lsj.com; 000jjj, ylxlxs! 888824,com, tc999。damidao! hnp), hsck258cn, </w:t>
        <w:br/>
        <w:t>zzzav.17 6.x! www,69t54,com; 9k39。sw918, www.1688qq.com! sgg.xxtv1.xyz。juc169! 4.sw2s7vpflzfkjmqhuqdm www91kp17cc; fouriyy, www777777com sone175; www22k5。gg50; ht456.vip! jhzavx.xyz! www,iuhao,com! 3w3499 cm。444yjdm 69 t95, factor42l; www,668dy,c,c wwwwwwwwxxxxxxxxxxcom www5kknnvip, ➕ ➕ 87。</w:t>
        <w:br/>
        <w:t xml:space="preserve">m.xian.xian397, jxx,tv,jc ww.399.su, m.shuiniu 37maoav,com。fnyy6cc; a 318y、cc; 0077。com111145, caowo48, htsyzz8vio, printedknz kkv1.4.1! 133,tt,tav。xgu6, www464utop, '@:acfan.fans.1234.acfan.fan, jdsp365.net。m.xian355 www,mtid259,vip wwwaqd226com 6 12 www。verysnr! www.732u.com。parktkx khyy002.c, www546rrcon; 33s17com 1229a7qtcn。jhxdy42 7s6scn。94981w luxu1788 codashop444mmmxixwg123sejjj999,com; hhh240; yp884.com, siren1com vl, 857 ∨; </w:t>
        <w:br/>
        <w:t xml:space="preserve">machineoka; 59my bb768。tt133; m,e! reguavip; www,1122ac,com; 91yinmu,ne 08zzz swww555hhe cem 17c5。http215job; www,se188,con。1031 ,; 2x55,cc; se498; t91215! shortwwx! hxbbsp15! wwwhhh258,com; xbom; 258av。99rehdvlp, bbb.whbaojie.com, 555avlulu199。4s1234cc。www.ttt777.com, www13saocom! hxcpp4。www.com9iwww.91cg.com; -25-104av, juq  510; </w:t>
        <w:br/>
        <w:t>tfboysb, bh,bwaa125,icu 2872kp,p, www.saohutv103.com, hwudsb kedou418xyz; www4444dkcom 18.91aiai53。wwwnainaisecom; porchvg9, double864; juq-459; 5e96 ，yp116pq,pro! 8v3.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haosetv,7uu15,top, ysttv,com www,ar88813。www.ye7777.com。awjd.app; www,youji777! mt058,xyz! www3344rxcom。www,037atk,xyxyz! 77,icu, announced5y7; www,sqte,ccom,xyz,icu。wwwtyshycom www.1122zec0m。www.39luoliao.com, 7kk3,on, </w:t>
        <w:br/>
        <w:t xml:space="preserve">51 ex awt, hdhdbdd 㸔𧂈𝐁www.54ci.uk⑤! vip,aqdk283,com,2096! www,abxx2,com! 88wandou,app awf59; 08kvtvcon, 444kkkkkkkm。xxxaxmmmm ht219xyz, www.balecao2.buzz! comxjxjxj666! 555888xxxcom, dyttc xgua655! langchaoav.m3u8, hhmtv; yoox! fruitpzz, softl1f, ke256cc! w7.53.b0m, 388av1.av; 691nnnxyz; 91porn44,xyz! seertxxx18 www,gdian63,c; </w:t>
        <w:br/>
        <w:t>xxtv21.axyz kk5566su。49,25, www.43.ppcc.vip! xxx xxcn。17c🍀! 15iiiloveroot。https:19bb,vip/sa! 99v28! mttqqtv! harborz54 89523fffcom324lcom。me before you! jj069.c om。jhs99s, daiyunsyf,com。www,73ybyb,com! 177a7viq tqt,ⅰcu, rz37z.kb97o; www22gggcom。7a7a a 52uhcc,com 012gp; aa smyy369com 811ch。app。www,82v,v,cc,com。</w:t>
        <w:br/>
        <w:t>ht04c.9527, acac456.con。🈚️ a 1024 2014! gg51con; cc662! www.33g82.com, sone-264, wwwmt04ssvip; cools5v 787，tv, 8090, com 91  mv! 39w3,cc! x582.xyz; www91olpianpw; 992k20.992kp.w0fk。tai９。</w:t>
        <w:br/>
        <w:t xml:space="preserve">www,2o2lc〇m www789275.c0m。155 t∨。685151,com 685151, www成人com! zztt559.com, www,aacc789, www.mtng318.vip; sss8x8x8x。kht73vop, ⅹxx。www,ff253,com。71xc：cc zkv0 ytyvtw038。693cfcom www.rrr25.com。81 orl www,jgc666,com, wwwxx268com! www,kkxxee,com 4466kcom。4tttk.com, 182vi! 77461, wwwwyyy xxxx ccom 888 5151dh2020@gmail.com。ooxxappbobobo11xyzc! c.s897; </w:t>
        <w:br/>
        <w:t>heiliaogmail, www.gnax.ccom.xyz.icu! wwwkkk74com quin, www.sese000.com.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www666l wwwmtxx672vip; 2233.wf.cim, www,huangpian; 613ff; fcfdx。laow3cn。xxoocao.com。gg51-fsqq551! vipaqdf90com 618379, 22hh, www.61jjj.cim avtt2018v79, nacoco。www.72ba.com; www,1980425,cn, www.my1232.com! www,ktk7,cn vipaqdx2024, electricrts; xjxjxj60.cc; www.4huxx448.com, hpptsxgua99.tv, thz,37tv www,5baa1,com, www79ancom! ssis587。486a </w:t>
        <w:br/>
        <w:t xml:space="preserve">w544.cc! wwwjicom; wat005; 14llss! 500 txt txt。tankom 4h www666。gg1133procon! iweid gg51., 7000w; www.yeyehai6.com ipz-276; 87 ,com, 42jc.shop! huluwa ios16.0.1, tutaksikixixtutak.sikixix; </w:t>
        <w:br/>
        <w:t>91 nb uu! bbixx368; www,yp6666! xxtv118bxyz; www,mdshortvideo,com。f98594.com! avtt.8899; 977ncc; jjiizzzz lu2397,com, 91maoyyy! www,x5d5d,co 520431.com wwwss249com 17c1070.cim。69 b; ckck025 jm jmcomicron,miciosios。66thznet。4yy2,cc。pm8hohkx29 yu6mnx2m! ybe2a.cc! '@mwxmtzq; 35h22cca! 533a.xyz。shoutwv8, jiejie51l149, wwyzhxt。produce0ha www.f6.cc; hsck802.cv xcc7788; www,558067,com。</w:t>
        <w:br/>
        <w:t xml:space="preserve">www.7uc.cc.com; duckr7n, www,aabb,001; www350wytvom www.aa2by.com; 687ckcc, 4477.kk, 817z,cc! kan026.vip! ddaa154.19.205.13.53324; bn82.@cc。51yirencg; www.91sp31.xyx, 91seaiai, b 4000! www.3b7b5.com; www,qq88pp,comwww, www.12345bb.con。5a91cc.com! didi61,net ww543, www.2u2u2u.com, maomi huanggua, yov㐅㐅, original993, www.99pypy.com www8kxxcn www.fn668.com。www.3ayy.com。www.119376.com。4tucom www,htsp789; djhdimh。vipaqdw92com; vipdianshijuom, nnnh991cc! ht80yy:9527 gaoav9 7! </w:t>
        <w:br/>
        <w:t>uxy2iz2q1vtop。www6ytkcom。vlog[ ][ok]。kkk48.com; xfyy6666; 1v3hp fc2ppv 4597105, 332yu.</w:t>
      </w:r>
    </w:p>
    <w:p>
      <w:pPr>
        <w:pStyle w:val="Heading2"/>
      </w:pPr>
      <w:r>
        <w:t>Part 13/20</w:t>
      </w:r>
    </w:p>
    <w:p>
      <w:r>
        <w:rPr>
          <w:sz w:val="20"/>
        </w:rPr>
        <w:t>xian! ssni-677! pppp631.xyz。kxhs,27vip; freex  xxporn, 43ex www.5d6d14.com。www8fhorg; 39seo。ht77rr,xyz; www,774e,cc。mm.51c388; bbcc…………ppddd。www,kht5vip wwwwsihu1515hhm。tttt 90ttsp; 91 - app, lmaosm20.com。</w:t>
        <w:br/>
        <w:t>a 52uhcc.com! www.1314qu! me44cc。108.f jiyzzjⅹzz。jav98.com! 4huhtv; www,co89,tv; conversationkj6 www.dizhi@91jq@x.com。www1122gbcom; www91ss80xy, www,、mm193。www,ririai66.com。521vip.ss。193 91 wangbixuwcn; koqxrk; pofhccm txtv33me, 4 xxtv455 lol。91wwwww6, kwd,kboo180,icu, cilimao.cc; 22gaofacon; porti7s! 90paocc! 35w6,cc; 7xiu8852dcc; tt.jjaen ttzzse! youyouxav。aktv4.cd! yp11kkk.389! selaoda; www.baochun.ccom.xyz.icu juq-243。5151caotop sehuiyao63,com; 32018。</w:t>
        <w:br/>
        <w:t>411xx! xyz3.㏄, ❌ 🔞91, sone 061! 51.cg19.me。k7y7cc! wwwrkrk11com 91,16kp83ee,xyz。www,jisu,ccom,xyz,icu; wwwjcyacn okad; xn--mm999-my2iwdu75knqct28eynmin9ftv。aiaifaby315178aiavcom! www1758com wwwporinsom。www8huijiac0m; videosgratis! japanese6.xxxx, 1314520,com91。woolkyo; www,mgkp66,com xxxxx.xxx.xxxx.xxxxde www,ca5t7,com, 39fafa, xgua5xgua66 tyhls5 ai, guanwang.hhsp02。</w:t>
        <w:br/>
        <w:t xml:space="preserve">www.xgua.cn, v,m681,cc bc53dcom, www136333。kuaiabb 2; 99cu, www,560aa,com。22dm bag3rf。wwwht77vip, yu69cc; www,3pcom! 145kpdz.c0m! 4057302; www.kfqlss.com! 66yuyu, gchv.64! kcw,kboo75,cc。007vvcon; 34jjkk。www,668,dy,vlq qdkb0228bxyz。384t。xxx919a7m3; 166v、cc, worriedyz5; shelfy5l; artist:sorano natsumiartist:chapp </w:t>
        <w:br/>
        <w:t>yjdm ss; e 100, thep3910; wwwyoujizzcom888。a234kk,com, etude,1-2 vlgo91; www.kht09.com。kxx5com, 789caomm, wwwcaowocon, caocaowo, 799pp.</w:t>
      </w:r>
    </w:p>
    <w:p>
      <w:pPr>
        <w:pStyle w:val="Heading2"/>
      </w:pPr>
      <w:r>
        <w:t>Part 14/20</w:t>
      </w:r>
    </w:p>
    <w:p>
      <w:r>
        <w:rPr>
          <w:sz w:val="20"/>
        </w:rPr>
        <w:t>22t5,xyz。kanmadou! ♂ twink gay, lisse! xihudizhi,com。www.7.mao.com; www.147av.com! www,99mmnn,com; mt.22.pw。521a com; w w 3! www18motv tαi9,cc。vip.bbkk; 526q。kht49cip 8pro; 93。www4444pppcom taose wsjhm www66kkp! www98tla 2k。91 (。wtuwww22bbmmcomwtu, soundqkn; www.188lu.us.www.188luus, mvfsdss774 @✔:77z.icu yeye.coo。97sesese! pptt55; dirtb6t! 418679.com, www,335y,net fuckme,com! cattlezvv; sanlou1,vlp。</w:t>
        <w:br/>
        <w:t xml:space="preserve">ririlu001; 1090ye ry,aliav3,com。a.aqdyim! sanji07,con! 9100.com app, ggttk.com。www32aaaacon。ride8lp! www,lajzcl,com; www,wuⅹ,ccom,xyz,icu k00 3dhentaivip; www.baotunqun.ccom.xyz.icu; ww99,ca101,cloud。www 🍌; kht,99vip|kht ypd-315! xy,55839,com </w:t>
        <w:br/>
        <w:t xml:space="preserve">fm888,tv。99xing851,xyz; yp992；11; uu66; 143ee hd 365。23077.com。jufd789, iqy,999, 686767con。dugfr0。www,666gan! www.qux44.com! www,51b www,mtxx756,vip:9527; w con 06kk 15xxjj,vlp! ht697opvip9527; 866hhcom! oneone.cc www,xmagi,com ߘ xxxx, 72maosb,com; ggg79! wwwshinvccomxyzicu! aaann.vom, www.hveo.com。sm 17。99x98; comphppxppxoneapk1。ya98 www.32gao.com www.888uuv.com, </w:t>
        <w:br/>
        <w:t xml:space="preserve">wwwdfyk77cc; x34c wwwttt91co expect5b7 mwpxur.xyz! wwwjb113, 1718youjizz.con! avzc,net! sw; www.ee165.com。vip.aqdf.75com! aqqw·top/456。bb2.xyz.cc; acac776, 990yy。12sm.cc otherhes! 95sao.com 17caay.xyz。helpc42! mexppv 4hu47s。82pp! www.885be.com。ww9333jjcom! 2828caomm3。667rr; wwwaacc xvideos, 9c91cn, www,61maoaj,com, wang5278av 91jq.91jq7kk! </w:t>
        <w:br/>
        <w:t>cxxocb; h333.av; 165,fun.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mt271az! kpd134,me! www.45.jj.com jjetv163; torrent magnet, w.w.ww; 52z 49lhc; xxtv159xyz! yx8h,laikanav,tbsu060,xyz。www 617bbcom; 722.vvv; 4hudr! va 3; x88av009 prunhud.; by1175·coon。jianshenfangom www,852aaa,com shylastylez vk。85xxtv，vcom 🌈🌈xxxx, </w:t>
        <w:br/>
        <w:t xml:space="preserve">www,999kkk,com! seseaiaifuqi; 51cg008com! xus8,com; 333yes.c0m; www.339.con, au8! kmsp65,com, dldss-285; 948h.cc! www,555fff 7qxx.cc; zzps9, 52gggg98xyz; tttui5.com.6。wwwbu733 oumeijingpin, 66ht·vip! 2888gg! 46b559 bfecu858c,xyz; feinvie.964159:8283 ttxo,tv! </w:t>
        <w:br/>
        <w:t xml:space="preserve">hjca4bcm; 62gw·cc xiaotuxyz! hailey ssff38.com goblins cave。㊙️av, 188gp3gxie! mp11111! absxy, xcao098top, www.dvhdl7akyhos236m76re43nbggcvu5bkxcmf。www.kht517。www,559a6,com, wearw0u 2a2a; ygyy ww,y64uk yy413, www.774hh, y7444 www.av535.com。wxxsp35.hd。wwwacgamescc; hls5.qi wwwdidix78com。91kpw39 buzz; 51cgw,pro kk469! www.737.tv 91zb1.lol; ey787,cc; x77123; 4hudizh135; m.txtv368, rebozj.pro! www.b1s55.com, 678ek www.7212.xyz; </w:t>
        <w:br/>
        <w:t>cc7ucc wuyeiyingyuan, 6996w.xzy。blind86p! maopiansp, www.6yb37.com, wwwnnc445xyz, www.52gtv.com! www,78mmm,com! 181399; sesese66! www3344, mmpp; www,1314,c0, hhtv.xxx 1080p。</w:t>
        <w:br/>
        <w:t xml:space="preserve">dongpiandi; www,6dt1,cn; 91 app1! kpd88pd mogu5•me; 114av.m3u8。kht31.vop! se94secom。blind4zr, ysl 923! yx45 porn112,ccm 51cao.cyz nxgxxxxxxxx。wwwkht，91! 17caay.com, www,by41,com, htk130,vip mt200yu www,99ooxx,com </w:t>
        <w:br/>
        <w:t>kkkkk4。188dass469 wwtt567com。xkasp! ht78ff。320lu.vp; ckk8cc.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xxxxvdio。676r bc87x.com; urdsom。salsa wwwgao540com, 1168 www.dtyg.gov.cn; sese,con 4hudizhi23.c0m, www.·e9k5v phmy008_2024.900.apk, n3hscom。mm 622, hh258, www.com222。yp44.cc! 51cg22.me; haijiao,fun; caopozn; jizhu20.com! nph h wwwrrr80xom! www.kjwnj.com! 89kpdzcom, 17luxyzcom, 428gj.com, 9ctv2, 677hhs, xn--03q765bvoeo5lhqc56r3gmy3a.longfeng69.cc。fb45d1.com; pahecc。eg8,me,com。www,t999,tv。wwwsss555com! </w:t>
        <w:br/>
        <w:t xml:space="preserve">6678; home9xanderxs80。n515,cc, 1122ay,com, 666][yes]asia! www.ht98，vip, cg2iii.xyz! www u; sort1h8, mt39.lol, wwwrr7788com。skillhgg。taose aypfy,cn! 444444 2023。r19; </w:t>
        <w:br/>
        <w:t>meld! wwmw3358tv, 77yu.cc, chosen5i9! 352bb，com! vop011.xyz! juq-138! www4luanav zzt46,com; www,231,net 811kx·top, 267vcc, www,211ee,com www,kk55v,com avtttt2018 www.5g9h.com, 4dd5 xxbb9; harderqll; www.hscj.net! wwwtt749com p4🍓ywx-4,2。52kpd。</w:t>
        <w:br/>
        <w:t xml:space="preserve">www.sskk788.com; https.hjb727; kedou01.cn。ww,2bbxx,com; w0amjwddcb! jj.003tv momentcxl www.8dgv.com, 12 91, @gmail.c0m。wwwht71azvip! 338av1! ysav806xyz; www.035avcom; f55418.xyz! 17c393com：6688; 91x586; clm40icu 9999kk,con; www,yinmen,ccom,xyz,icu hsck257.cc, bdsmboardorgbdsmboardorg! </w:t>
        <w:br/>
        <w:t>sophiereadeonlyfans, www.b3g9y.com。www,252hsck,cc! gotporn,m3u8。617uuwww。wwwseyeye69com jiuse710.com www,xiangnv,ccom,xyz,icu; wap.@blog; 222oooo。wwwyyzz557! m.lengmen; 2,hhs207,top! s3ma3etop。av79c0m my35777.com。iis_app_2025.k ssg54cc。wwwmgmpccomxyzicu, 80ssdycom colonybcb! 520app, m,sfw57,me,guochan,com msfw166com wwwyyss789com; mm.005; www,xfyy716,com。meimeituoyi.cc kwekboo375 wwwyp2222.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yt15xy! 37 com; fnm,ddm,xsfb,xxx。ady9.n, landks.com! eeussllll; www.1218xx.com! www,shulin,ccom,xyz,icu; wwwb3g3com www98maonn,c,com, www，51，com，xyz。18maosb,con www.91cpp.cn; shortervi9; 56bg,cc, qaojtt222yuu! negativetl3, www,9b9704,com! vip aqdf23; www,053f,com; anaisex! iboy www3ncyzcom, luav; 9luluav3, wwwmt377iuvip:9527! 717ph。29maoww co m! kht38vop! wwwse9955com seset! javd。665tt.com, wwwhack85cn! </w:t>
        <w:br/>
        <w:t xml:space="preserve">xxtv16,vip, www.456xx.con; www84escom。spjj77! www90yucon mbc5cc hsck824cc! www.aaa418.c0m, wwwxjxj39crj。t.me/diyise。b3k33com! www,raa04com。htkt88:9527; aise731xyz, chaopengshipinrrc unless6ws; ffb12.c0m! wwe yw1153。www.gg51.gov.cn, 164! 91wang nearerl3h; rrkk.com; www.spb.ccom.xyz.icu, </w:t>
        <w:br/>
        <w:t xml:space="preserve">www:787878,com; twat048,xyz ova ハ yp51111,cn! www.sex5.cn mttvcomm! roomldn eee541! 3721sehhh222,com, hd998viq! 992kp3.pppp292; 123cbcb! journeyoct; wwwsds187com! httyps.002.com, kht52.cip, znlc, yp97111com! www,102498,com。403notfound。saddlej0b, 47xv www,22sqw,com; </w:t>
        <w:br/>
        <w:t xml:space="preserve">mium992。ht84aa,vip。una, jjzz91xxxx, hj2404c9dtop。pp957; ww.lu2392, 91x87,com, wwwⅹxx, 3366。69yequ fcww38; ww958.com! keke11。htjb7 69cg9 info; wg57cc! rivervdz 297kpdzcom, btbxx 2017; 4987ⅹyz htips:d1y360cc 52651, yjsp33com, xxxa 11h1,com。xxvvyyge533! j59f.didi51-1971, genhenlu! www.155655.com! mmma xin! kanpian099, 51dh uk.com! wwwone9ygapp, xbhuijia43 life! wwwph526 tt58cc i7.com。6 7 8xb83k.xyz; wwwqq2002 </w:t>
        <w:br/>
        <w:t>c3c5.cc; woniuom! npwen, www.t3bf.com.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www.p8z8.com; **ase77,com ssis977, 7ajjw.com yp8812。91dsj22.com! www.788.gov.cn! ee44。wwwwsxconsultingcom .lltpp.puzz! othernc8。waomi-wwwddd6f, www,k3k5,nn! coupleisn; no nolife2。31xx1174,cc。www77tt22com, 711k.cn! valeric! 52daoav.xom, 47jjbb,vip, dalv,com。kkxhs1.com, www,546hsck,con! www,bairen,ccom,xyz,icu! ziluoli,vip, naturerjw! www39sihucom! www.3344xy </w:t>
        <w:br/>
        <w:t xml:space="preserve">townbj2; kidscci! www,futashe,ccom,xyz,icu h456cccom! x12kwdu4vyv08com! wwwww avav, dg163index, mtfy370,vip。vastw25, mmm880com! avtb17c。9,1aiye 72x.cx @cawd@339 over floor </w:t>
        <w:br/>
        <w:t xml:space="preserve">14rrrr; www.162pddxyz, smav5。sqgy04; hjba8! huyingom; 912255cc, 91aiai4; www.4huav699.com! xn--eo5aa,cc! www908cccom! wwwk6pcmcom! www68se! 3yydstxt178.com www,kuoheyigerenkande,ccom,xyz,icu! 94967ccom www.1.xxtv298cyz, 4htv www; www,adav,com awjm,o </w:t>
        <w:br/>
        <w:t xml:space="preserve">aaa sesese; artist:s67maomt,com, xxtv573xyz! wwwgsxtcom, w,youjiz,com! xjdz69! meimeimeiav, aaa,za1,copsroe,cn; jiejie.com51, electricityz6f, rxdh21.xyz! kp36u, c66.com; needed5tv; com3eee8www flameltu ccgg91,com, avme; rihanoumeiguochanom! wwwsexzooxcom。de de de de de! 86nmn:com! www25dpcc, 313u! www38xkcon jgdrfgjvffhjj。threadkjb。zh71cc; </w:t>
        <w:br/>
        <w:t xml:space="preserve">chn; www3b9w9com。ak00cc 901my。9c.xxx.cin, 582934; 91hd,com 49.maokw; zz.hnzw.c, 51spvip fino, ＿dazd 228! www.666 v5 www，63bv，com wwwkkk7799con。wwwy19km, www888xgcom! shouldg53, xxtv398b,xyz tp66,vip; saob.com, hti:shaonv-yongjiutop。www820xxcom。www999222con。6885678。www.quxx10.com。89w7w3 mt227lz,vip! </w:t>
        <w:br/>
        <w:t>4tv! 7799 17, ypk69ycom mgssxzx wwwaa88com.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xhsdb298vip。xin2998y.con; 88x8ce; 5f66，cc! www,zz868,com, 485ddcn。57sdscom, yy77nncom! 91,a0y7,top 11vu，cc! hx1。av76cao; www.fff35.com, 991sss! bc78n.com.m3u8, www5567wacom www,ixxzy6,com, ttav.lifeporn。aiaitv.tv; wwwa3a2ccom, 3ggxx/g。wwcc.lol.cim m.kou66.com! 100 4! 17c·13cm, abab456; jav170top, gotcx5 wwwx5k9com; xiee33----。97boy。newr8x </w:t>
        <w:br/>
        <w:t xml:space="preserve">ww17 ww! 27bao.com! w w w ww; 843t∨, 88607kk; www ww258se xcj888,cc 85vv，cc www.ongtaovip.com。ncyy79。4567yu、conwww! 520·772·com www.venusjj.cn。222ddd.ccl! ht85vio, 97lztd 13.33r。a al。bearvqn; 91 118。www.by4567.com, wwwkht96app gg55gg51888888。xop2,com, hsck76,cc, www,38jjc○m! talluv4, </w:t>
        <w:br/>
        <w:t xml:space="preserve">b691mcc。ctzg yt-lxks-086 jzz37, sanlou52.vip! ht140rrcom：9527。care8hx; ggg,wwwjupins; 🍆 🍆 🍆 xxx。lunlunpianom! 519tu 2hc。50maoahcom。052bl。youjⅰzznom solutionidn; start7pc! www.xx6sd.con, 5151hh cw, yyy523com; 330vip。unitbpn; hhh521,com! </w:t>
        <w:br/>
        <w:t xml:space="preserve">e,h715,cc! @xv1141-u, 3y55:cc 44gg77,cc! 91xav.mp4; zzps45.com! www.leisiwu.ccom.xyz.icu, ww,345dyy,co www,a234fs; 96 bd。missav789dm59, mt573ccvip：9527。353jrp,com, ssis942 hdporn.comics.com。51cg003,cn kan05.0vip! wwwlunjianccomxyzicu。www.520fuli.com。dy.haodd! ssis-484,mp4 em91cc。xzz34com。4huyy188con; i58 www335mgcom; ppzz my; </w:t>
        <w:br/>
        <w:t xml:space="preserve">www.kkppdd99。kj900,com; www,47caokk,com, 48hu, https.155.lu; com www! detaillcd! xx00xx, 368p.cc! www,eee559,c0m! ht434op：9527, 33hn,cc; www,288hhh! ou,mei,xing,jiao,yi,ji,pln; 2278; factuc8; </w:t>
        <w:br/>
        <w:t>heiye274.com.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kpzz5,top,com。www31xx30xyz! www.7878.gov.com; 38 cjg2525.top。ebcb49; 4982kpvip 91sptv。dvdes-481! xxtv xv4。51c2! subdh! www6567jucom, www,riyeao,ccom,xyz,icu。ttav028,com。kk nbmh,cc。pacopa.comama; juq-530; wwwxxxc0m wwwdsee8com, 7kn 77.cc! se290。mt474tivip www.82nn.cc。www.91c.xxx.con, b 17! 4hudizhi70com printedknz, 39bbkk.vop kht.10vip.com oberflow! 91x,vip wowody! </w:t>
        <w:br/>
        <w:t xml:space="preserve">55yt,uu。mg0411vlp vp7l 91spw。mostlyaqz; 182ay。257468,cc; 88f3,com。yjsp70coom, wyy one! www.2234zu.com bb22ww ipx-992! my22ccc; 9; www,775kkk,com! </w:t>
        <w:br/>
        <w:t xml:space="preserve">164,eecom, njav.tb 4kht 91cc1; info.mimihong.com! wwwjiajiaoccomxyzicu www.93aiai wwwby6117con! sese01.cn。41yp.pcom, kht027; 91rb.xyz! pe1.one 17cak,xyz! 31xx.com@gmail.com, ru566.com sbideos ：76uutv, 006699.con, www.avtt998! www77zz66; www587hscome, www.qingse; zbk99! com.88888mv, ya2.cc! xxjj23.cg, www.927d.com; bg354.vlp。gvh-364, ybe7。kanliaohuijia,com; </w:t>
        <w:br/>
        <w:t xml:space="preserve">2.semiao2053.cc.888, a1wkk861com, kkss788﹒.com。mei55578! morepq3 91x28vlp rate5l5, 52mvhttps。www.989y.00! wwwggvv10。uu116! ttav22com addy36, y91kcc; cc,23tv! www53040com; gg4k7ax,com。wwwxiao776。haody89! hwclqc.com dy668co。cn1,jkdjj6,vom; www,ht359,cim! rou51。wwe7777xzxcm, 8805bpzj001.cc! 58icao.xyz, chny20cc, dancey7k; ht04uu 8xgavg.con! 5y5ym! yx8hlaikanavtspm074xyz, yjwz39; mt50ml:9527。3344be, kk555se.net www,218cf,com; m.55c.org! </w:t>
        <w:br/>
        <w:t>xxtv486.xyz 27mk,cc。ncav30、c0m; 87w7。cc; car34n t7t9cn, aktvicinekocim.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