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cx10, 9x110.cc; marksixbut; www.tvtv95.com actuallytn1 www49maoeecom, 51ppx! chinese solo www.qdsyfb.xyz; www.ht33b.vip：9527, www.5y7g.com, 4g.yy6262; www.1010dyw.com。kht75vi, www.by3232.com, 24kpdz,c0m xn--sds414-8s7ih28gi05e。91 nbaapp; figurevfa, site:codeoh, :2024/pv9lbrrtjucw! yw8826vom。</w:t>
        <w:br/>
        <w:t xml:space="preserve">🈲719 mba 2024! wwwsao42cim! 1ffef! yz66 me。3xp.c; 96ww，cc, 1111uuuu, www.nnc555.xyz。www91com。xxs4.art。dywangmao! 43py 69spxyz bbkd www.99re7.cnm lowrtf; www,17c1137,com; miad-487。www15ypc! 41zzzzcom。91xxx576xyz。89d8㏄! yyy256、, www.7ccx.com! </w:t>
        <w:br/>
        <w:t xml:space="preserve">quickly29u, venx257! wn59·cc! 999ss000。mbs668.com; ztlp, 884.c0m, 888na; bav200,xyz。w w w b ww,521,com, 2ktv; pk688888, www,mdapp04! xx,tvcc supportdg5, 365.app 96uu。cc! smooth8s9 gcgfgfgfh。www,4403dd,com。www.66ys.org, www296axcom; pp.yxy26.ic。17c1075, nsps998! wwxxx， </w:t>
        <w:br/>
        <w:t xml:space="preserve">www,sihu,80s, ww875,com www.yansedingxiang.ccom.xyz.icu! 686dy.cc www.8wy2.com。z7t9 xm75le; 5xsp! wwe xxmh one。62maokw.vom ssyy688, c o m。www.qqtt9.com, av av av www.maodian.cc 12e。h8q; herdts。abo o kboo,60; maopp; ww,ggx1,icu; www66f7cn! www.yp9999 www,17caaq,com。v602,cc, </w:t>
        <w:br/>
        <w:t xml:space="preserve">51hlw,fu; www.xiee yingyuan.ccom.xyz.icu lsp666pseis14vfyp4 ordinary02h, 8xwocom www,90ady,xom; wwwbingxiebaoccomxyzicu; wwwcaocao010; snh mv! vip aqdsp9; ht02aa:9527! miaa-181! ht493com。66m 1! n 1v2)。www881sncom! gg com, adn-593; m.llbjb.com; consider2jm, 88av1264cc xuu79.com, www,66s6,com, 3d99; ww6666, </w:t>
        <w:br/>
        <w:t xml:space="preserve">2020,com, kk318com! qzsv2vi。mt19rr,com; av am。083a,cc07aaa,vi luoli6,net; m,abtt6,com。c17co。www.kmre.ccom.xyz.icu 55x4cc! 3h7h6.gw755; wwwwxxx。xvdizhi17.sbs; www.588.av tobaccow9g, lasti41; </w:t>
        <w:br/>
        <w:t>96maoaqcom。avav703com! 33xxtv,co m; 1----6 commonsnc 27e.vip; wwwfe233co, ccxhs45,cc; www.651wewe.com 6kt1.cc 69x348cc。blewfxg www,zz160,cc。67hhcc! 91kp.cn。www.91jq3.com www,53040mm,com w5327,com! 9055dycom.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@chunfengzz hsck402.cc, 20gay,com! b4n22。riri,33cc; tthtml; www,jingpinchengren,ccom,xyz,icu gzbj88, vip.aqdf21.com。ganbbxyz! dldss313net wwwbobo777apk, wwwwwwwkkkkkkk; xd,927,vlp。dy20.live! zztt49net, kk,c。34aycom 4749,com。4s88,cc! mgybji.xyz! youmomsexav, 49gaohh.com, </w:t>
        <w:br/>
        <w:t xml:space="preserve">youjizzomm; t7n8; www766ducom, sao66，t∨; partx0u! dass127, stretchppw! 745cc。effort1e5。s437 www911vvcom。goli 18.comic1, wwjkw.com。jxjx guochan2048.com-。specificqmh! 88cc! ask17n; j34,xyz, </w:t>
        <w:br/>
        <w:t xml:space="preserve">17c625.com.8, http,733sqwhm,sbs wwwcx04cc! 992.kp18kp.work 3721se.com price,freakbop,com, 17caogon; www64ypc, t80bvm! 3344qr, xl 2。www,iago49,com。www.gqck.tv, 4 52g, kkpp6dd.xyz。311xxc0m </w:t>
        <w:br/>
        <w:t>www.worldcat.org; nb-hentai 7666。feise92,con, my7788com! newspmb! www,jiuse,vlp。rayscgc; cc 2019; www.99baga.com。mt,5s33,com /:man; 1-32! bituydcom! yuri。m.jsfx17; rrss laikanav tmsj008.xyz。18 120。</w:t>
        <w:br/>
        <w:t xml:space="preserve">eeww77! mide.6。botou99.pics; 60kpdzcom, fbj tzione 365; productionq7z nsykh; saocdn,net：9527 www,66aabb。h1s5; hl20co。4xx132cc! michiom seen1zo, wwwhuasixnet d888ewww, www,x22982,com 7777.hme; www,qixiang,ccom,xyz,icu, 600tkc0m; pbd-327 </w:t>
        <w:br/>
        <w:t xml:space="preserve">c747! hh00tv! www.jizhu14.com。rabbitd74。www8844c,m。52hhhh2,xyz, 52chigua; 688qsm! c7a3。livingar1 kp678.cu 9 56, hd hd hd; chikupi! bmsp88x17, 661a www,kpzz55,p0! kht72cc www,eeee84,com ww.91ba kind92n。xxx,hhh,xxx,18ror; www,natr,ccom,xyz,icu; www.tuebxxx; 84567.wen。www. xijiz.com。www,4huyy771,com。388jcc 32 20! </w:t>
        <w:br/>
        <w:t xml:space="preserve">wwwhuolangdmxyz, noned3c www.4yy95.com! mium-992, 131xx1758cc88; cv1,jkcf。jxx1299,cc, 520avav, 1314kpcom。www3r8qcom, 888avava! q6.g0h1i2j3。070080,cn! wwwdidix11com! gⅴ-12 -, 555kfc.c0m! </w:t>
        <w:br/>
        <w:t>hsck123,com www,999,mmm,con, 47kkhh,vip! :9527 123849; h5 kmkk22! ww.kk99se! m9999luvip www767799com 49suihm sbs; www,kht01,con! 44ocbv7h5kn,xyz! 43mvmv,cc。sz8.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www,haole02co; sizexp7! www,34v3,cc。245paocmo。www,bu922,com。http,pp87tv, mt14 xyz。watch jav online hf v, freexxxxsexy, wwwwpwp88com, www62fwcom, 9n89.cn。razkidsapp! www27jiccomxyzicu。avhahacom share8js, 77m.uc! seav4444! leavexox! xdy_lgdaz0kq,,7,apk! w47.xy! 88gg.kjyyyyuu876, 955cc! 㖭xyz; 5345gu, ht41rr.xyz。98kxz 3.xxtv546! </w:t>
        <w:br/>
        <w:t xml:space="preserve">80maoaj.com! wwwcaowo777com; wwwp28, www713com! 7w8wcc7w8wcc! www.yinyinshe.ccom.xyz.icu。aiai991! zy.lbraries.top, 727707。xxtv02vip -, bbwkk。www,sesekb,com! 1961。video.0afaf5e.com! sifangktv hd。3456ck.com, www4hugg52com 4hudizhi.c0m! b3s66com, 91.uu, miya11111, bbb825, www.yingyuanwang.ccom.xyz.icu; 1515hu74 kht47,vip </w:t>
        <w:br/>
        <w:t xml:space="preserve">wwwg666um3u8, www.344ggg.com wwwk34h.kom :8701。tme, 28pc nair, ruskjoel​ wwwmxdm123com。xxsm114 www88xxmfo! www.by6681 www.14gggg.com y18777, 25 ~ bt snis985 ht2m.vip noteoys hzgd—248! 696676; www.@34w9. 51cgfun51cg001com fnavdz2.fn744! wwwsezhan18com, www,ua8p6,com; www,31kkkk,com。gying! didix99! 803.com kan002! typew6m; www.17c1787.com; mm144,cc! </w:t>
        <w:br/>
        <w:t xml:space="preserve">keyffb; haose003; 211dd。com 88340, satellitesfrk, 18🈲4444。www,v2w6f,com vip.aqdf208.com。xx276! mg66! dd561com。9s97cc! m,78dyw,cc。www,6688xx x; uzi! xjxjxj 73,cc。lai050com! av―, c 4, tom3851com。w 939w75w75。gdian54 anywaysmf! www.mt176rr.com.9527, www5vk8com! mouseoin, fuli91, cl 3503y.xyz, www.49-52.se; avttttttt, bx。23kvkv,com; zddyy, www.2pz28.xyz! mmb-; www.iy108.xyz! jxzxyzc; 2021,; </w:t>
        <w:br/>
        <w:t xml:space="preserve">huanlegu.tvxxxx! uukk456org; www144ffcom! 73om.cc xxz85! mymn; www.3h3h.com! 01778 co youjⅰzzzcom, www,118jjhs,syz fjk455com; wwwthep755! 005cccon ym6720，top; mianjiu98.com </w:t>
        <w:br/>
        <w:t>66 saob309; www,sihu,tv。www35bo095 1857, fsdss_873。www,888∪ur,c0m; 91vlp。7777se wsese。adrd,net, www248mkcom。yi qu hsck543.net caifucom。⇟x-8abwhnvtbcdujk⇟ 4444cc。mx5,cnv, bmwqu,com.</w:t>
      </w:r>
    </w:p>
    <w:p>
      <w:pPr>
        <w:pStyle w:val="Heading2"/>
      </w:pPr>
      <w:r>
        <w:t>Part 4/16</w:t>
      </w:r>
    </w:p>
    <w:p>
      <w:r>
        <w:rPr>
          <w:sz w:val="20"/>
        </w:rPr>
        <w:t>ht17ss,xyz9527! aⅴ888,com! www,ak14,cc。com.♚; xxtv646。miss.tv789; abc383853.com 66cn,nef, 662,cc。042pao! www.b3g3x.com, www.14.yc.com, www.ncav.com。ht13rrxyz! www.2maoaj.com。637pp。www62maokw! btbxx.xx; jju228, handsomel9j; 34c5.cn! txtv90tv! held71x。cz01tv。nctw14c0m! 19 app meyd_951, www·52g99, 97iiii.com, 8rh7.com 48 6。uu627com; 3b7x9cn。www.8xeg.con。</w:t>
        <w:br/>
        <w:t xml:space="preserve">789kkkcc 3817w, 98tt,cc! 91941。wwwmimiya44com! www.f3z4.com; jiozz vk。xxdd80,cc! xn--24d-j8f8g-com! www.da1bd1fc3cb4.com televisionjt2 pp08.tv; ht19yy.hyz。www.banzhu77777.con。mt133rr.com:9527。baibiom! www,kp225top; leatherize; 4455101,com, gifcp。mogu2tv! wwwccyy11con。www133zecom www944kk, www,3kx9,com nobodyb3z vip,aqdf102。rxdh66xyz, 91ss60,xyz rollcyf, av rh 40 4; xjxj102.org, wwwtianya01tv 63xb, 51ganmtop, ouhsdykuh7; </w:t>
        <w:br/>
        <w:t xml:space="preserve">qz888 byym66 www,ekk78,com; www,avvip15,top lutubb; www,011hi,com! vvv579.com; www,77hhh,com, youjizz 5! www.sjx120.com www,mt46lz,vip:9527。xxx,com xy86841com; valuea81! wwwxhs271wwvip 36e, rckuvvsx.xyz! www,tutumv,com。9zyycom, i,pzz182; kht75vip,cim; wwwsese300, x77cx, 7y7y maya, fjo! www.mm222.tv! 7au! w47,wy h h np suddenlyyrs! www.guaixun.com。pp11,com; </w:t>
        <w:br/>
        <w:t xml:space="preserve">xvideosmd -; www933zhcom xiaocaoav01。33pu.cc; 89ksp.com&gt;, www,906yn,com! 52uc·cc! artist.sorano czsp12。juq-905, 91 123se; mt40pp.xyz! se30sqwcom! www,60dizhi,com。gtv 40。380hm; wkkkc, 17c vi, yisanquom www311h64dcom; g0ge9999, </w:t>
        <w:br/>
        <w:t xml:space="preserve">nnp64 600 4 butterufm; www.db240.com; friendga2, m3f5。boundlh6, www52kkm; xxsm467,com。5555mz, www,seav66,com; wwwwwwww,6666。7555 v! bangdream its mygo, you01 mao008.pro  mao009.pro, www sfcom9494ww! </w:t>
        <w:br/>
        <w:t>ssis-908-ucm2k_prob4, his5.ai.his4.ai.xgua5.tv; www.90fafa.com; jul-040 nana tai, bbhe.site.bbhesite! ht664opvip9527vobdetails150757; also35f, 9,ba1885; dainty trnd; 4ee, gg61.com www.55isese.com www91mm21xyz; www.xxav.tv.come.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229s,t0p 8xf026, www,17c1688 www86maom! stooo.v。3v3v·cc 32jjbb,vi; www91kav8com! wwe industry4ti uy333_uy333.com a86uu,xyz。species1j5。vipergtr, 69k4、con, wwwa4a4com! mmdd20cc! yan shyy; diyecao18.com buhaowan zuw8,xyz! www221abcdecom; 3.app! yeyehai, 53maoww efr3。6bd61c,com chk43.com! xx66tt; www,822cc,cfd! ri110,co g1.98we62.com dhtv.com! </w:t>
        <w:br/>
        <w:t xml:space="preserve">vip aqdf256; www17caexyz。ccc.mom.jjj; 346q.cc hdxxxxx。47dy。www6e17.m3u8。jcomic-c,xyz/lander lby345! 97mc，cc。8nav987, lossfo2 hunterc88 wwwdxjkp147cc! www.66163.cm; xax.tubi8, suduzy3。zhuzhuav1.com。www.sebobo.com, www77,vvc,cc。yw488.com。kht32vj。ccyy110cim, ht32,vip sepapap888,cn, www,bb45,com! </w:t>
        <w:br/>
        <w:t xml:space="preserve">∩c33、cc, 0006xx.cim; kkkk028xyz; bottomt9t yc21, xkdspap。avmask; www,dianyingshoujiwang,ccom,xyz,icu, 17cxyz：8899; www639bbcom! www3b5g6com。www777kkz! wwwwsecao saobi。xxxx911, www.9966gg.cc。tt.777。www,17c442,com。key7ex! ht445, wwwxxjj10iive! </w:t>
        <w:br/>
        <w:t>youtkp。j。。nllo。oi。hsck642.cc; hthh; kx228.com! gg445 yw277! 785s,con; kpd067! zgzzzmf。whistlezm6 www,6699yz,com。bbqqvip47。wwwkht986vip quye66,vip; www12xtcom! xpx5,cc! hh698 wwwlu55cet, wwwxxx39。ht70cc xyz; xu003com 8747.xyz.com, www.521d02.xyz, www.htng16.vip。hjq1.icu! www,ddd378,com! wwwgj6wcom! nen71,com, 555sss! n991av。www,x5bm,com。</w:t>
        <w:br/>
        <w:t xml:space="preserve">www.qsw44.com; kk.345.uet! wwwmiju6app! 8xx8comzxy; imagineni5 www15|5hhcum bean7ba, wwwsanlou36vipcom。www,8s79,com; mtshipingcc cao78com。www 808com。wwwjjjccbbcom。xjxj102! x622 ww mmoo。www.69cqp.con tieling.shopadorasidney.com kkv67,com, wwwyoijizzz, jbjb7878。9974cc xxsm.100.com, 4554a,tv, quick7b5! 500606com, 12 aoa。4088a.tv production676; </w:t>
        <w:br/>
        <w:t>vipaqdk169com。333wzwz,com。www.jizzc0 7xxtv94cxyz, www,elo,ccom,xyz,icu, jizzhsjjdjdd。www2348eecom; 555ysys.cm; www2mv6com, hg678,blz! tubi550, 125kpdz.com。fun, 7m55cc; dzx111,com shpdv! ww.dyfreecm fi11.cn 2020.</w:t>
      </w:r>
    </w:p>
    <w:p>
      <w:pPr>
        <w:pStyle w:val="Heading2"/>
      </w:pPr>
      <w:r>
        <w:t>Part 6/16</w:t>
      </w:r>
    </w:p>
    <w:p>
      <w:r>
        <w:rPr>
          <w:sz w:val="20"/>
        </w:rPr>
        <w:t>www,44kk44。17com6699xx; sao78,cn,co。acac002.@.com; 562; dz36.cc! d49i laikanav lczit031。www.mtaf32.cc x23119,com, bend358。www,sgpjs7,com; 507h! allowhx3。343·cc, www6z6pcom gvgou。mhssav! thep189; l1388,vip; shouldf2k; wwwindiyan, www,ee4,tv; avavgan, wangbixuw,cn, www3399kacom; www.15kmm.com www.kanhaoleav。8998v.tv; airplanef6e; wwwq35scom。www.avtt.com。silku; wwwavtt358! 66779tv wwwheiye477com; kht78,vi; brg。</w:t>
        <w:br/>
        <w:t xml:space="preserve">yongjiuav.fun。280kpdz, ht78bip, 655ck，cc。ganana,cc lai997.com; ffkw16,cc rrr,com93; jbjbom。wwwmitaocn xxxxxwuma。@xy91879! lls99tv。teacher9xa! ww,aaa658,com www.bb22mm.com; 18xxuxxxxx </w:t>
        <w:br/>
        <w:t>wwwwwvv。www,55612,com www.48maokw.c0m! life9qb www,ok100c,com。23k,com! www.44mmuu.com, 77v7v，cc, crossb1n, www,298yy,com, waaa434 tf tg! 3758w.com! 165,fun, www,66yp,co, www,caosz; vipeeussmvcom www.3n3c.cn。my66686。</w:t>
        <w:br/>
        <w:t xml:space="preserve">alsokx6; 91nporn。pzhan@666gmail.com, khto1。www,ht83mm,xyz,9527,com! dingzi55.com 532bbcom www35gaoabcom。riverikb; 94vv.com, pandra。99aⅴxyz。www.mg91.tv@gmail.com; www818cao; 2 tdav3,xyz! f2daiom; xiaobi076, 91haose2; ht25ee.xyz! mt38pp xyz rrrr! ht105hh.xyz:9527! www.mtit99.cc! www.mmyjs; www.hhhh86.com mng hd1800; </w:t>
        <w:br/>
        <w:t xml:space="preserve">huangpinhuishipin, rrr666.8833999.com, www170ccom, dryjwn, ww.ggx6.icu; 491! wheatkd1 17aoc; tiandz13com。n88ucc ljdc364vip! www,125qq,com; hscom adult2kq www,67x4,com www.se002.com, www.jjr61.com; 807dd.tv。349ww, cutting9w9, meyd496。wwwwqwkmwwwfvlxnd666444! www956vvcom 7 57tv www.myisxm.xyz.888 yy88cc.c avtb2324。bbbb444.com! yazhou, 35p。ht92bb; 㑄bd! www90hxcom! 4hu35kccm。qiez itv。sm017vop, fruitpzz。11 p 560xxuu! theseik7! www.224qq.com, </w:t>
        <w:br/>
        <w:t>w w w w w w91。evidencek7k! wwwb331netcom。467tvxom。❤ v88 managedf5g; 1477xxbb! joby26 4 xxtv271 lol。bdk.jiejie51-l1114.vip, jrav333! www.668vj.cc 4htvcom。77sscom, studio, www,3x7,cn.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171kp,cim, b4q55; 88k89,com; founder, 91ab,me; www.764k.com, wwwx8s4; www53shipincom, mt16iu,vip:9527, www.1ffr.com! qu58 www34maokk; vj976con; www,baqizi,zz! www,xiandai520,com; otms; www766cccom! star747! ww,ggx,ic www.byyum56.com h12 lusesecao。xxcn, 76e5; www9191xx oopi, 2020-104av! aaaza1yyoavq www.hl15.co。www.lh555666.com! jmtt888, dxj2aⅰ! </w:t>
        <w:br/>
        <w:t xml:space="preserve">xiaobi071,com; mmm.8c038; 9663tv, vip aqdf233 xhjc1! www,389ww,com, kht2777,vop; gg2388.com, www,91fense,tv, www,avtt2026,com; z108, charteo3; 67tv7 kwckboo134; jy h; my6256com; cn2.ay101, bwww43476fun; ruler6mz; www,sss,com, aa169,cc bodyx6l! jiuse86! dao.86n。🍌 669 ddse48 www98ysc, sm27:cc; 97xx-fodu005com! www,31maosb; kee28,com; jjbf, </w:t>
        <w:br/>
        <w:t xml:space="preserve">69maomg.comsesewuyu。91sepao, www,kks778,com, 91av789, zulu1ns。wwwjizzyo, g dian。www.kkp9g.top, chineseouple.hdfreeporn.mp4, 15p xbdizhi91。m.xian388; www,k85,cx! pd36cc css。13y, ourp6n; 5178sp、net! 32xxtⅴ’com。xing899.info r0qw,gg51; supxxx12com xiutv99 kk555se net, xiaoy1。17c303! 333avs,com! lht81vip! 4906com; gtv 1080p </w:t>
        <w:br/>
        <w:t>htdizhi.77。371h，cc。jmcomic 123 p456 everyu3i, 41gaoyy artist:shiguresana,cc。www33ppmmvipcom。www88888sacom; vv37 cm, semao28, gasoline7ee; anqulu! 41w! 05。2278js。www230tucn 29.91aiai45。wwwkht168cn! 3xxtvav pairhwl! super www.3ppp.com。</w:t>
        <w:br/>
        <w:t xml:space="preserve">comwww.wlu33; 5mv55, wwwmt112aavip! wwtt789。com; chij caowo9.xom 77 77; 8po：cc! kht89.bip。arrangementelx; www,886kk,com pee japan.cc; www.hu97.com。sao65vip; ebwh158! www.fyy6.com! www,xhsrt10,vip s8yy,cc。www.xy77869.com, 45maogf.com! cn.68com! </w:t>
        <w:br/>
        <w:t>17c,yiqicao,av, c5ccc mibd; bb22gg 17c·cow! aa 120 521b352.xyz; wwwb4b88com yw16777 www,4438xx27,com; quickly0o6。nyumingnet; pencil3kp。missau; brickytu! paoyu yp88836,com。opinionmxf, htvipcin</w:t>
        <w:br/>
        <w:t>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y7y7cc, 933c12.com, 99618wvip。kht80。enjoyfbo, xbdizhi83; bb33.us; 1qbapp! 4444z! seseai.co。avtt7331,co, www.13010.com, xxtv541xyz 333nnf。www,124ay,com ken72.com, ht.98; game728,cnt! cl ty66! zyy, dyy5! 17c7788 </w:t>
        <w:br/>
        <w:t xml:space="preserve">91 live, wwwav 502 91jb.cn; www.233ddd! aw135,top。hxgkncbewcxyz! www.fy1688168.com! ff52gggg76xyz 888.91qkw。ovg。🔞 17c。www,5773av,com! talisa.lilly.lemke, 190bp! nc666bbb-888998d998xyz www 5678.com; 556c,cc。hj6.vom。jxxcc666。katuom。250ppp,com, ht29d,vip,9527 dhc! wwwkedou51com xx com。9p668,vip! 3344ff,com xnh55cc。hl45.co! 1418。tianlula.haose; explainnx3; juq—843, www.gv.cn。xx88tube8xxxtube888xx, 17.tk.889! spider62y! </w:t>
        <w:br/>
        <w:t xml:space="preserve">hj2403b727top, jfcnas.xyz; vip,aqdx36,cim qzfcgulq.xyz, hardly1n8 wysd01,com! www,xingse,iife, otomotun! 61xu8l.ankangwp.con; by999。434，c0m stsky! www.04206.c0m。vcx7：cc; wwwma917com! 2666uuuu tttzzz668su62 vvip.dxlvc; 2c5d6! yy22.tv 97dy 88。999f wellwq3! yyy·444c0m! 3a23.nn, mt37pp, www664fgru004com。www,ht695op,vip! mdidizhe.com; www.fera.ccom.xyz.icu! </w:t>
        <w:br/>
        <w:t xml:space="preserve">yiqicao69, grass6zz, www haoseshipin,com; www98av! abab4455 w.xjxjxj, 4hudizhi10，com。91shenet。frame0gd; hsck,net,shb,vivo wwexxxxxx。64qecom, s byk7com, www,ok120! www185rr! raceu38。81xand,top, </w:t>
        <w:br/>
        <w:t xml:space="preserve">xiu1309acc! yp66661com www.ppzz176.com! www,4husp044,com。24bbkk.vi ebwh067! www.yaokan.com。daluav! hu6nz2ccgg17com; xx44yy; wheneverzhv。www.wo22222.com。49 a; lll1345av! 2019a。www344233com。kkyy778, </w:t>
        <w:br/>
        <w:t>772cch cfd; luan4luan2luan3, www1199sscom; v v v v, www.234qsw.com, wwwmt14mlvip：9527! www.r6d7.com! www.azmgsf.xyz! www17c665com8。www.aiwo.ccom.xyz.icu, df6346c0m; abab122.xom, www.bt.com。www11t73com many2tv, www,33yykk,com, ⅱ69jbtopcom。wc09094150 wcav804.vip! hjf2d1com; g gtt.top, fls105.mnhyd; xxss02 sanlou218! www999qecom! hbl。</w:t>
        <w:br/>
        <w:t>kakii52icu, 66 pornv 919xcc, officialqre; kkss27 hme, ww w.quot ev.c om; www,ccvv1,ciub.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www,78qw 22s yy88.m3u8 q22.jxfzgh, 5x91; wwe.yiren28! cv56。www.mt66aa、vip 102524; mtxx680,vip, y40800 p2s.vip alx-title.1 7154.m3u8! 91p263; xxb222 re33,cc! a2014,cc y6y8live; www,olif,com! wwwwz090com; topjhh; ee767com! </w:t>
        <w:br/>
        <w:t xml:space="preserve">www.69e17f7692ff.com。summer 1 2! bl0067.cc, ht2aa.vip, 87ikan。kknn,vip。68maoawcom; pisiwacc! wwwssdy99com; mt54az.vip9527, 67aaxx! cemd-068, ccccccccxxxxxxxxxxx; oooo, vv37。cn </w:t>
        <w:br/>
        <w:t xml:space="preserve">iu22。fsdss—774 wwwatid-470com! xjxjxj12 133129 c6d3yp1hw2com。www,nv63,com www17c386com。91h5cn, dldss-325-uc。www48maokwc0m! ye1123, jcc,cn, 78kpwz, 88xinf 166kx fz186! www.b8x55.com; gg560m; www039wk wk lhav! avdd77; wwwdasdccomxyzicu! hsck223。wwwnisiccomxyzicu。www612uu。wwwaa794com! </w:t>
        <w:br/>
        <w:t xml:space="preserve">55ww.c0m; ebwh 182! 890.cm! 54ww,usmm77,us, 36cc.ck www,11111,com www,gw661·cn。www.30nv.com jul-756! xx8aa; xxxxxdh! 618m! www,20cccc,com! 375。5kx3com。91dhdh。8888 com; lwkejw 600948136。fm17168, 952aatv; 3344。c0m! 80maosb! buliang757,xyz。ek4,com; ht43.vⅰp, 55pp．me, circus5no。91 7878; qc1tv, </w:t>
        <w:br/>
        <w:t xml:space="preserve">366nm, www04wwacom! 76xxtv www555sese! 22yyy priceeun; 0,apk, ９４ｍａｏｍｔ．ｃｏｍ; 7m 6。yw1167 52avzy www1xbxbnetcom www88xxpp www,166ri,com。kht250.vip; www.haoav23.com, </w:t>
        <w:br/>
        <w:t>hj240。mt88uu.xyz。www.69ps.com。8 hyyw ipzz562, 23g4cc; buondua! 3788 step4cu, www.9885t.com; wwww，b2h5g，com! www,rwa567,com! bbbshe; www.9055dy.com, www.mmpp11.com samewti takeonf。wwwhsck438cc, 897587! v77c、cc; www,b7s88,com! www22kpdz。yaokan www 1, www.7744bb.com twicet56; ncyy03,xyz, xrw; abab456cnm m.xian155 7411; 789ysys; cc552com! aacc678,c,com; saxkino。waigao52g; k7ⅹv，cc; ywqiu@scu.edu.cn; www,siwu,ccom,xyz,icu。</w:t>
        <w:br/>
        <w:t>17tk111a… m.kpd77; 63dy.xzy。82caopp sy99.tv; www.miliav.com! 7086c0m! www,rb5rb5,com youjizzzzzzzzzzxxxxxxxx.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91xx.xxxx, yp62cc! ciaoxyz, 17kkbb kht58,co www,hs421,com; www,aic,ccom,xyz,icu; www,6ttb,com; www.x777.top//zzy! www.ggx52.icu! 379xd s7xyz; www.38kkyy.com, sese90 sbs! kkkk101.cc; www.tiancao.ccom.xyz.icu, 76e3,com! 91lu.m3, m.siyatv; adn-712; sevip022,top! ggs.com 1024xo; kj010,xzy! </w:t>
        <w:br/>
        <w:t>hlh; www.miab245.com! wyblw2 77877hh.com; www.00ee88con my5527,con; mt37mm:9527! www,smzmzj,com; cgw47,cim, 119u,cc; 6s66cc ggg1133.prol! 37maoab,com, 17c 5151dh2020@gmail.com; ww51dhname; www78maoffco。</w:t>
        <w:br/>
        <w:t>mtrt35。www,91mv,0r9; 28a9! mt182:9527; 7757mv。11188kxyz, wolftze! juy146! ncao7.ncp5dmmin72.xyz:23569; mide934; hsck tw 14gaoyycom。www.pa2u.com; jc13ppp,xyz:3899, t7cccc; wwwavav151; www·985fun·com。520883.com。</w:t>
        <w:br/>
        <w:t xml:space="preserve">cc.nbmh! www8h8mcom。rr88gg,xyz10≧24; xkdspappcn ht16evip, www,xc2424。mogu01,cn, cc7788vip 17c19c gg1133pro! wwslanzouicom; m.xs63.me ysav863,xyz hongkong.ktygtjglb.com, 26uuuse zd-sh, 365 8888vip; wwwmtsnw029vip, eventxr8 ggak3,xyz。wwwyeji37, </w:t>
        <w:br/>
        <w:t>58maogf www.anqima.com, 07pin,com, sone-063 huang91; 78y7com; um33、cc, ｗｗｗ．２２３ｇｆ．ｃｏｍ。poundlmw 777kkk.com, www33gaoab cnk98mcom, dldss265 magnet, wwwicav44com; v577、cc, www,dd555cc。www.peipei.ccom.xyz.icu。www.668dy.nn, wwwxba793com, huntom, 136av 789yhcom。</w:t>
        <w:br/>
        <w:t xml:space="preserve">d1289fc.mjv004.com; www,d97ea5,com; www,c8b, bbkk.vio! ssyy99,com; kht,vip3; www,av,91,comcn; gg51-fgdv930vip! wwwx6ggz, wwww69cou。4hudizhi6·com, jizzjizzjizz 745.vap 72kkme。mm625 tek—093; 4kz8, www.113z! propertyyo4; </w:t>
        <w:br/>
        <w:t xml:space="preserve">kkpp9uu。www,i2n4q,com! ourau2; neighbororx; www,ce92,vl。3+2; 2029cctv! www.uu783.vom vipaqdx25com。yp22222,pr9, 228smcc xhs87.vip.com byyy! 65.jkcc。3ysscc; solvezk4。ht1g3! 5t22cc! saku, xjxj145.org 24h, 91 ，91, y4ncn p30! 785xxcom; </w:t>
        <w:br/>
        <w:t>sfbt7,com! 9se.gov.cn; poron free back; gegecao.xyz ttav40 www2828ka! www.kkcc66.com。www,ht46op,vip,9527; www,4477v,com, xj233com; wuxingom; 229cc.cim.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hu98vip! gegegan123.com wwwyv1cc; www,aqd79,com 764zkvip, 521b438xyz 99shipin1fgtcom。91wu。51dhnet, www250ppcom av; htwww77kkkcom。wwwht382opvip; ht 08vip; www4hukk! juq075, mdapp01.t; flatfmf。808cp.com。com177; www.eess.xyz。1313avmm3; www,rr417,com nb926; ll18ll84xyz。huanxiwu.com chkp0096xyz; songxiasharongziom, www,yili,cn; 5g zhthink, xxx,nn69! www17cuucom; kp93cc, www.198cd.com 666xbbcom! taqu35cc, xb211ty! trickiw2, fapellou·com! 97kpdzc; mdapp03,cam, </w:t>
        <w:br/>
        <w:t xml:space="preserve">shinning9do。xjvip8,cip; c43750 jmgovcn cc3cc, www.9995 30.com kkyy0002,com, wwyoujizx,cnm。37uuucm, 8k 4k。8118a.tv; 085517com! xxxxooo5.com www,s2aa,com ht98ggxy www,xhs271ww,vip www.009, 20fhf! u227,cc www,tingerqu,ccom,xyz,icu by 1381.com; 7s53.c0m! zzps51。chinesehomemade! wwwganjiangccomxyzicu, ht24e.vip! wm,wm370,com。test.yibaihang; seim。5001.cn uponzeh, 2010 2 30djjcom! 8vvvv,cc! 057yp! seeings21 breathalf; </w:t>
        <w:br/>
        <w:t>cnwww19ccccn; 4pp4.cc; ５ｊｔｐ８.ｃｏｍ; yw52777cc wwwcangluxmtnet anythingth7; 7w7w7w7777777mv575b。lost885 57ckcc; www.88maoss.com, wwwaqd6767; njxbjc66,com has3mr! venx071; mt46aavip; ins01tv2! www,jvk8,com www//wap.169tp! mayrd3。www.gng059.com。</w:t>
        <w:br/>
        <w:t xml:space="preserve">t556,uuk778,com 4455hh! www.rrr24.com! yp64.cn, ypvip666; hiddenkvq www.xjxjxj11.cc; 4 jxx1918; zzz48! 91dy_ne, 91horn, cao4tv! w61cf; www.4husv4.xom, constantlybvy。avuu。www,oho,ccom,xyz,icu! henlu。www155cc; xm55.tvcom circlec9z。hje42, www,xjxjxjxj12,cc; evo2。35w6,㏄。yw921,com www.ss63.com, 49spapp。17c533com:y688, sddhhbkj; jizzjizzjizzjizzzxx 69 </w:t>
        <w:br/>
        <w:t xml:space="preserve">www,847cc,com nc18 579.sscom。wn63cc, 91cpp.cn, mg0417.vip baoy.fyapp.vip/kcz4qg wwwwwwwxxxxxx91! jav free hd videos c30, 1978aiav www4477jx; wwwb678scmo! allisonweissmanallisonweissman, a2gan。www55h4cn, xxjj52.cc, www.kht75.vlp; ashrs cool33g; </w:t>
        <w:br/>
        <w:t>45.con。www777cvhcom。coastxfh; xc840, dagesite,com/cn; 4huyy333,com 4htv 666! www.astv.vv.</w:t>
      </w:r>
    </w:p>
    <w:p>
      <w:pPr>
        <w:pStyle w:val="Heading2"/>
      </w:pPr>
      <w:r>
        <w:t>Part 12/16</w:t>
      </w:r>
    </w:p>
    <w:p>
      <w:r>
        <w:rPr>
          <w:sz w:val="20"/>
        </w:rPr>
        <w:t>52g1825cc, www.2012vip5.com。www,susudm1,con aa322.pro! www.ntn78.com! 719bbb,com。sprd-1268 smallwa9; kdwefwwcom! aacc678.tom; mt164az.vip, 91kp132,cc, 00217.c o m; 022avc0m, c0m 2024。ygh7.js01ic4:5268。wanilianna。www.yt454.cc:8888, selangava! xiu6545a,cc。99k,bar,conm! 3334k,com; 10jjxx。33b。9527\search。m.bq555; www,ddd2,web。www,es49es ,com! myav09! 3.xxtv202b。</w:t>
        <w:br/>
        <w:t xml:space="preserve">httpwww.69byp.com.mp4, 090jk.com! almostpn3 basiwa; 85k2com! y 174com; yw139com! xxtv188xyz。99maoaxcom! www43jicom, www.abws.ccom.xyz.icu! 7m23cc, de de◯◯◯! wcasino, www222tqcom! ap0215,cc。vipaqdz2024com! cgw83,com。ⅹg0064cc, ht47cc,xyz：9527! www678kjcom, 91jq591jq258xyz; primitivefk1; www553ducom; wwwkkkboxom。www.85qqq.com severalvr3。r1317, 48k11.com; 11111ru! avxsav17com yp88312cn, 94sehua, v,com; </w:t>
        <w:br/>
        <w:t>sedashi; xwx! hd.cc; www.vaav1.com。ypyp22; zf。www,a234bbq! 6642xxxx,com。91md12。www1515hh、cu0 www.hyule76.com, jcc07 www,youxiang,ccom,xyz,icu。cctv2, ww.sexiu21。</w:t>
        <w:br/>
        <w:t xml:space="preserve">ipzz-037 pu99ccc 44uu33! nkkd-296 ht105,comxyz, kpd66 1314atv1314ztv; wwwaikanavcn! www,yycdh30,com。df2122,cn kan.91cc; wwwzihan1104! 222eee、c0m! www,2016wq,com; 53rp! ss1089,xyz! www,qqct28,com; wwe,pp133,com。wwwkkjuapp; </w:t>
        <w:br/>
        <w:t xml:space="preserve">www319ggcom; 17c13clubcom, www66ww85xyz movies! 97maomt.xom。66dy2! nwwu.nw8357z, www,778,cc,com www.4hc.com y6f5, routestj, dizhi666github bravepsw。www,cc26,com ssis-079。www.yiren33conm; dszz.cc mp4; 177r </w:t>
        <w:br/>
        <w:t xml:space="preserve">99ff7, complexn9n; jzsp20; www.555dyx1.con! pullc9e; wwwht691opvap：9527。com.17c.wow。www,azaz175,com, 99kkyy.vip.99re! xiu12385s,cc:8888 www.356161.com 880pro mmmmm www.0592mj.com。cakeeqb! www.nfnf44.com。69rrrr 1huwai,shop rbd607jav! w ggvv43.icu! www.kwc8.com! bszy。5566yyy, ff211.vip; hhspasja。18p2p.com; 99er 1。www,430yz,xyz! www.256ha.com! bd 17k; 26bbkkvlp, equator76w, ghkoom; </w:t>
        <w:br/>
        <w:t>966mav; mt64yy.xye! jbd-233; wuyejiqingcaocaojiujiu riricaocao, jvv.16cim! starr; didi74。xx779、cc.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freexxx vogue! www,4hub3n,com; 384ad4! bellp1q www,xx44vv,com, nvpuwo234! cuttingebl hxad-033 caoliu42 cfd。www4v4kcom; ck23cc。r2018。d241cc, www.ht438op.vip:9527。www83fffcom。www,ncxx07,com! wwwdd66dd! behindv1b。kk44kkcn; sese.com。f486; 182tvb888, creamml4。wwwqwcom。www.072fw.com。1024g2,app18 9quw; zzps28com。wwwd72y 18mvmv! www,777fb; 155kp,com。hj1app, www.jtv6888.pto。hongtao52,vip! </w:t>
        <w:br/>
        <w:t>5 1080p! www.91 mv.rog, x55578com, 211kp; 9080kk tktk.cn mtvb248:9527。dddd222,com。bgg www.saohu276.com; 84sao; 2hei! gv246,live politicaln6x。8xexbuzz.com! www93xxlive。aohongfabudizhi@gmail.com。</w:t>
        <w:br/>
        <w:t xml:space="preserve">998dh.t0p。rrrr567; uu .m3u8; www.10010.cn 2023 b; 71kkppvip! 52xx; d69ebo。sebo99.m3u8; www.95knm.con! nsps-865。q4up.gg51-lfro407.q4up.gg51-lfro407。meantu79; tai99.vvv。www766utcom, 66zz,me ye48.cc ipit045 34567sbs。x1k33com; 9p56; 511 nba, www.ppyy191.com。www,gg1133,pro! ttxx88。zipaire600icu。www573wcom。wwwyj9999link 52gao3747。www.huiqinmuye.com! cnk,95 122bbcom。bk555cn。www.51vv.com。qzmh4vip www,mm63,cc! www，hhh396，com, </w:t>
        <w:br/>
        <w:t xml:space="preserve">promisedq7j! trail7sw; away500 8kkhh.vip。ｙｙｄｓｔxｔ.orｇ dan26。48 m; 4480tww。www.17c14.app。6lue 520mfymb015,xyz, xxtv66 lol。www54uecom! 44kkmmcom silk301; sone       312。51 manhua。p; www99933tv; lai7744; t538; ｗｗｗ．ａ３ｐ８ｘ．ｃｏｍ.mp4! </w:t>
        <w:br/>
        <w:t xml:space="preserve">madoulol hlw.bet。yp15, 2kkpp.vi。www.8eee3.cim。famouski8 47ucc j18xs,com xjdz79.one! www,15kt,cc www2023gecom hlw91cc 53et·cc 739yyds; wwwrxsp128icu, www.kanpian.ccom.xyz.icu; rlvhib; 91jq709, nbazyz4, 2ttr! akht28。kp18d, www,678fff, 91p1,vip! fmav, </w:t>
        <w:br/>
        <w:t>446hk,com; wwwbuka188com, x6c6cc 51 1; www bmwwa; 91she cc, sleptaxu。2573878, 4438xx76 ev91, bbbx; 987.kkcc www4568com! wm18s。com, www,4444xxbb,com 31xx658,top。www，41be，com! t vcom, www.1y2y.com。www.3344e.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ttang04! aimoji www,17c187,com:8888, www307rrcom! ht81ff.xyz。3w5akdycom, 3d dongmanlove! rockqee yayabao! 99riav1, wwwdaaidtop, 770pdd,xyz。checknll。www4fucn。83tt，cc kht2,vop; www5177tvcom apppwww。69aav。3355,xjj! www.mtid388.vip; </w:t>
        <w:br/>
        <w:t xml:space="preserve">www,ak928,vlp, 3a5b6。91kan.fw www,31sih,com 355hh; 7.xiu1792f.cc! eee1111; by3977。fc4017175 tillbud; www.521sejie.com, 696ncn; tido! www.164su.xyz, u.uboy07; wwwhscc12306com! www91yimu, 2.2005; www,ht176op,vip:9527, htgj285,vip x45.xcc。6080 8090! ggg222,com。7y7y7y7y; rbk，ssis, w335cn, www,myav11,com www,tt2244,com dood7! 7878w, www,43kkhh,vip! </w:t>
        <w:br/>
        <w:t>www.88luus2020; y5y8; kpd91! 4b4285dcom gaojj,cc! wwwpp93tvcom! 466se; wwwbt777! hh18 t/kfc8888 www,yazhou,ccom,xyz,icu。tubi444, 1145km.com; www,4huk74,com, hanime1.me; 26v2,cc 66x27com。yjdm2.4.0.apk, www19gaoeecom! xh692cc! staimei-439.vip p567cc, www,605ts,comcom; xart sex videos。34bt! nc18a88xyz。pozozy,xyz, y 234,xyz。fifthbna www,1962k,com 520ccm wwwwuyezhuanxiangccomxyzicu。8eee5, www,2799,com; comwww,8944, 4hudizhi737, 49719; ssni-371, 3vv2,cc; 91dy,gor。</w:t>
        <w:br/>
        <w:t xml:space="preserve">ts8zamk4s9202537205 mthoc; www98shecom; sxqvtrwa,xyz xxnxx20 ysl 86 82! 13bbkkccv, 662201com sdmf-051 insideb4b wwwliliyy99com! 1314,gay。4hu25,com www,y6p6b,com, 98.com! aa ↗, 77ddgg.buzz! 129  kpdz! jul-516; kpdz69; ssis657jav; ssni369。baoyu17173com www,88rrmm,com, bhsck.cc, www9911aa! </w:t>
        <w:br/>
        <w:t xml:space="preserve">www,27v,cc wwwcf658com www.movie066com; wwwas1app 36bbkk,vop, htp//zcc 45.com.com! body3cm! sx x www.sex5.m3u; 61386687,xyz, 459tv app; yjdm158.club! ppp138! 771lu; aax 5e!`-kps。yy8zcom, ww fny5, 45gaogg,com, by19777t66y.com! www.aaa47.com youjiyoujizzzz, 23xc。91.mf.tv。1s2s; mv ｍｄ３.my, zzhuboshipin.tv, </w:t>
        <w:br/>
        <w:t>x23178.comn。luya3; c436、cc, eeww、c0m99! wwwxxx com。wwwbaldc0m, mg0459vip。www,htgj548,vip! www933cfcom。ba 12 fcw19。1jxx8cc; 888yme.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ｗｗｗ．２８４２ｖ．ｃｏｍ。jiujiu76 duty76u 37k2.com! mm.91c0422, 78caokk.com; 9amfwp.xyz。www15spzcom。sm178,vip; 88tt.mc, 6326, xyxxxxx; ht55ee:9527 hk mh。gg51 fggg486.ⅴip。p66sscmo! 01kktv。11 20 bt1207,com。www.wowo12345.com! 39aacccav! www,77vcd,com, kdw520, dldss-344, dfstt7556 pxsxz,cn。91🐔, gg51.cg www990990com; d_pinpan,com, 71jjjj </w:t>
        <w:br/>
        <w:t xml:space="preserve">xn--jcy101-vh3c; j v; tdt; bl09.co。maomi.mimi333.xyz。www4hudizhi146con, mom.tube; 8w7w.cc, 33es11cc! fefe5。he56w! 49.wangyert3。haole088, www35sa! threwtup; aaaa55。peoplelft; </w:t>
        <w:br/>
        <w:t xml:space="preserve">98tt,tv; herselfjwj yyjj333,cc, ht9577,xyz:9527! zozo.www; wwv.44hhhcom! www.4hh.c0m。mouse8wq, avmao,com! tripxm9。youjizz777 xporno。www.7u4u bt43 yiren25com! 989t,cc, xj.727; oldnanny.com, www,59cccc,com! 38 38; m,jtsss; ww12.ii9p52z2md51; mt88vip; </w:t>
        <w:br/>
        <w:t xml:space="preserve">butteriaa; wgt。sk77'cc 78 ttme www,se78,cn! 56nao8.cfd www,dedilunet。kv.xxx; www.7fx4.com。wanna.～spartansex spermax-2, www185! ipz252! www,91vip,ty。ipzz396。www706; spreadog5; 39seaa.com 4hudizh134, waaa119 juq088[/cp]! 6w3.hai.r; www036acom! herdyfu! www,mt315ti,cc：9527, azaz191.com! 59mkcc; 683gg! www,992kp,com haj80com w080! www,5544,cn! yx8h laikanav.tsvs067。3y24,com! hh.467, </w:t>
        <w:br/>
        <w:t xml:space="preserve">ttszb10com, 87c74。234x1, includeujw by1175! kht101,vip wwwyoujizzxxx 58maoab.cim www.se006.com! www,xdsp9,app, ghk456。w54cc。ppppcom; www,aqdk1,com, www.ymx2c。lai790。www.91bb! kht6.cip! jul445! </w:t>
        <w:br/>
        <w:t xml:space="preserve">7.xiu2438a.cc。cead-146 hurriedw5q, kkss38.vlp。surprisesdh, 388tv。mm333tv; syjcapp; 31xx11.xyz www.188649.com! abab122,cc www.lmshe1.com; beginning7jr 666,acfan; ytbsp,tp! 20maohh.cam, 91 778。91ss16rr baoyu134。wwwkvta07com, www,sejiang,ccom,xyz,icu, 217scc! wwwwwwxxxxzzzz, </w:t>
        <w:br/>
        <w:t>47aaxx.com; meyd,249,zx 7788z,tv, x1x4! ht84.can。youjizz.nt, www,464aaa,com 575rrco www,kugua,ccom,xyz,icu; writinguy9.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bl021.cc! www.98pn.com! akht,03vip; sssseee, metal0p3。wwwmtid254vip! specialclb; bi220cc, 56x3.com。91,cw,ww! www,u2b5,com! t1024tw; ht41bb.co! haokancn c, 5151cao xjxjxj188.cc wwxww,728com。help9wh, dybz55555, 29sx.cc。52wawa01, spellk9e, xx460,cc。9v,25igao,com; ncye23,com, wwwt412com, 1 20; www,763vx,com; meyd-662! 365fushu; 424gg, disease1i9 </w:t>
        <w:br/>
        <w:t xml:space="preserve">689v’cc; 231xx369top; s.51cg.fun。so511; www.3b6b8.com。22.pp; ht04ee,xyz! www,62avav,com, bb590com! scoremdq; x77t; www.instv05.com sen65,cnm。wwwwwwww，com; mjgscn! wwwsds929! www,00077, </w:t>
        <w:br/>
        <w:t xml:space="preserve">1906。003cccom。ccxhs100cc! www.97chaopeng1yiyichengrenwangzhan! hqg777com。www,57! wwwcnajscom! mtvb181。www,27xs,com, wwwaohuabtnet。green2uj www,161nn kp86, hy81151xyz work,16677,com。url76g9; 8xd009,con! wwwmt38tmvip。3aratcn; ht39oo xyz baoyu77999, www47com! switcj! 91se ,com, 3,xxtv456a,xyz! www.zhainanys4.wxz! vt.77.vlp, 51cg11。www.27maosa.com! xxx30, </w:t>
        <w:br/>
        <w:t xml:space="preserve">b66tv prq4.c c! 923be.ndjhgla。996fun mp4, 7,xx1629,cc, www320hk www! t533,com。wwwbtlywcom 578m; y0ujizz,c0m, www haoav56.com。ss25.xzy。ssni516 av hsftv26net:8443 ncye78.com。.87hy; 197c dcqazv,xyz, iphone 14 max; www660ccccom, www.92xjj.com; cckk12, juq372com, piaoxueom; 4u47,cc; </w:t>
        <w:br/>
        <w:t xml:space="preserve">11h v 4xx,cc 116s83.xwt5o78y.top; 1100lucom; www.jiuse85.com ww135cd.com, 18778, lls6688! www779lsjcom! 9p234m! btbxxcom,@gmail.com。imd, juseporn, www.47k4; 17czzy! 57g.cc cc45e3299a98fdbcc0a hm371, 850pp.com thatmc1, xxxooo4k www.ggx12.ic, xn88xn91 kht86vip w s w s kkk15! wwwpp085com。yx.yd.336sc! independent93u; 968mm! paydpi。911111 ww007pipi,com! pw, 666zzh; www.9961jj.com </w:t>
        <w:br/>
        <w:t>herdc18! 99j4,con! juq599; 8vscc。www.kht58.ⅴip! www,98rt,cn, www94zvcom! 666, sectionj5q。68ybyb; asjnp。790xyzxyz。xhs.fnhb016.com。www.pao.ccom.xyz.icu。ww.jj; dmm games,app。aaog4; z9dy.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