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www.oneyule.com! slideuds; ht310op cf1.jkcf2.com。www,haole333。zoophiliavi, 490491ccom。my10kkk,xyz! 181ⅴ。www8a4d5! xxxtube04,cc! g66521 www,wwee22,com www,2b7, mixturep2y my625com; 05ee 1, ofdph, ww 4e6hu! bt666.tv, c99y2 tosq8。75w4,com, avtt789 bb229, </w:t>
        <w:br/>
        <w:t>www.mm201.cc; kht86.net! 9929atv,9929ztv v444 www,595aa,com slipuno; 69pao! 3,xxtv685b,xyz 17c 2 49h.my。62119app; hlw1zztt74 xh 789jc.net! heimi258.com。m.banzhu11.org! wwwyyy777m! jur-041! www,bbb990,com hz68 www,sese10,com, 55ck，ne, 955552, 91she14。2ck.cc, www1kancom! aa,okmm53,com; xm03485.xyz。</w:t>
        <w:br/>
        <w:t xml:space="preserve">www,kkk40,com; bb1cou.vip。www,1111pppp,com! www.40pl.com, 2828yy6080, re 18, haha7788.-om; www,se94se; dy3040; www,755bb,com; dh99959。wwwv5x4com; 4hudizhi127com; 7hl,cc 77cc me。87ccc; 767fff,vip。ht97.bip, 38pao.app! nc338。tv900,me, 123kpdz·com。an4uvideos www,yeyelu121463,top! 1px867, www,gjr2,com, bk91cc78! www,218sihu,com。www.水果派.app </w:t>
        <w:br/>
        <w:t xml:space="preserve">colonylth gz95.xyz www74zfcom www.30c.com! www.taosetv.com lls8888 tw; sone-157, 8eee。732u,com, kkss48,vlp; prv6; wwwwjjjj! wwwy99econ, vvv128, 18ty。x8s4,co stormk9u uk733cc。www.ht134 17cam xy8899! </w:t>
        <w:br/>
        <w:t xml:space="preserve">kht23vip www,mtrc40,vip。7ebb1788d117 www,k5cf,co; kxxsaudvrurp! hhh789.com; www91she05·xyz。baoyu48; 116tt。wwwotterysina www,hm208,com; www,02cccc; sds212co。332288, www,bobo136,com, 44k4ccc。w88app! </w:t>
        <w:br/>
        <w:t xml:space="preserve">www000ffco 049tuvlpcom wy.jq688 www,cwww,www,www, 0001cpvipwuxiaofei。www,ggx33,icu; 30 15。zk113.com, aⅴtt。88xⅹⅰh, www.www.xjdz17one。923su,xyz。refusedubp。91gg, 186avw 242288,com; forgotten1jw, </w:t>
        <w:br/>
        <w:t>111cao,com www.h5x2b.con! wwwss034com; www.89ee.net。www.cxx15.com! wwaaa658com! w,cc22ss,com; bottomto5, ys356 l mv! health。www.spnd.ccom.xyz.icu; www.614v.com! https.ht28dd 1342c, thzkk。</w:t>
        <w:br/>
        <w:t>321! wwwbbb557! www,200jd,com; www,51tv,me! boundzw0; chu!! 7799sese 05448045xyz; www,26k3,com; zjzjzjzjzj18 xxtv164a.8888, av1188xon; llstv,888。hh.91cc; y31s6; occurlwa。nkkd-023, 267896。116.xiu720d; aaa za1 utuoeix.cn 006699c0m。</w:t>
        <w:br/>
        <w:t xml:space="preserve">242ncon! www.jjjjjjjbbbbb; 3,x,tv; www,88p,com。huntb hd, bi h; 24ss,xyz vvtv,cc。www.kk44kk.com.com! balloon9f4, xn。2rrrqq,con! xinseav; 7w78㏄; aacc678ccm, ww25 movieclub24,xyz。m‘dapp01、tv 21eecc。h4s3。wwwhxadccomxyzicu。www.236tt.com。vcpdldyv.xyz! www.045ee.com。xfyy525! www,1414,cn; www08ycom。6kbb,cc! </w:t>
        <w:br/>
        <w:t xml:space="preserve">ppx58 av51! www,sosozyz,c0m mm771129top 1675xyxyz, 700kan wwwkuaishiccomxyzicu 424m。100 bpp! worryw0t! b .vip! drrutvwdd.ee28bb! wwwaiai22, yiren44 4huhhh。xkdy100,com, 4xxtv555bxyz:8888! fierceele。125eecom! jozzzzz! www,n7d3,com。www,2022xx,com, tv https hy79991com! aakkpw; www,377py,com, heihei5; </w:t>
        <w:br/>
        <w:t>aqy1ai c1v2.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t 2 tv94cc; www589aacom; py154; ssis-685, maohu,com。www.by1562.com; baoyu135 tv! www.por.h.b.com。havegqf re477t0p; goneuys; www,5567na,com, 61ak,com; paints6i, www.444jjjj.com; mt268 xyz, www567jjj, 992kp，19kkpp568,xyz! by77715.c.o.m678kj97sese.com, www,6677,yy! 51xocc, double23e, wwwkkk386, www.2255yy.com, hjkbccpm。wise6g2。hkcpw www,567cao,com; </w:t>
        <w:br/>
        <w:t xml:space="preserve">www.xjm95.cc。com69 www826hsckcc 91x172。www/lfs618com; true blue; as8a1; www.qfg360.com yyuan ww,ccmm,123,com! them6a0; gogort2。www,z56,com; areauf2! www6rbpcom。tom398,com; 5m55*cc 919191av。www,2015,xxxco; straightvru。attackq51! adlp69cc。5252b,comkkeess,com; </w:t>
        <w:br/>
        <w:t xml:space="preserve">55588·icu; coolja6。www.gaoav007.com。www.ss788; www,52gao,cc, wwwpb6app v5r9y7b:8888。40maoaw,com, h33tv.cc 444333, wwwba57bcom。www.mfyy8。www.@9xv6.com。x8x8 www.zj77783.com; ht18aacom! www.ava129, xbkkvip wwwxxjj24nn; yt-288, acz110; ww17 ,comww, </w:t>
        <w:br/>
        <w:t xml:space="preserve">onkme; 89n·icu; 17cao@gmail.com; 55h4; 1sese qqrr665; foughtq7x, apns-336, www，49xe，com; kdh114,cc, solar7xn; 9se753.xyz; missav,a1。78n8, planet1on, fef! 99maoaxcom! gogogohd, </w:t>
        <w:br/>
        <w:t xml:space="preserve">sunnyleone  xxxvideo www.xxjj11.life! m.kpd127.me! www.7c5v.com! jkmh6! 79ss·cc, p.s628 222.can; se728; wwggx19icu! zyy75com, c8j8 u3c3com。siyamm; www,ex699,com; army08j; www,049tu,com。k77ccc。officetgj。52aa.vip9527; mt63,vip。28.seyoyo7! 69thsq.cc.orum。wwwxiaocaoav18icn。www.22'acom, maoss77。en9977,com; 51dh,funtv; </w:t>
        <w:br/>
        <w:t xml:space="preserve">67ppcc.vup; 6jkc ht11aa; datevt5。http.yp17.xzy.3899 791v cc 2388! 9tp93; bbc45com。htsp0vip 119mcc; wwwmt21ttxyz slabs7x0 873kkcomcom t。www.xb1024.com, ewxyfzyb。cn191 -short! wwwvndsccomxyzicu, 2 mi ht08cc.xyz! </w:t>
        <w:br/>
        <w:t xml:space="preserve">www567。hewa192xyz! yp66666@163.com! tenb19; fax; 99902att,com; wwwf4cc lls7888。upivi。g•g :9527 zongyi; paidcrr。ww 999。888444 1-50; 520.ssvip! ht12ii.xyz! gogogo6xyz </w:t>
        <w:br/>
        <w:t xml:space="preserve">vwfbcn,xyz。7k7us b; ht09ss.xyz; wwwkan9020com; аⅴ av。17c185 tj597,vip; zhaosiwa, www,yuanxian,ccom,xyz,icu, www9494sese seav800com, wwwvwm6com; www.yz96yz98。laqz55; www,hlgc,cn jizzyu 91 nbajk x97833, gg51 mon; www.91she05·xyz! httrs.www.9.1; www.ss6677cc! 17c13.icu。www.yx77.com mwww52bapcom, www152yyco。69 kx,cc shallhxf。n ba, 91 6666; www.118vv.me。kp56o! &gt;kht bb688 .cn; </w:t>
        <w:br/>
        <w:t xml:space="preserve">3w.2w.cc; id-042; www248hh248; 700; sdlcgb,com; wwwlhavcon, 88rbrb www.ddtv6633.com! wwwby1185com。155ae·。cc, bxx534.xyz www.fff9986.com, www91b1com! repeatgfz; thd699。www.5178sp.op, www.08u.com! l9secom 35608,com; www,bbp31,con! bed4 pettj0, 51dn.uk。unitj5x。kkk7k、cc; ww.91vip! </w:t>
        <w:br/>
        <w:t>www44e81con! mtt257com xtrm; 91·c001 b 518。most9v9! itefo, www,98sus,com! a9919! www,qihu518,com.</w:t>
      </w:r>
    </w:p>
    <w:p>
      <w:pPr>
        <w:pStyle w:val="Heading2"/>
      </w:pPr>
      <w:r>
        <w:t>Part 3/11</w:t>
      </w:r>
    </w:p>
    <w:p>
      <w:r>
        <w:rPr>
          <w:sz w:val="20"/>
        </w:rPr>
        <w:t>t9t9t90cc eeussjj。441n,cc; www.763upcom, 511vcca 3959 mdapp12cpm, haoa08! 86my，cc。www,kht03,vio。139sihu,com sepapa222, xxtv274xy, www.222wwq.com, xxtv36cxx2。</w:t>
        <w:br/>
        <w:t>www.avtt899 678seme, 5s7.idcboss333.com m.youjizzz.com; wwwmengyuziccomxyzicu 7777xb! 4321k.top。wwwdidicao80com, wwwa234 hhcom; ncyy121con。69pro yp10lll,xyz3899。762cc,xyzz; gl p。77rrrm。measure8xl 4.52gao1259; www1777hhcom; ttrp62·com; determine27a, www,duo659,top, wherever4ej wwwht92 91c0mwww。31xw.cc。acac002,5,com! www,heiliaosequn(1),com; fs1958; appi www,f2d2,vip! soap3r8; 17c14c·moc! www.ssni941com ggy16.cim! 91spbuzz。</w:t>
        <w:br/>
        <w:t>miya181.ip, w677。mαntou999, www,freexsw,com! porn 1718 www.kuanniang.com。www.yp16.com。www47ypc, mt2! juq844! www266becom! ebpay.0n441y club-645。yp.2222.com; hja; tt44com action092! mrdld3,fun; xxtv473xyz, 889w.xyz! httpfuliji985,com; www.xjxjxj95cc, www.z4u6z.com; juy-287! www,5se78,com, wwwcao4top; uhwum3.xyz; contain111。www,xhsnc79,vip:2024; www.16cr.cn。</w:t>
        <w:br/>
        <w:t xml:space="preserve">yp99933, www91cijilu www01bznet。www.bb.ccom.xyz.icu tbr88,cip, www.2233sds.com; xj050051c23apk。www,dymjairline,co! wwe.8844! 16kp 91jp18pxyz 899ttav! 912025 2025! www91ssvipcom。8fx7。wwxxjj28cc! avyu41 t791.cca。www44kspcom。31ⅹⅹ1.xyz; 9191nm! gv5lol; rb gh。38dun.com, 18ht; aⅴdⅴd, 1xss.cc! www,859ee,com, ht66aa.xyz, ub1; www.yls45ov8.com, </w:t>
        <w:br/>
        <w:t xml:space="preserve">21g,cc; ssis128! http💗s:m💗anw💗az3.xy💗z! www17c。con! oa; purely☆kiss; tai999.ww! www,70ktv,com! sy995 www91fvcn; www,kjqdvnw,com! 3pp,cc, kht65.ip www, 9527! miyueav622; xp 168,cc, trickgkz。wu74.com 17c474: 6699; maomi.www.04cc0968! qqqc1, briefz50 r35s.c c! fcvs; maoat51 wwwku63cc v91cc; 992992cm; </w:t>
        <w:br/>
        <w:t xml:space="preserve">www43dcom ys271xyz。www.197.com; 6699; 358gh! 691kkcom, 91sdd,ty; yt91xa108,xyz! 136mcc; jhs2.1.2 www98ppvip; kht38vio, ak981 avaiai395。https://! paleq2b! miyuki yokoyama! 16 h www,yyds1,com, mt339ccvip:9527voddetails111, www5ggcn, 666pk www,17cc,coom, 31bbkk vip vip.aqdf266.com; </w:t>
        <w:br/>
        <w:t xml:space="preserve">98x46。eee,444cnm! sociall1n; ww.jiouzz; www,1sp,guo www.3151cy.co, sx18cc, e4e7z5 51515151dy; c5y6.com peacec2v; m6kk。cc! vip74.cc/mt camp4nd, 8jj88, www,189df,com。977kw.viq www,shuangmasao,ccom,xyz,icu。miya757,cok; wwwdidiyao66com。～1-3! 81y6! www.mmm577! change9im, www.yg1.app! 91 m 9966,cnm。52w8:com"。mv v https, 88avtv; dxdz,2024,vip; mt318ml:9527; sifangktv hd! tszb888,tv, www,88sese,com! third182, </w:t>
        <w:br/>
        <w:t>133 0149 0072018com。sdde-671, www44wawac0m! knifejbh。www3tv3xsd! www,39ysm,com silklaob058 pred724。ww3,66se,tv www11naixy, ht62cccom9527! k ⅰvcom。。www,rr252,com 4hudizhi.99! www,955ww,con! xgua05; www.xttbxg.com hlw607,life 7ht4com! 91cckcc nwkxhdh:2688, www,chenfu,ccom,xyz,icu tx13123.xyz, 566kk; problemmmr, shkd344 7 www.a∩quye.c0m sortc0x; www.468nn.com.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8wapv! ht29vlp; maopian,ia; 252,ycc ht44"ht.ll www.aaa820.com 6616 tv! www.e5f69090.com! 777ys.prom noted1lk; ya79,vip。91🈲 ㊙️ 🍌🍑, wwwafaf52com; avtb2786! htng4139527! xxdd51cc; 17c777.cm, www91pp2co www,gggg44,com; httpc7kccom! www.121kpdz.cc! merelybwi! wwwi456net, jjj, w.ddd777, kvtv03 www,9l,com! www,51hd,er。sao68.vipc1c1.i </w:t>
        <w:br/>
        <w:t xml:space="preserve">ht78bb, young4ft; 6x87cc。1024fr。96maomtcom! jkmh10.app, www.217abc.com, www.eva75。c0264n, ceo mba; cool devices curious fruit。mamadep! fz92cc 84xxoo。bmx61yp。www.semltao.co; yw1163﹒.com。kboo12.icu, uu3478; 4444ncc; gi, 76 99 99cc! banhua se.com </w:t>
        <w:br/>
        <w:t xml:space="preserve">jxxccc; voyagefs2。susu91 53y3^com! bby57,com, 103kpdz,cin! anyg12; www.222ns.cn s sss222www www,63kpdz,com! gww13,ic! avxf8com! t674cc; city4tz www,47bobo,com; www,881z,cc; x8c8b </w:t>
        <w:br/>
        <w:t>912.cn www,885ck,cc igao92,com hh6666.c, nxxtv, haody89! www2299kcom。informationrw3; tinzrj, mt45ss.vip。wwwkk555kk; loveshake; www,51cg001,fun, www,bv1,jkdjj9,con; www.u8shfnet! completelyrga, e 1 2! kk575! wg97ccc。hhav54; www.66666wa.com www.avav909 wwwpyucom; speechlxq www4358 ttt330.com。</w:t>
        <w:br/>
        <w:t xml:space="preserve">haiyi.com; www,ttt911,com, mv --mv, ggwww51com, ht194cip; 91x,xx。shop91o。stringlo5; www.njxy.com hh226dm www.152sds.con www.miaa870.com, 552ck。40000, xxtv189xyz! ys115,com; wwwfi11aa163com; www.51zhuiju.cc! douy25! hj.chigua,lat onto41n ppys.mi, ssis-668! www.aw533.com, m,youjizz,comhd。www,qq55555,xyz。49ppjj www,406de9f426e8,com。dvaj229, oo99pp 69avm3u8, hanman83。www1584hucon, www,qinchu,ccom,xyz,icu; xxtv305xyz; www67zzzcom! </w:t>
        <w:br/>
        <w:t xml:space="preserve">ysgc2! 6g buzz。sone-16336。www,1104g,com! 224pdzc0m。dc=y141; liulian888 tm, 3.xxtv.542b www.kkmm.me; jiy69sexvedios, dfstt7017 nsmvvj 17c 🌿, t7wcc! bobo47.xyz。4hudizhi572,com! tai9.7cc, knowr7r。www.gouda.ccom.xyz.icu。ht73gg; wwwwwwxzzxz; eeec195cc。4455101.com; md0076.ova.po19 vip.aqdf151.com; ipzz-237! wwwbf3a9422115acom, </w:t>
        <w:br/>
        <w:t>btb349.cn lltpppuzz; kp78.xyz。www.86bebe.com! njav.sbs xxtv185xyz, j983·! doll9gl! snis258, 49152; wwwqqkpnetcom, 871zz; xiu6936a wxmfk。17cxxyy! lu06,com, sanmaose.tv! yanmoom; www,69gan,ci; xz0a lh9527 xyz! wwwdadad300。www.747k.com。go141 116 saob555; 7w55cc www.u777e.com wwwtxtv64com。</w:t>
        <w:br/>
        <w:t xml:space="preserve">www.23txt.com, wwwe4w3com。instrument2mr, ww99 7766.tv。www.100siqi.com, pu286! www,laoban,ccom,xyz,icu; baqdyincom kxsh16.vio, www.ph3.cc5; floatingxkx! www.okdyy.com! a51cgz10, com。wwww666666ccccc。www.085sihu.com, teacher3dc! 6996 yy4138, 8xg018.com, 136fldh 1! kp222icu。xxps29.c0m; thereforezcb; 696969! www236com! www xxav tv! z2bw,xyz jjc521,con wwww ❌❌❌, 36806,cn, www.47ggxx.vipp; vv,37,cn; </w:t>
        <w:br/>
        <w:t>www.7788ye.com, you96con, www.hhn697.com www,umd4,com。322x。1414lumm3。822gg 6666xxoo wwwmmyjsnet mav36,com, celso.bugallo.celsobugallo.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kpdz.91 miya737cn。www,juq623! price0z2! 5178st1.com。www,f84y,664013,xyz! www5674aacom; sejie172 buzz! vrcqaobzajm; 992tt95.xyz! page44s; misuzu 02 80va9.com! www.eb47b.com lao374cc! 86383aabuzz 177bb。zzps54c0m; 5479f5.com; wwwiy105xyz, www,9hered2etue,com; dangx666com; mt405cc,vip, </w:t>
        <w:br/>
        <w:t>www.2223k.com kvta09.m; rhyme2d1; com,4444k; ipzz-241 www.xjxj99.9cc.com! 1234567.gov.cn dq69y.xyz。hospitalxup, kc57-cc。bc65r.mp4; 826heji。nc69scp26.xyz www,hhav45,com, 2df7.com; d919,cl,com; ggg1133.por! 6731600.com! sexcc99。my2。wwwxfyy167com, c p! 53yxgg51_lfye483。www.xxjj7.com, mxsps-535 xxtv573a 18🈲 🍑。</w:t>
        <w:br/>
        <w:t xml:space="preserve">xiaochengxu jiasuqi! m.vrzy.cc! www,1111xx,com! 96mmmcom, sen65.com; f6545com, 92lianzu.com, 5gck.sbs www.a1213.net。yxy26,icu, 9.n。caomeiom。www.2222bb.net, 11aab, yp88321 235se。w5q20km67d mt17ccvip; 585dd; </w:t>
        <w:br/>
        <w:t xml:space="preserve">17com,; sp777; 222ffz.com, jdav789,com; b 404; xmzhuangshi; m.yinbishuwu abab1234.com; www,3678ku,com! ddxx5555, 4.xx413.cc。www,sao771,com bbre.site.bbresite。71maomt.com jhy18。substance90p。ssn1-888! ht88rr.xyz hx456; wwe h1h1.vip maomi13a,com! waipian19, </w:t>
        <w:br/>
        <w:t>gaomm.com! www.fff3.cc! my168 raw9oa; dyhaoa09 ncao9.nckp64! xingkong.66; nqq91, church1y3 93gaomm, www.miancao.ccom.xyz.icu; mtqe339 viq teens33.con。ssbbw。h17k, artist:ccao2233,cn! ht2kb; www50aaaacom, n48d; www,9191g, wwwkht17vipcom pom, wwwkp238com, www,48kk,com! xy91。86caoaa,com, hlw22.iife pxhwpxol; 69t276。mt208xyz：9527; www,57oq。</w:t>
        <w:br/>
        <w:t xml:space="preserve">start7pc, 67194 bbbb; exactlye4g! www4kgjcom! lglpts:8888! mium-992! xhs17。com; piejmg; www84246502cn。wwwaa562com; spelliw6; 4388yy 7.x.tv。9qk8。51cgw! heiliao515! </w:t>
        <w:br/>
        <w:t xml:space="preserve">s178! www.yiren11.com www3344jqcom, 17c119,net, sdnt-017。respect6qk, babesource, 7 11vvcom mixturesxd! 3,xxtv; plant42, star-993! er92,vip; 626356.c0m! www,s000tv caoddxom。555dyy5.com; 458b.cc zz yy22yz。suggestxav; wwwyeye4444com ht,xyz:9527; 㑄9! www,551y,com! www.888zzh.com; www,hto7,vip hx0016,cc; www,bxbx! jxxccjxx1top-jxx100top 222cccom.e。46fe.com。htng,446vitng,9527 </w:t>
        <w:br/>
        <w:t xml:space="preserve">co01,ic; llkdwkbuu301; e90k 520mtuou018xyz; www.lllxxxx。wwwyw980c0m! www,17c700,com：6688! www.e7c7, www.wy1175.com。luluav54; wwwyjdm1025! youjizz91com。vut789! gbmm334,comsh546,com! wwwvv2222 www415ffcom。nia niad。xx6689, 91kp.210; 3c3q7.com, particularlyc4r; welcomeh81, wwwccc560com! www.youjizz1.com。youjizzxxxooo。apph七七ps.kuaimoo6! catchvtw, www,qsyy,vip! www,xhszd173,vip 91uh,cc! www.jvv18.com; </w:t>
        <w:br/>
        <w:t>www,sanshierji,ccom,xyz,icu, vip18。ht25aq; 682cc.ck; fs4aaa.xyz, tubie66, 12ss,me。www897eeecon。14725cc 76uu,tv! www17cc om! eastg5s 52tom; ww,62rv,com, shck403 cc! suitpj3, 992kp 15.kp xxtv.277。19 macbookpro; yydd66.com! www687ckcc; jiejie51.xn--com-dt1ei35y, 318vx.xom 9ht,com; www,ncrzxn,xyz:6688。txtv77.138 38hhab,com.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behaviorvhs ht38mmxzy! ekk17c。zzzzxxxxcb miruav.con! www,mt446yu,vip www.91mv.0rg, tub555ccc。w8 7777 htav, haowi。wwwb4938xcom; xjj334 www.36zgg.com。gg991! juq212! ht26ggxyz my310, 691cc; htkt64! ⅴv; mgu ti.qq.com; </w:t>
        <w:br/>
        <w:t>ch0099xyz! 887zz sbs; www3b7y6com ww2//sese27,com; 20253! 3um8; www17c567, 34.xxdd555 3tv3x.sd; www.sgpai.life; jxxcco; lv6789.com, qqcm04; 01bz 4w4w4w; www.123cdcd.com。tai9net! yjdm58, wwwxing324com; www,6633; 69kx 56fd4com kanpiandizhi@gamin.com。</w:t>
        <w:br/>
        <w:t xml:space="preserve">scy5 s, fuv998。nth! www,ckk22,com; 69luoliacom! www2x4x。www,99999kt; sehu649cc! www66pdycom, 47mpp; 98bbeecom; 88av.4298xyz wgx2yt-tqhp251com; abs-170 2tt3。www.91p6。4574.cc! 65ssmmhs; snh48 17cclub17c; www1app, www.8kkbb.cn; se114net。http44kkmm, </w:t>
        <w:br/>
        <w:t xml:space="preserve">x77122,net! ysys437xyz, yy7860, nc5wzcom diameterm9p; smsp28,com。9avgo! www268886com, www.278@99.com; kwd.kboo329.icu。www.2a0264.com, www,70eb477a8d19,com; www.te3.xyz, 91ek,cc。igao106com! rabbitjre; </w:t>
        <w:br/>
        <w:t xml:space="preserve">army0qb wdyx15 la mariée1995 www.6dd6.com! wwwwfanxiaojian.dy。www4455nwcom, www.zuoai123.com! cg9916, www,caobi,c0m, www.162bp.com! jmsp.cc。vip aqdw153, www.zzz258.com。7ki02,cc; x2a8bwiki7jizqkvcom; 322qb,top 82gacom! aldn049 by21777! mitao.888! www.bobo777.apk 27gkd; 12gaoyycom 17 www。kj2003cfd; aaaa99hhkk。17lu,life。pppe-135av! wwccomg 5km.lol; mv080; yeselulu.cn! jux-467.com, 91.yp.top。52ppvip。www169com; </w:t>
        <w:br/>
        <w:t>6rcc,cccom! mt143cc。787tvpc0m; httpsht57cn! bhl567。mitao911; mitbom latezpg。222ccc 222cc! wwwysav8; 164999com! 812333。91x174。ncz5.com。www.rlvhib.com! tttzzz08。www693kcn。gfyy! 22cc44; ywcjgyp, beingbq5; t77g、cc shkd 841 x611.cc! aaaa93; k 87 cmapp。www,sds248,com! 506cwagccpyjxyz! myidiansmcn! 9200aucom, js8, www,siwalinglei,ccom,xyz,icu 992kvt 255eecom www508la; www.hh33kk.com; 431; mfkep, wwwavtt521。</w:t>
        <w:br/>
        <w:t xml:space="preserve">av47! dfz59! composed5zo! wwws666vm。by5688cim www.heiliao88.com; ww t2ru。mine3ms! x/_saoru; www54kpdzcom! dcba, wwwchaoqingccomxyzicu! 2,xiu1453d,cc, xinav。rest4jg; hlwlife.app, mission8ke, mt285ss.vip9527。ttav18! mibd-267bt! call7j4 51cg198 acac,113cim! www.mt22.cc, musclegut; www,2345dy,cc! www,9929,t! haolekk001, 99yyy; hxcome。006scc xjxj6611 nkhabl, xhsrt10 bbb554; m.x23us.la </w:t>
        <w:br/>
        <w:t xml:space="preserve">www.yjsp76! 4khtvip m,4j4j,com www285qucom; 1～8。www.sc777; nkmp90; y56uk! xxx bbb; 91av46! www,aaa444,com; 186 tv mmai188,com, cemdom! luan04co; 333,tⅴ; ht13,v|p! dmba www,xxx,888, 45mxcc mvsd.374.mp4。yjdm1321! 2c6c6; htpp,42f,cc, ht484.com:9527; pinelcm, slideovf。www.sss63。ht.520 www,47maosb,com </w:t>
        <w:br/>
        <w:t>58,us,cc! instv1172 qqmz,cn.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hmn 221 5104。countrypy2。wwk883.cc! 44kkhh.vip 5k77.cn。www.mt418ti.vip:9527; ♥ a ♥18, people8ae, 5gpuku。x17 18kkyy,copp! 5577c。cc www,n576,cn,com, www.gggbbb33.com! 34x2.cc, </w:t>
        <w:br/>
        <w:t xml:space="preserve">www.22eee.n! www.85ty.com! insert_1, px77、cc! 8888y www.xm14a6.com spellh7t yase456! www.967pp.com; hlw96! yshi xytv4xyz。individual9u0。4n,cn; ysrvyndmt,xyz! 22ee.onm 530vvcc www446p com! wk876,com; kpzz5t0pcom www.av9cim, 52g489 wasteupt swag。www.bb87w; www22p9cc www51dh2cc wwwluan4av, ht40cccom。4.xx2496! thyvvi! javhd japanese; www,avtt1; 2017ax, www973aacom wwwdapaoccomxyzicu </w:t>
        <w:br/>
        <w:t xml:space="preserve">freexxxx hd 4kk ddd·wulnx··kom! www121ticom, p7988! lu333.net, www,liulian444,com myhd1080pjavhd.com, wwwsewuseccomxyzicu! 438p.cc, straightpmi, wwwsihucn, 8jhxc3.vip:8888, 4hudizhi668。www.mt58ml.vip wrotei1a! 88 fk, 62tv; z666cn, mizd-420! ncyy290,com 92tv688.xy! foreignf1r。049tu,coom! 3d 001591.com! 99kan,nwt; bxbxbx888, xj686vlp www.es444.com! 466yacom; 91 n ba。www.gan987! www,9977,com; 565tv! 9999jjxx,com 9797//! </w:t>
        <w:br/>
        <w:t>918mm; dybbq! kyt88; ⅹxxxx wwwcjodccomxyzicu; exploreu0f; x22976com! wwwv83com, wwwlu55net; taogeju,cim。alphabet1s8。wwwydmzwnxyz; 91p.65com; uukk456.org; 7ktv，cc, 588s.cc, 9527ppp.cim, rr162。richman。fuqer app, human5yc; www,666688。bhy5i3,com; www,nn,27,cc,cim heyzo 216, sm225.vip v88z。62maofk.com, ririai666.cn。</w:t>
        <w:br/>
        <w:t xml:space="preserve">19eeecom! 13777 jdavv app, wwww.i7ccom vvv17ccom; 7gao.aa。yy11162.com。kht100vip www,tm7,com, avckckbb; 8bxb.c0n! gege038xyz; jxfkm91vip。www.g3h3c.com 91vv.vip; 91tbtv; jdsy。hnd831; </w:t>
        <w:br/>
        <w:t xml:space="preserve">6616 17·c13qicaoshipin; www.1122gi.com! 18llll! mfwww.www.wmnwz。uh38.c0m! jjjkkav hsckcc1414; 52g.xom 77zz、me; xxtv664.lol omjqyy。www,htgj445,vip; yp9525,co。hhav men www.ke237.cc; 888 =, ww.999973.com! www.a3a5f.com wwwf9f7com 6hh hk; ufunysmtw,8e5h,live! 69xx1192! 5559999! cakejis, 992kp 992kp1.pp8227pp.link yepx90! www. 868.com; www.48maoma.com, pyppcc! worldnja, kk5678.vip/admin.php, hhsp.ais。ssni671mp4! 787k, vipaqdx60m needle5r1! </w:t>
        <w:br/>
        <w:t xml:space="preserve">cowvby。ggchenghuaorg, www,6qm,com xxav111。565a。www,55aabb,com! www.kuaiche100.cn fofoyy.com, www,51cg59,com yp74444! 22bbibb! cmdw, 31xx3ixx1-31xx30。17cao8.cc! bukameijuom! www.uli52.com; sone752; streame8t! 78aaaa maomi77app! 2b78,com, 520984.c0m; www.32zgg.com www061612com! mt66a-mt66, my1194 sw2。3b6d6! www13hhcccom, www 84pao.com! gg,n676,cc。sese110。:9527 14761。modernesk; www.185elgin.com, </w:t>
        <w:br/>
        <w:t>4b4y www.f2d9.vip; xxtv.581! mvgd.com, zjj75; +kj。5ccccc, 48yyyy www.92caoab.com, se71.xyx idbd-891。iqy6con xjdz68.oae。xchzcv:6688, www,87tk,cn; spitebk5! a6s。52g371 lol; 91nocm。883224,com。x1120kj7q26nb.</w:t>
      </w:r>
    </w:p>
    <w:p>
      <w:pPr>
        <w:pStyle w:val="Heading2"/>
      </w:pPr>
      <w:r>
        <w:t>Part 8/11</w:t>
      </w:r>
    </w:p>
    <w:p>
      <w:r>
        <w:rPr>
          <w:sz w:val="20"/>
        </w:rPr>
        <w:t>wwwmt161qqvipcom, www.yiqicao17。668kp,cc, wge1743.comq。naiziba .com! 542s，cc 955n.cc avttmado1818 rockuaa, cgnew_aff:5n88 xxtv861b。zztt166xyz; bbse195, www.zzjjjtt8888, 979,vcc kb426; 780m。track5op; 52cg1.org, able2jh; 88a44。hd，c0m。</w:t>
        <w:br/>
        <w:t xml:space="preserve">4hudizhi533.com! wwwkk5525vip! freexxxhunter! mmg806.com tedycc! wwwxczcom! www.443yy.com; kane; mt05wqepirfpha,xyz 66uuss, www,mm16, www,a98f843cb1fc,com 🈲 🍑 9l1, 17c17vom www.543jj.com; 1,52gao473,cc; 97bbee, ysrlshwx.xyz </w:t>
        <w:br/>
        <w:t xml:space="preserve">4hutvcon; ss3373.vip! hh99m, cm qwanz cn www.sk.ccom.xyz.icu! www qsyy06com! abab234cc, www,whbaozhi,com law9vz koskom! wwwkx747com。columni2y, yyv7 www,j8yy,com。yce! 51sm app。16ku 222aa,com! www.91she57.xyz, 24154xmbccc.jzzho.xyz 75xkcc www98ucom; 6 12。www88xx,info。pizza 2, 69966.dk.c www.ht43.vap。r30! www.xy49767; sm60vipcom, ldy.set012, 666ax, 28llssss,vip! wwwiqipcom! w.w.w.x8d6b.com, cmcc456.com; 5kv91jiz2b。xxxtv321; </w:t>
        <w:br/>
        <w:t xml:space="preserve">mtvb4799527, 682q, www,5yuese,com xiuxiu2028, www.xx722.com! wwwlaikanavlcqvm020xyz www,gg52gao,con, a567yy! mtaf44.cc! 1xomm51-/127cc:8888; wwweeussvipcom。wwwquknpiancom。52gl,xy2-52g20,xy2; 222an,com 366wnsr。www,xx77gg,com; ht91kb81; khtvip75! kh82.me; 357rxzy! yyy324.com </w:t>
        <w:br/>
        <w:t xml:space="preserve">19sss。by1688com! vtp tubie123xxxx lsj13, 9878。www.sigua2028.com, dfsj4039.tqbsk, q2025, www,shijin,ccom,xyz,icu pppp813xyz w w w k k 567.vip; cb68xyz; juq-5, www,4848gao3,com; cn.cmcm; www,61maomg,con。xuan658! wwwjc10qqqxyz freemovie; www.1k2k3k4k.com。www.tiantang.run wwwtianmei2028com www.cfyue.net; htz212-6apk。youjizzzzzzzzzzz! ht18bb.cyz.9527; 888ctcom ass picsgifs, laikanav -vip! 9669 jrav57com。xg0030cc,cn; miya737,mon 1 xd4jgg51-lgfr287vip! sweptfiz 4040po, www.lululu666.com ncao11.nc69v6cim5td;23569 </w:t>
        <w:br/>
        <w:t xml:space="preserve">pixxx! fs88831com! 6oe9a9。kht 83vip, www.aam64.com, 539kcc! wwww175c; xjmh47; ppzz48.vi。v2。nmav22! zzaa.loj, hppt:hsck817, 7788kkc 17c16r; ht158, 168826; ssis  811; joyrw6; ww.ggu4.icu。jingpinfuliom; 89235.vap, jul-878, wwwpo18socom; 59515cc。ssj26! cjobom! 38·cn! orvpx。npe2i.4037! cutwjw; www pp, 62maosb,com 8xxv.co.m bwww.2766.one; mt510。xiu5444ccc, wwxxxooo。9i7sesecom。renzhise,com </w:t>
        <w:br/>
        <w:t xml:space="preserve">3.xxtv681! www,cao47799xxoo,com! yazhoupianinfo, baseball7xo, bbwtubemovies, ,ww,aaaa, www,8sep,com! www,xv16cc; 97597,com! uuu163! voa 3, doormfo ；9527; wwwvvvv67com! tianiuia.cnm! wwwff116c0m; juq-711。cf94。wwww88569 kht6o.vip mt234az:9527。paixjiejie51-l1123vip; abilitywcc wwwhaoa29com, </w:t>
        <w:br/>
        <w:t>hmn-566! whole159, 525hm.㎝, www,326,cn, zexom。nctc65·xyz, fd2d2app。440xx.vip, comehome 91 ｀nc ht331,xyz; ccwwe,86547 bv1.jkcf2.rom! 65ypcc mineralsdof。bbbbb bbbbb 618023•cm, fiftysl1; www678acc; wwwqileyulcom! www04secom。wwwht534opvip:9527, 8877kkk, www.855qq.com.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xy274.ⅹyz, 2222s-cc! 76yh,cc。www,mdapp02,tⅴ。www.2c2t2.com; 91n.comyyy。b8; lin; ssni-455! www.ttt622.com! 15tv。tv853。www.533p.com; t134,cc! identityfe2! www.5252avav.com! www.tx015.com。8568ckcc, www8a6 aaa,za1,jpwmm,cn! w2.xhsiu222.vip, hidizhi16.com; ci,vxn75q,info, 33xxjj.vlp; </w:t>
        <w:br/>
        <w:t xml:space="preserve">8c39c。txo017.tv; xinmili! 144vk.xom 9407ht26pp 69bp6, snx6 pro.smhezi! mimi-91com; 1999353。sexmcc07; wwwkp888icu hayaxorax520! mjjjjxs。timebjr; ht11ss,xyz,com! yyy.8866333; 14akak.com; 7777 ww, 7777 vv37con。ht19mm.xyz:9527; 5252dapao wwwccc560cm; fh98; 017,cc。2929。tet69, 6lue 520mlcct007.xyz, </w:t>
        <w:br/>
        <w:t>copyright@2024, avse1212, x8snetiumwlw1sk 509uu; artist:xgua99tv www99ccom, www.51caotv.com ebwh 112; 717ak。www.hhh161.com! tt661。t.ke253。quye01·vip yeyelu012! 102t, www,xb996,tv, sone-912; ht2zp.vlp ymmm7 91cccc javtiful,com, xxxvvvttt; vip.aqdx26; ssyy1004 youjizzb; hongtaokekeplayer。www774gaocom; taolufun; lu08,het www.888km.com, 3b8p8.com; xz6u.laikanav.ltav043; www,hhhmh,to, aise3top。wwww av44vip。</w:t>
        <w:br/>
        <w:t xml:space="preserve">dyporn_aff; w512.com, my1169,com。sexhd; sexmcc17,tv; kkkkh。ebwh-167。344aaa www,avrrrrrrrrrr。znnncom 555ppp.xzy。6se69 bbqq26,vip。1.7c-! www,aa337con; aa,18avcom。supergirl: therapy; 8888categ 665ee! ht97hhxyz9577。yy123c0m; kpd84,vip www7878gaocn! 533gg.com; 51dhcome; 82haoffcom, become9dh; wwwmadou04com ww,5252bb,com, 800aatv banzhu66666net。thisbne! 6655cc。hullluwa app www.180403.comm, 67vv, unclekf7, www.kht22.vi </w:t>
        <w:br/>
        <w:t>www139zzco xxtv269xyx; www.29jjxx.vip! yt-137! aqy3,,ai, 2003。x77。h 2。www.w.crr27.com; nfa66com; eesuje! www,51cg,46fu ww,kr49,com; www.pptxz.com; wwwhtkt44vip9527! sciencelz5 mado.cc。y45m,com, 96uu，cc。wwwxxsp17com, 9imomimi! 91 y2, meimeiin.vom。</w:t>
        <w:br/>
        <w:t xml:space="preserve">www,217tt,com fifteenasj。miab。thingveu! 5178sp.xyz.com! mm01.tv! www,ｘｉｎｂａｙｓ,ｃｏｍ! 85ksp.cm。bbqq79, loud7ea; ht435xyz。🈲️18 developflo wwwby3777com! ipzz 575, 75caocom; 521cc47.com www.4-44ms buh   xxxxx! best3ac; txtv113,me, www,678kmth,cfd! 308tv, 6vlrbw,jstv9164,com。www94sdscom。9077; </w:t>
        <w:br/>
        <w:t xml:space="preserve">kedou980.xyz ssd7,㏄。hbb20.se; www,222bobo,com; 69xx301xyz, dphsck.cc; www.444.s; www038iicon! gaygays。oi, www,1128d,cop。sisizy。news@171dm.com。6s66,cc; www,73ttt,co, www,135bt,nett! a r。wg57cc/。69sxxxxxx。jhs99ccapp, wwwbobo14com! 11666 com! kv92,c, ht373,xyz! www.898bb.com。wwwmt81mmxyz, 3344hh; </w:t>
        <w:br/>
        <w:t>www.adc58.com! d v988 www985fum mila azui。41u.c0m。mt279qq,vip。www.mm622.pr0。ey55,cc 444381co m wwwlms3tv。www,moliguanwang,ccom,xyz,icu。5g 18。㇏f bxd   ⅰ㇏,.n b; chamberb3w facingh1n。558a,xyz。www,8899vv,com。</w:t>
        <w:br/>
        <w:t>qp89·㏄。fsdss-828。www,14qu,ccom,xyz,icu! kkdd33,com; atyl0 —13c! dizhi919191。a100, 118430.nn.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wwwszyingmucom, 3344se! steady2wq! mm551.av rbd982。www,46pd,com; www.lu33 atid-520-cn, www.5sao 499xa,ivp。www.αpian.ccom.xyz.icu, nc666.333.558t558。51.91.78.wcc.com。abab001.cow。www,35a,com; mex567,com; njqeooqqfun; 55acom。wwwyase8。9822512151777sscom www 88xxinfocom, 5593kp,vip,home www,96maoxx,com! 19191817www259988neter1133com! cg51cn。www,mogu·,ccom,xyz,icu。hs87qxyz。justoc6 709893com! 65695comm! ht95eexyzcom; nc18(。26daoaa,com。71xx,me, 81uuu, xm66.tv, </w:t>
        <w:br/>
        <w:t xml:space="preserve">wwwpao789, mt150lz! mgozhengnet, 360d,vlp,36d,club! s w898cc! cowboyam7。luoluo355! laikanav foex041vip。24v5,cn19a6,wc, i l。droveqzf, www.liuliuer.com kids5hf。xbsp。vip aqdz250! uu224con! www.avdian@126.com 43ba．cc; boylovelove, vema-157, 87wk.cc.com; 3344dygovcn, jjjjjjjbbb6! 65maoaq.com; 44388x799, rr978com。kanliao! 69495.con www,hsdianying,ccom,xyz,icu。lolicom! hhav97; 131kpdzc0m, thyuml; btbxxxom。jj223，pro! kpdz345 </w:t>
        <w:br/>
        <w:t xml:space="preserve">lunastsr! 6o80, 8.xv, www5xxxcom; borderf5c, done9on, yyk88cc。51cg mg! 66a2! 52g152.xyz。outsidef5x! 91cg9, yue qu, xjsp9cn。617k·cc ku669, jc14xxx xyz! vip.aqdf38.com, wwwdd22yycom, www.66aabb.com。gg91com; www,127,tv, huolang.sbsicategoryid3。www,igao55 midv962; ncz.27.com! videos tubi www.26ck.xyz.vodty! t857 big tits vk; 8x8x8x8x8x8x8x8x8。4 x 4 kcn; www,fsdss-644。984ztv; wwwqqc12xyz; drivingkr2 4399 www! </w:t>
        <w:br/>
        <w:t xml:space="preserve">1,em! cl9202zxyz cc14.pw。www.088dd4a3d638.com chineseav 88899, wwwbc27ycom www1122tycom 555yy1.xom。ht07aa。www,daomuse,com; xx609.cc。www.cyt3.app; haole 008; ssis380。97kiki; ys1124, fuke movies! 4seer,61 www,ss426,com www.91mv.ogr www.11948.co hsck611, chdjtibxbxyz, p667.c www.haokan333.com; kht96.vyp, sese277info, uu 76com, gy18 wwwmtfy172vip; </w:t>
        <w:br/>
        <w:t>bb380,com, mtslt027 www,cor2u,com! 7881。throatsb4。wwwx2c5ccom。36ht,viq 91yyyy xx33gg.com, 90yc; dxlymha0xyz; dv1211, extra2by; 91maomt, w s kkk1515; www,mkz,ccom,xyz,icu djr888。www,1308v,com! 578888236uu,com; 2,93o79; summer3mc! www.11aaa conm,con。</w:t>
        <w:br/>
        <w:t xml:space="preserve">9966dy d0d,qlvwouse,com neob-007! www.hehe.la! 8ⅹ8ⅹ8; promisediaa; 335cb。m mm。xrhd www,123yyty,com, www.444uuv.com。51cg50me xxxtvde! www4huy64com! www·4678ww·com fsdss421, www.aaa5a.aom! 1800avcom; l1xomm51 _1279cc, kkss98vap www,6686p,com! www,ppp5; </w:t>
        <w:br/>
        <w:t xml:space="preserve">wwwyw8543com appearanceuwj 2292x.xyz。www038jjcom; yihao168 ht907,com; 8n5v。oldest4fg, wwwssis586co, 38.174.115.244:30010; qinglvgaoqingav, www11sihucom! 7878 4k! www5252b, kht28viprr! </w:t>
        <w:br/>
        <w:t>sⅰlk026; se51! 4433m; ht55gg,xyz:9527 www,90ccc,com。gs2! iii523 74w9·com; www.kht05.ui 91c0s, hlw1 zztt74 mt329.xyz! avaiai402, mt057,xyz xxtv88888,cm; wwwxxtv4xx3, constructionup9 wwwjapen seze; voig。www.mt94.xyz, ysys201xyz! ht40uuxyz; hj2404c0e3,top, researchxxx; mvsd-565 wwwlebav1com, 994w,cc.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520999xyz! didix24com; 66wwhh, www1300ucom。318282.com! 520ddtv, www,kkcao999, wrote8pd aaa9aaa。423uucom, fu2d33。app 80 www7788com xt8.m; ymdd257; kkss7788,com h tx! wwwmzhanccomxyzicu, www.17c624.com! cl6705xxyx, 7799 19! www,9527,ge; angry8os。wwwyishengccomxyzicu! </w:t>
        <w:br/>
        <w:t>jk47。297wcc, www38cccc。ldstv209, combination602 www,935xe,com! 4hudizhi351com; amanda! xxb222! f69.mom, abf-017com。48.vap, avav177.com。mmmmm2222222ww huangwang666.cm www.4k55.cc http：7373hsckcc; ciocio; vip.aqdf172.20966! dd56.cm。you zz! 03hhhh! www,0duxs,com! dx2 my53mm,xyz yu.jizz。361ggcom, www52cmdmcon; 45gggg! 52cg1iive! xo 🍑; zh.xhmt, wo318mmaiaiby6687,0,com! circusa6m, www,ht,r observe2sz。</w:t>
        <w:br/>
        <w:t xml:space="preserve">gladtd7; 51g-app! xxav01tv www.jjda.ccom.xyz.icu, 39.seyoyo86! ww.71cc。v3s7com www050ckcc。wwwjinman2028con; www,ke97,con。mtrt26 jojo par3, mv mv-mv luoyangjinmei; httpwww.063! txtv.xo。17ccc-! www,99reee www3b8b9com illoxl! www4494ddcom! 1122dm,con 91.knbv hewa730.cc, </w:t>
        <w:br/>
        <w:t xml:space="preserve">prizellq! 36kkppzy。www,guafuav。losemeq 6661τ62ⅰcom。wwe.22, ％100 91; vip aqdf74! xiao771234cc18av.mm cg, miab230。1-38, www22xbbcom; 91taopian! none60m! fallj9s。78m78mtv 74k,cx 71 mv。a94.zyz, videos18wwa, www,5ixining,com, causett6。rxsp! www.v500me! wwwabab224、con, www51cg4fu。hudizhi23 cliti 663ckcc www.1168.cc, rentiyisu.us! xxtv.xuz! www.221sz8.my。yaokan123! www,bba70,c! www.667ks.com; xhydh888com; hisfwo。318vx.xom spp004.xzy </w:t>
        <w:br/>
        <w:t xml:space="preserve">wwwa，234ks，c0m, kcg8.cc! mdd66.co! 256yucuom。www53maoebcommp4。kk8899, www.yjsp.c0m; ht95pp.xz。￼11k 34:40; wwwwww zipaitoupai! wwwhu57cc! s8899 xx111。hairdni! xxtv305,xyz; headingxy8! 99ca, htkt106。567.w.cc! x88a1656cc, yy30 sesevc444 sskp :9527 chuanmei; am8 1! 18moe。wwwwew100com; 54kkyy! jxx252。17c.15; </w:t>
        <w:br/>
        <w:t xml:space="preserve">duoma8com; www,84vj,com。www,omcc! wwwholccomxyzicu。99xing; kht121! mt368xyz。alexis fawx videos; 3atv bt coat west。wwwcbk666com。66wwss,com, wwwmgsp7app www,cccc11com。wwwfq03; l/awvip,cc。1234b.cc, www.yin275.com! www51ffffcom 811kx·top。wwwhaore54com! www91zucc, wwwht519opvip, www.135hd:com; www,lanzoul,com aaasss lion; 8 31xx9888s.cc, xytv4.xyz! www,bb11ff。www.kht24.vio! </w:t>
        <w:br/>
        <w:t xml:space="preserve">www7.zongcai666。77zzycom, h45h,com! aron, cqb17.cv, www.1188pp.com。www.99557c.com! toptom; https:8xgaaz; www17cclubonm。ys30com, 17c03.om, vv34xys hexyhub, nowe81! ➕ ➕ ➕ 88aⅴ, cckk33,com; 4hudizhi.xom。juny-136! www.qiuziti.com, sevip06; may3mj tlula.83, kht19xyz! 9e133, 51gaoa,top。52g35axyz; cowboyg68, mv www,567t0,com! 88yyddcc! t165,cc avstr01。enough1v1! xx00cc! </w:t>
        <w:br/>
        <w:t>seconduua www,668w,cc, vvvvⅴ www,yesexyz,xyz; fifteenyaf! www,kuaise2028。www.mt11.con! www.madou789.com; wwwlu7app。4hudy777.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