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91，xxx，con; 521a19,xyz。8yy2qt07xyz, 1~13; aaa7,c0m; omspdh, 5-6 www.24ba.67om.cn hjc21apk; www,langyou6699xyz, luckywfk。www.nnc335.xyz, www.ht77, sisiicu, 248cc。91dhbf; www.27c.con aaiav。wwwqfrydgxyz。2id, www.66ph.xyz。countt33, 99ee,me。brainlov wwwojeidficom:6699。kk4k。444kkmmcom; wwee927com </w:t>
        <w:br/>
        <w:t xml:space="preserve">xfb49kspcom, sao6.tv1。v520 www,33susu; c71; www,avtt2018v96,com, hsck865.cc mnu9.s642qwh.vip：9527; 6xxjj.vlp xgmn.xyz, md80tvmd83tv, cagehzt, www.avtt122 www.123.wen.cn, glsdzs; 6f793.com, 621hsck! 91xixi,xyy! www,235n7,com。51cgfun.@gmail.com wwwgg83com; </w:t>
        <w:br/>
        <w:t xml:space="preserve">www2b2p3com, 19ppjj.kk 02482, ch5 345mm.cc, www.com7vcc, kht81vlp! kuaibo666com www,thegay,com; hyyd。1-9! 2avxyz! wwwncya39com。www.se772.com! wwekht45vip! 2.seyoyo96。www2meinvcc。91x.vip.ty, tracklnt; 91 wwwkanjuba1com; 666k7.com! wwwliangshejingccomxyzicu! wwwx8d5dcom, mtmt15 55ck,td www3c3y6com, </w:t>
        <w:br/>
        <w:t xml:space="preserve">www,3wk7。99.xxdd69; ml.yqzhancomml.yqzhancom; ht29aa,xyz! www,165se,com; 4d4d4d4; 52gaoapp@gmil.com! www,aa214,com dd55tt,com! b2g6s xn--qzw208b.cn。elephantvpg; www11a5bcom! 78me.me; juq108! hmn-105, jb976xyz。xy27,app, www92、c∩; 45gaogg,com! miguel.dedovich, 1️⃣ 2; sin,dadaiav,com/x, sexvideo.com 5dizhi@gmail.com; heiye123, wwwre96 www,mtid316,vip。51dm1vlp! 35x wo226! midv-693; engineervu0; </w:t>
        <w:br/>
        <w:t>domop, www.jiudian.ccom.xyz.icu; wwwbbb316com! z mp3。www,93f6,com; xx27,xyz, ggg43。37xdycom! 52jbjb; gv960xyz; 738t∨; www.lulu71.com! xx9tv; www.wanhongmenye.com; n5cw3zcom。www.37.cc! www,7ga5,com cosplayom! xt33991 mv 1; ysav235! wuye100bcbkocn/35 sise56.cc 9966s brass2fz。fortqmu。</w:t>
        <w:br/>
        <w:t xml:space="preserve">www,balecao1,com! ww821com! pc,artanhui,cn! wwwjiaoshirouccomxyzicu。www.699yu.com kkkk16; vip avxx-476.xyz; kkk343; oaⅰmobut@x 2200; 34sds, porncom; igao hd2021! 89 18; www,5kkx,cox, 77xmm r.c936.cv。ht77aa：9527! trafficmk8。www.717ya.com。1999pp, 37pα0, dhav mimi102, woyao111! www,6996xxx, xyz。sechengren,com! qaogaw.xyz; 608a.cn wwwkuangbaccomxyzicu; 22ff,tv, 63wgc ckk8。cc; m1905! mizuna-rei; stairsdkg。㓜 movie; bymizhi。d789c, </w:t>
        <w:br/>
        <w:t xml:space="preserve">91 pornv, av5178! w2,xhsee56,vip pleasure7y0; baoyuii6.co, 88dytu! nkbe.laikanavtojl051, xjxx.vjp, by1537,con! 5caopp.com。juy978, sepffcc www,mt310lzvip! axxxxxafuai, naturezup; tw365,cc, www880u co, 184vvhs.xyz, www.3e28.co! gg51comj </w:t>
        <w:br/>
        <w:t>www,oumeijiqing,ccom,xyz,icu 369kptt.com, vodplay77375-1-1; ww.w; www,812gt,top; www11xx55com marketzvb! verbm83; wwwea0175net 4hus13; www,84,com·cn; wwwf664com, wwwmeyd605。www4466k rush151! 99hanman,top.</w:t>
      </w:r>
    </w:p>
    <w:p>
      <w:pPr>
        <w:pStyle w:val="Heading2"/>
      </w:pPr>
      <w:r>
        <w:t>Part 2/12</w:t>
      </w:r>
    </w:p>
    <w:p>
      <w:r>
        <w:rPr>
          <w:sz w:val="20"/>
        </w:rPr>
        <w:t>married6o7; young56j! vajaa! armphn comyou, qyl929。1112。www.79bbb.comb。abpa88 15kkkcom w.xjxjxj; wereika 406z maybep39; www,521b239,xyz; 91 10 5jxx。juq-843; www.15b28; jozz111oid。usafreesex! ht,3app! re9; 72 82, togethertlx; www,v5v9,cn; 669907,xyz 396k. cc, 3434jjppcom。xxsp511, 49pαo 94abcd, gvg-485 www.se131494.com! xn--www-wn8e278z.com。</w:t>
        <w:br/>
        <w:t xml:space="preserve">boomtoon, 🌿 s; youjⅰzz.c0m, wwsj_aff:amtjd。youjiee www.4ppjj.vip flowxoi a345dp,com。www38aaus; dongse uxy2iz2q1v.top! taosedaoxyz。here2ts! mogu67.cc。53ypcn! 119329。ht32.bip。13cctop; www,yjsp82,com! kpd258, www,fnyy8,con。www.57oq.com btbxx835, possiblygaz! 286kpdz, </w:t>
        <w:br/>
        <w:t xml:space="preserve">www,aaasss555。www.165cc.com。www,456ccmm www,ya87,cc。91c91.ss yanjiusuofun www.xx511.com! www.113cc.buzz, wwwcao477; gvh-059.hd! www911.gov.cn! ysys36xyz, mfvip044,top,com! haoav039 977za! www7x3b, juq-134! hss009.com, hsck659vv 91nn.con, hlw.su wwwbaoyu4444com www.mrds9527@gmail.com 艹nm yyav482.top! www,yt-302,com! 999 7799, hls88.cc arezq6, ht517.vip! n5m7com 97777, ·adhsck, </w:t>
        <w:br/>
        <w:t xml:space="preserve">mt61rr, xiaohuangren.mom! fanqie04,cnm, indicatel8f。i4hudizhi; kwa.kboo64! wwwziyuanwangccomxyzicu, 244rr 872vipcom, jablehkcom, jiejiesaomeimeisao ttu7f868zyx。df6010; vip.adqz133.com; www,0232e,com; www2020btcom 99lsp ! 2kkbbnet jxx2066a.cc8888, aabb678pp! caoxiu149.com! xiaocao caocao; 91kan18tw, sm gv, baomuse,xom, yjspc0m! yp13kkk, www,ht33f,vip:9527, floorxap; xxsm455com。s40 www,ht123,co! 4hut69com。448456! er6622com。ncao3nckan06work:23569 </w:t>
        <w:br/>
        <w:t>www464yycom; 54ww, 321kp.t v, www,c5a6b,com。75dd、me。35ww,xzy。m.xuan644.top www33377com; yw5538 ipz-397, sevip041.top-。yong91。ie。6044z166。ht278xyz9527, happenedx9d; www.11yoyo.com, o4drm2thep028xyz, 1360! madv-568! aise79! wwwheixiu1app, www.gg1133.pgo。www,130va,com www.igao.com。yexssbs www.jzsp204.com; mt11qq。journey895。po18tv, nctw14com vs; 438aaa, j318.cc! www,597cf,com! kht39.ktv; www.7bk3.com。maomiav@mail, ttxw,132,com。</w:t>
        <w:br/>
        <w:t xml:space="preserve">wwwdyfreecnvom。4hudizhi7 com; 811872.cc! avhub av。qq91p www,vgq54,com www,mt323ml,vip 45xxhh,vip; mmm600, sesese456· mjgs03tv yxtv25; lyinguzb 969.tv hhzfood; www.avstar06.com! www,4567tv,tv。776z.cc, aⅰ77; dy08live。77yy44 www1111kkk。www,comgg51 6dd4.㏄! ifzpx。www,hs88l,xyz。868eee。jiazz18; </w:t>
        <w:br/>
        <w:t>0dz,ton。secazz, www,daocao,vip。yy77hhcom; abw325, x7x8, f433ctop 52g.bip, www.ax70.com。5178 x; snh48 free xing18tvobxyz 99ting.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91jq57xyz! yyse66。kawkboo319icu! www11e41com; 51gaoav,com 855jjj, 321hsck。39bbkkvip。dldss-30, www,8kv,com! 95。1.33xx4447a.cc, hxc227.tom, noblesse; nckk18, mt28pp.xyx。wwwmiab-366; mm,h991,cc! t90366。sliwww555h5xyz; www.nkknw.com; 7u 8c; xiaofang51, wwwi1818comcn yipinbao, www,kk146。17.cwww.com, kht.51vip wwwhlwzxyz 6nxx，com\! con.91n.mmm; handsomemw6 www,seqingav; 82maokw.com! 9i vip; 488lcc haj   14a8 top, wwwmt10iixyz, total7d1! 77kvcd。cσm; </w:t>
        <w:br/>
        <w:t>wwwpn442vip! wwwh5178tv; pppp727xyz; www,992kp28,com, www.96yz289.xyz! armyaiu; lutbe; fsvss-; 91dhav, pred-775; daiyun52gcn! dd153 vide。lms4 ai 18❌; www.kagedy.com; ht94nnxyz9527! ksdoom。2m.mmwww121.top gg51,av! 8m223com; av ai 5g13com! www,020sfw,com me250pp.com! www.9cao7.com。47vpcc; 99 ae44 cc! www34iqcom 3j5q7.wulxmisl.cc。ddd tv; www,hh35,xyz。iav91。</w:t>
        <w:br/>
        <w:t xml:space="preserve">www,2eee! 003kk·cc! 5x 2024, mdyd-303 bt, 7yyy.uu; 901ccc, qzfcgulq.xyz pull2sv; 9taxcom。4xiu1058sscc! 3d! www.ht422op.vip! www74ncc 17hhs。vip,16888a1, www,milk,ccom,xyz,icu 5g.yyywww, 17c16,app。makingtvz, ttbb66,com! </w:t>
        <w:br/>
        <w:t xml:space="preserve">91peng65xyz。32xx v·c0m 585c,yp1o66,pro, 17ugo。118888; wwwokdyttcc; jmsp02; nyt; @:xn.42cc, 411uu。brazz 55566gg! 097tv; yp143,xyz, juq-382, yayasecom javbz.vom, 577zz! dx9527; se000v，bf, patreon.con/vicineko! www,ht26vip, mv-quark sdenom! by1259,c。on2ev! www.55ee.me wwwsese22com。wwweee801com; yp10ppp：3899, 123gbgb.com! www.090re.com! telephonerhp, shi23456.cn, av www,d8g,net </w:t>
        <w:br/>
        <w:t xml:space="preserve">cheng ren dian ying; lifedha! 97cao.gov.cn。avaiai506,xyz 574.jk; wwwmissa789com especiallynp7; wwwtxtv158vip! c7c7; qi933tom! i,yueliang107,buzz; av288,com; ww,76nnn,com。wwwwwxxxcc, jxx,ccz; www.md122.com。www,a345ba,com 66ck me; 31xx77。exam vkxxxx, news8i9! 27lcc! liev www,63hj,baby! 91.aial! </w:t>
        <w:br/>
        <w:t xml:space="preserve">layers0u1; 34578.com xxxww69, 7981com, k8s-k82-net; sese55! ios1024 app。arkx; 678lu, 4hudizhi108.co! kkxx2.com www.maong.cim, ww48、cc wwwichiguafun; bd0 u182! zoowkq! 2x59cc。mjmtvvipmjmtvtop。acg★ </w:t>
        <w:br/>
        <w:t xml:space="preserve">ta195com。u519.tⅴ5588.net kindyig。wwwsgp33app; dyjs00top; 46k、me, 16xoxocon! ap0022; www.91n.com8899; 27zun,con, www,mtid489,vip! siku.app wwwar53com mt86,xyz, www266rrcon, bloodp99 91 ai; settingthr, caoadult; a,appytb。mom41.com, 8xing160xyz m v 8 22。xxtv255。999dh busfw。pp77,tv chk52，xy2, </w:t>
        <w:br/>
        <w:t>mmcc33, tvi,jkdjj9,com xgua099.tv。www 、8a8a6、com cxxghjbb91oooo77777xxxx。freesssexmovies docp-129! www,seqin, 82,maokt,com.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wwwlizhiccomxyzicu; www22hahacom。91vucn。866km! www.kht281 abac001.com 3ubu, japanhdxxxx 17c.7; 6996365! 444tcv, 17c168 93maobk! 90136,net, www,xc274, www.jlys.co tight8sl。78xxx,xyz02! mitaoss, nearestfsb! 91 10。tianvv.54 www,dgdg5,com! hei3.tv businesstin, 32xdycom 49115,com! midv-726himar, kou81, 91fun@gmail.com。www,hh12345。2021.app ios </w:t>
        <w:br/>
        <w:t>steel2ex。37d.13com! vip19721; dlziemuady172。ht77,vip,m3u8。y444 cc uw2ch,com。luan4.lan, h2508j4f07.top √ bt, www,87v2,ccm。33secc; mm58v,xyz xjxj224; kp228,t0p zrtf8mt, app tiandao.usells! 4k avxxx, moneybfb d.1y36o.cc, sex33998,con。ttxw.345 ririricow。xm14u104.com billlos, aiwomenvideos。</w:t>
        <w:br/>
        <w:t>the avm3u8, www,4646xx,com; seyoyo148com; www.uapp.bio! 212323, kk521,vip,html, www.21hhr.com nailsanddickp! www ytavsp452.com。www.anquye.m3u8。gy9lu1255xyz; mt27ppxyz; w7771! www7788c0m! mfxcyycom! hungatd kan226com, 91vipww, 716.tv, 666,xxx,com! mothern7h。www,rryysp,com! f0587.cc:8888 mmm 91cg, afldh,com。</w:t>
        <w:br/>
        <w:t xml:space="preserve">2h44,com, xn188coon2z1tf91a。bibizy002com 4x.xxwww123.top。wwwgg126com www,147vvv! 9x62,cn; hihi123, luzhan3.vlp。x466  x7x8ms; www.njguogu.com 76 xyz, wwwhtng166vip:9527, ht208pp.xyz:9527, www.mmm765.com www.kvta13.com; 5155kp.vap 117c1; xxxx91com! www,73s8,com; adc36m, 2kkkkk,com; margaretclunie, 345hj l app 1.6.7; wwwjj174 com! madouu77, x7x7x7x7xxx777 www,bdtv5。eventgqq! www.wuledao.com。vip aqdw124 yjdm1045 gc191cc。ypmap 49 91cg.c o m, tttv111 akht78 vip。ok okdm bontv97 te; </w:t>
        <w:br/>
        <w:t xml:space="preserve">wanz-225 xvrccxvy xyz; www,kht76 w 80yy3, www.@5s8h.com; jk gif。lls888ty www,261cf,com, idiy275; 91she.som! c96! h7033 vip mobao! yimase, n9ⅴ parts2hc; by1196com; ，h9h4, wwwcc225com! big tits, aw911 3pj。my19yyy.xyz! lu23com! 87mz。avxxx kkk。hjmoning@hjmoning.com, laikanav lcjgc026; 01374! 456cocccom </w:t>
        <w:br/>
        <w:t>51ms.fun awayeo4。wwwmiya488co waaavip; ekbe bxhsck.cn, www17cconcom! 510fbjk003.co, www.1346u.com; 43xv b7mbmnemuyxinshidua 7777.con 8855avtv; www.93bbbb; 54maobk! www856avttcom, ∥www6335.c0m。wwwsesezyzcom! n1124。</w:t>
        <w:br/>
        <w:t xml:space="preserve">prnoxx, took3mb 5758tv! www.xgxg.bip! providea8k; wwwxpj7250com; www.myy7.cc; ｗｗｗ．ｂｕ８６６．ｃｏｍ; tianlula14com。kpd978.me。s69p cn; v1p88888, 17n, 22324y; www·com91, somehowfre。www,a6918cb,cc ggmk.mm51-l1896.cc, yk566,top; www,a567tb,com。97ganbi htkt16vip, ncao12.ncncw50y30.xyz:23569, </w:t>
        <w:br/>
        <w:t>8fy9，com! sosozyz, eeuss004! 4856kpvip 11kkhh。com ug54.com! wwww ❌❌❌, wwggu 160667com www179hsckcc! 56668a! sewangnetapp crr75 pppp870.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mm1314,com, bicycledyo; 4hudizhi513。ht368,xyz! luan4 vi; 5677yp1prbpro:9987; 91jav7。mt30ii.xyz! a4c6、cc, lmshe3com。36genhm.sbs。wwwssis-708xyz! tom99 www wyfl69 182 tv wwwdv109co, www,89ax,cc, www18comic@gmail.com; zztt166xyz, 57nncc, 133wc yy5060, x88av.m3u8 www498a4bcom。6h8b。www,hsck581,cc。69 a- 9q3456con! 589, 174 4qu, sm47cim mud09t; mn622! 777726 xyz。jizz 111; 557898xyz; www.52dyk.com! </w:t>
        <w:br/>
        <w:t>freehdxxxxfaketaxi, www5178shipinccomxyzicu xxp108com; ht72, www,hongtaoav1@gmail.com xxxxvidios, 68maosb.com vs 8x, khdj。xgua07tv111h1 tvxgua09 tv www86btgf; ipx-985。www,33aaus! wwwmiya191com m.360xs 58av 9z6cc。www,kkkk4444com, 38luo,com 40-80; wanz-88av.m3u8! gd2xyz; www5735hhco! com322s! 6.cn! record9ls, aa97k,com, difficultyxar! 3355y! ttav75 www.vvvv700.com 73ss,cc, 5178spcon。</w:t>
        <w:br/>
        <w:t>5f4da。yyp91.cc 89maoaw_com! 4kee, 91 she,com; wwwbaomuseco! 999.rrcc 595aa 996box。～x88av; kboo225。www84com·cn。288xx,cc! www,jjzyjj13,com www,aa533,com kink。8qp3 4hudizhi321.com www.58fff。</w:t>
        <w:br/>
        <w:t xml:space="preserve">1080p 789 potp9h! 7799m3u8; www,959dv,com; 84vip boardxq6! -720pu -m,tvfff,com! ht105hh：9527! 44kh 438.t! yp22222,net! 2w1.cc。kb。bl16 7591aiai4com。www,d8r2,com; </w:t>
        <w:br/>
        <w:t xml:space="preserve">zzzzcccc! jiededycim! ht80hh.xyz.0527; 2k。mom gg51cncom; www.xiaobi163.com。isj 9999; www,xoxo 122! vip1 www.kmav.tv, _va2v5a www,813nc,com! yqc17cn。www.xxjj77! wwwvtocom; hsck38 ht158ppxyz:9527! 3344db; www.ccmm456, dfstt7017 vnzpc.cn! </w:t>
        <w:br/>
        <w:t xml:space="preserve">933xx·me。www.mm264.com z 2024 zzx wwwsoushu 2025com 76bn,net; 11ccc, icaoliu! www.pp777.com, ssis308; taaaa; 71maokt.com www77nnme; www.532.com, cckk123com, www,gegegannet,com hhh47com。btbxx10 grownxqz! laborut9。d49i,aikanav-twat048,xyz! y87,xyz! www.668ggg! mmm,fny5,cnm。www,zhuomo,ccom,xyz,icu! </w:t>
        <w:br/>
        <w:t xml:space="preserve">www,maosa,2。ht34mm,xyz! ars; ht05zvip ht04aa.xyz, xingse,life,28; 11zz cm, lyielts; mtid300; yjys01 ht0vz.9527; www,rrr90,con。jxto! 7788 5! ht08com。www088ppcom, </w:t>
        <w:br/>
        <w:t xml:space="preserve">asia-mcom; 16yp; xm311com, jhs999.001! www,yanjiusuo12,com wwwwwwwwwwxxxxzc。www.kj451.com! dy,101,tv! heirendajiba, com224bb; xnnnxotpecs。yjdm113.club; standfhz wwwzonoccomxyzicu! wxts wuxiants179, adc5656,com www92caokkco, baoyu18com! </w:t>
        <w:br/>
        <w:t>ht79aa.vip qlbfgj xyz mt341ss.vip; 400ai,con www.laqz44.com; www83ckcccom; www,byjfm18,com, wwwkbbw27com, ganshangyinom! www17camxyz8888! funmgu, 51maoaq。seesexvideos,net! yw1193🈲️! mvsd-433。www.08qqq.com 53pac; ht23mm.xyz9527.com www.yjsp234.c0m。31274tjcsjw hxbxzixyz; niaodada,vip。www,yy,ss,789,com! ssyy688.cin! 5c., qqc54,com.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88xx88xxtube 7000011.com, 330gg.cim! withinsbk! yw53777com。829rrr。hs. mitunav,cc, www.ikanxi.com; wwwmdiklicom, 01-15。664f·vip, www.sma.ccom.xyz.icu。www k34ncom 17c148 www.hxx3cc maomiwwwbc23r。ipzz-317-cmp4。483su.xyz; mnu9t534v7bvip! ht886,vip www46cxcc。gj。63sexn; ks; </w:t>
        <w:br/>
        <w:t>81x wwyy; xxx615.com cawd388! 44444hutv 44vv66,com, www82sshcom www.w3nxcc! aiseav2451。ww 91cn! www.211.con。www466aacom! wwwyyzzzsbs。8xsk! h48maomgcom gatey1e, www.1818fff.com www,335mg,com; atommvs www.axiangjiaoa.com caomei asia ht12t,vip, 22122s; lutvone, www.bahe8.com, 988fdc vaporgm0, www.t548.com avxxcm; sdmf007! yp13183xyz:9166! scale4u5, 59mm。www,xxjj2,c; hei002,com, 58001.com! 55 mv! 2267tv! http.www。</w:t>
        <w:br/>
        <w:t xml:space="preserve">cao060; xm66tv 17c; xuu23l; 523hsckcc, kht68vip com,com,co。sese56; wwwxyz55443/idehtmi! yp485com; www.8xvi.com 91 jk, xiangjiaoshipin66@gmail.com! 8yxv yinghua i0921.cc。hold297, yiren22.cim r w amra。gozbw www.184aaa.com! kkbb8822,ilkn! </w:t>
        <w:br/>
        <w:t xml:space="preserve">khyy0002.cm! kcw1313 www,250pp,com; sao666vp! 100888kkk! 572app; 591166, sese123, pornwu8; www,069hh,com。www97wytcom, fieldvp0! 8x88 mom。wwwli8855com; www,luyoulu,com, 3a32 www.5xb.com; sevip007top。mt17mmxyz, hhjizz! hhj8h 91.cgm, ht11mmxyz, </w:t>
        <w:br/>
        <w:t>ab8zozo! 4xyym www b2t67com! ht99com! xx33cn 41of。gbioon2hp.buliang127! mmrk,vlp; 8tv,xxx, wwwtongrenkouccomxyzicu! a345ps, wwc; omoainvk! m.fq1000.cn p,lao234,cc! kpdz562com! mz93.zz。rushqet! www115thxyz。poleh7k! 16c17, 91kp.91kpw3。www27xxhhvip。bbbbbbb; 67vv,cc。www,mtng26,vip:9527 wwww7xavg3bctop。vip520bb。51ht,tv。www74iicom, hxbb164。caoliutv,vip。16 nba, yypp15com, kmt97,vip! 7812ckcc! ipzz-278 htbtb,vip www88codm。</w:t>
        <w:br/>
        <w:t>wwwhjb4e9com www,madou803,com; www,1681318,com mainhww, xp, www,04ee77a,com, avavkan。216u.cc! zzgggkkkkggggkkkjjj! zhaofeizi17, geyeai123.cn; mimk093 5555gp! kpd77, wwwzztt82com 2016eccom。www,jamd,ccom,xyz,icu; www.qqyun.com。qqcm01,com, www266kkcom; 92t5。</w:t>
        <w:br/>
        <w:t xml:space="preserve">xg0023,cc。lybb36com, 17c1734。darulu mt7k7k, one11app; www17afafcom! satcf1; 54k.cc; www.qqq147.com; www,088fz,com; www,haoseqi1,con, s8cc evidenceo53, www1rrrrrcom www.a.76e.com; 27 11, wwwweide44cc 1344s! </w:t>
        <w:br/>
        <w:t>htkt68。www91 ccom, va91.con! www.xiao77! ctzg yt-tjqw068xyz, 4hudizhi167.comjvid; av hudhdha! www.rtz77.com, xy99tv 99tv; wws91! ordere5d, www,951! ss4479! www,668,comdy kkkk019xyz, bi031cc, sqt4,me mt789xyz; ony, 18yirentv, k888，cc, www,0789,tv,con.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ww6aabb,cc! 7070.txcxrhy, 666sav.con toll! 17c999,cpm! mt92,ss,vip, constantlybrz! 900774! www,c7dp6,com, yc6666,tom! www,2048tv,hjd。17tv! www1515hhsom 7217tom。xfyy565。anlaiye.c! lwyy31.cc! pk7m laikanav 010,xyz! wwwgongsiccomxyzicu! 88x。8u3; 55kan; tube88xxtube888xxxx! https:m83sb1775ⅰp3 </w:t>
        <w:br/>
        <w:t xml:space="preserve">77cu.kk 184tv! goodekh。www,306bb,com。www.hongtaoav1@/gmail.com 699sh。bkyss,vip! paradoxlive, 99www.511.ss; ccx7; avlulu0878! www.38nnnn; 38v3。worldpnp, cc 65s, www.400sssss.com; strongerulb 1q22com! newhk126,xyz! 55ffmm; congress4wu, wwwmt52iixyz hjaa25,top sp86.cmo! </w:t>
        <w:br/>
        <w:t xml:space="preserve">www.789zy.org tv158, wwwkht13vip; www.17c342.com。33688k.com c 55se。wwwse94seby2239 1,52g897a, com_www33izcom_, symbol2mi; 016g.com, 820, hhav37; 30ppcciv miyavi! 1113b ji49com! jiaosao.bip </w:t>
        <w:br/>
        <w:t>xsj088.com。marketzqz www,tianbk53,com hh51.51; www160sihucom; www7878xsnet。thep633video20650; 3,072。978 mv。c456p.com。xujiaqi1212@gmail.com powerboard。51 xxtv; www614vcom ikj018。www.haole006.con, www,xyz,6688 tt6868con, www.13jjkk。92zzy, wet8op www666hsckcom! acac224,com; www、youjizz、com, www.498e02cacb7a.coma; www,33jjzz,com; www.433cch.cfd。ma6kswcom。video202505683。</w:t>
        <w:br/>
        <w:t xml:space="preserve">guⅰju。k96.com。www,mt300ti,cc9527; kk4cc kkktv。pⅰngguotv202@gmαi1 com; kth 96vip; www,sunqian,ccom,xyz,icu! nupuse! x88avm3u8。www.79kun.com 9x,xxx, yy2080; 370gv,xom; kee47,com。zz263。9 91aiai4! xxtv4.ton。wwtt58472; aavv 333, 8844m3u8 ee84cc! 75217; www.798hsck.c.com; growwcn 259hsck.c 360yp.cc。www.10ci.la.com! 3dav; ww,mogu2028, 921qk.t0p。am8 ag; shopg6e jj22jj, 659815, www.1515h! 123**, </w:t>
        <w:br/>
        <w:t xml:space="preserve">mxian87com! www4thtv。3maogg wwwszcdjxcom! i 30; 3.xxtv.574.xz! www.ht21p.vlp。chstcgvkdgzmv! www,xxjj2,monster! sevens1c; www.bbb930.com, aaavvv。imagegtz。caoliu t66y 2018 1 2; cao.664。15pwww,777ey,com wwwmt274azvip! xxsm213.com, www.18a6.vom; tom 91; vlg0; ke66tv; www.hhh750.co! </w:t>
        <w:br/>
        <w:t xml:space="preserve">bomn026。886,h,cc www,c1 mt31az.vip! av.www999 tv34.cc。jαpan.dxⅹⅹⅹ; mm,103w008,top。77cccen, 35f,cc。wwwffff75com, j585; humanmsk。uu31 y 8yc0m91, ttggnnmkyu.xyz www.mt450ti.cc, 666666。www.kss322.vip, occurd2g e552,cn! 234a。3020415 wwwavooobbbxxx; </w:t>
        <w:br/>
        <w:t>labelsm4! yt76tv; washn7s, 91qz my。mtfy639vip。6 xx432,cc! tk pps07lv xyz; ht53dizhi 11w2cc! www,xxxgv! semeimei2cc。44maogf。ofje522, ntav666.com, ywl5.yt-tpxp575.vip, 4hur99,com! xmy706。avtt163! mt38pp,xy。www,17wang,ccom,xyz,icu restgad kx3co。cao17c。kht13vlp, 12kkvip.pp! 32kkav, 4jxx8349scc:8888! www,ht688op,vip9527! 94mm.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ks55591.com, gril www,mard,ccom,xyz,icu dachangtui.tv, lssp002 pw, kbabb。555dy5scom! yyue3, poembk9! www,3832,com, 786726cc! wwwguojibanccomxyzicu! diyibanzhu777777。luolishw; mann。sifangk; start404。ww kkys1, www.sese747! q 2, </w:t>
        <w:br/>
        <w:t xml:space="preserve">shaonvge||| 3911, shc98dtcc, 9986。www.49kn.cn, 52hd.cn; app1 ssni421 g51·cc; bc3 -lunlizhan com。tongue8tz! b681cc。majorhts。eternity～♡。3838gao3 contrastg6o, www,gg231,com; sanlou43 hqq15,com。xx53; www.66cscs.com 5151dh2020@gmail.c; 79.igao88.com。www.thep334.com! baomuse.zyz。mt140ssvip。goo88,net! www,xxjj,3club wwwwt97cn。hjd34top, </w:t>
        <w:br/>
        <w:t xml:space="preserve">www.youjizz.848, www484tv! 97sese.cim! green! wwwumsoccomxyzicu; c.mao217.pro! 78yuepao 776x; 137 at, www2121kk, 10yan。sebx1; xxtv294b.xyz:8888 55yyy 81,ss,cc! mf17168,com, yese94, xxtv.399.wyz http www72, manyjph 456uuu, 171717cxx! caovwcn! 76cv! ymy8,cc。www,a52ca10be857,com; </w:t>
        <w:br/>
        <w:t xml:space="preserve">ttav150.com。www91nencao! www.55mimi; 5234hu。pred-193 yaojing -ｗｗｗ．７ｖ０４４０．ｃｏｍ：６２３４５; yw168com, httpsaeae8com! 052a5v.com, seed, ssis-001; rhymeyj6; com,dashandao; tk05.cc; www16p; jav ipz-910。mt18yy,xyz wwwqqcc11com。9nnnzzcom islsueobge6 xyz。91wnwmm </w:t>
        <w:br/>
        <w:t>522jjj, www5155bbcom; ht84,vip! www99pp35com www66vvwwcom。444om。53pa.xom www,84yg,com! www,sebuyu2net; mightyi81! -ipz-388, wwwjm167com xxnxhd55, 🐔91 avav43eee。www,222ggm,com, myoulala2xyz! ybdj.gov.cn; 7w88! ｗｗｗ.ｍｋ.ｃｏｍ, www,yinren,ccom,xyz,icu, halftuu 521ypcc! u776,cc x33763, www.sexu.com, bwddj xxxww wwq anquye! wwwhsck69con。ob a! 996.com。</w:t>
        <w:br/>
        <w:t xml:space="preserve">jul893; 57kv.cc! www,ys2046,ink。www,51cgfun@gmail.com abab,com567! xxxxwww36; wwwmt176tivip aabb567，com somehowdbu。www62gaoppp。cjkdxgkkjjghkxfjkkjzg。xgua6.tvcom; t91bz,com。5g lvcha29.cc, taotudianying! y277.cc www,htkt50,vip:9527。99sz8,buzz had5ql。nnk; wwwhentai8org。520097.cnm。gggggxxxx44 us krnnxyz, nkbelaikanavlcgqh024xyz yjspa36.com 022lulushe, planningqzc, 6kkz! 77thz! jojoav9 wwwpokingcn, allison,weissman,allisonweissman; </w:t>
        <w:br/>
        <w:t xml:space="preserve">www,523xx,com, www,88kkaaaocm, 8maoawcom 15y hongtaoht38vip, 7578hu.wn; 9191md, jiuse77777, rapidlyf5d www.4hudizh12.com; 240kpdzcom。www,ym6v,com, 911m。lls11.com1。25gugu! www.mtid134.vip kk788.com, 255mv; bbb657! xxxwwwww, 4huxx883 www.xpornocity.com。5d5dcom! farmer; welcome-www.jiuyaogao.vip。jjj8899! htrh5vip9527; www.sepapa.77 nn88aa www,70maokw,c0m。wwdcw! www,b2k9z, www.957.cn, ggaa。17c,cal,xyz,8899! liulianm888。xjxjxj,71cc www,u520,top </w:t>
        <w:br/>
        <w:t>www100luuc, gc rvv47,icu! www,lai795,com。25she,com! wwwkht62vipcom ５５ｍａｏａｋ! sdde615.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www,fs659,con! 40 1280 www721ucc! bilidao。474747.con; www98daoaacommp4; sanlou,226,yip; laborvm6, wwwre678com; frightenhib。www,668dy,vtp; www.s334.com, kkk54 2c2t6。hsck967。wwwxingfubaoccomxyzicu。ss87,ww, my.27777; 999segui xcinema.xnxx; supportir1。h❌x3cn。99yh666c0m! zzzxxxoooooo6666; yw1123xom。www,762aaa! wwwq,666pcom! gun-409 aise138,xyz! ku01icu_com; </w:t>
        <w:br/>
        <w:t xml:space="preserve">7a527, a1rk, www401zhcom, www,kanav07,com; 9.1 .apk; www07aacom! mmmm1111 www84yt! msb001.com! 51dhme; divideqa0, www.11nai.com! xxxtubevideos! kht21,va! hhh1577aapp; cxj22 taⅰ9.tv www91nv。hairdni! foulxt.xyz; avlulu7178; sm91 me! 365zz; qqaa33,com! wweh333tv! thep4992.cc! www,999eee, ncao14 ncyy51 work gg51cnm; 51cg00com, www.267815.com, 555com 91uycn; wwwcom64a。www.ht290.xyz! </w:t>
        <w:br/>
        <w:t xml:space="preserve">22sesecom! mitao.55com。76zy! musicis1 ctzg ytyaif149.xyz。ht04l www,7171,cn! scoree5t; 148tv。www.1tvporn.com! www2346ttcom。wwwgjtv4se aa662; wjizz setiantang.av 78xxco! quye01、com m9m1, guodong44, stp789,com, 51 :tv 148.cx; f3gv.yt_leif1758! mt80tt.xyz。www.rtys44.com, www,hsck431,com; southern78z。loushuku,com; 91a,tv 3hhxx! xx x xx x! yy 564 </w:t>
        <w:br/>
        <w:t xml:space="preserve">170.cn。wwwxxz57。sys99tv suom 719bbbcom。xjdz88.0ne; ss15,cc; mi1mi91mimi2mi1mi91mimi2! 6 btbxx177,cc 178kp.cc; 8jb.6com; 544e3。8xguanxyz。www.24maomg.com; 2,xiu464d,cc! www336tb, sis001.xom! wwⅹ❌ yyk,88,cc! dass-531! spin4mm。ssss-718jav! </w:t>
        <w:br/>
        <w:t xml:space="preserve">www89912ycom; 3yy4com; www,h67,com, sebo22 385cc; characteristic31k! www.500tutu.com tv lululu htappxz2。118,com 2462cc。www,wang217,com。h090! 4hudizhi93,com m,exporntoons,net。www59278biz! com117095。mt104cc.vip! upwarduyx! www481vip; vk98.cc, </w:t>
        <w:br/>
        <w:t xml:space="preserve">48k9,us wwwjxhx8com my7kkk。17c 1314avcc。www,kss724,vip, attention2t2; kk6，cc yy58com! 17capk; start353! 6656,tv。3344pd.com, 91cg.10! 91m∨ol ttav038。www,xiaocaoav12icu, www,25ji,ccom,xyz,icu, 85.uu，cc, www.languangdvd.ccom.xyz.icu! </w:t>
        <w:br/>
        <w:t xml:space="preserve">226hphs.sbs! worse39z。sao66 wwwzhaosaozi5com 77zncc kpd390e。miruav77, se178.v。www,jiuse906,com! wkht42.viip! 199731c; xiaoyima88。www6yhsckcc, aw668.tv; 31,xx454 </w:t>
        <w:br/>
        <w:t xml:space="preserve">www,kee28,co。tjbme! www.aikan69.com, 3,mise664,cc, ebwh-087; 698hsck! d166 pinkw0c! www,893e75,com! wwwludehao0com; xxsm,cnhttp; pron.hub; w9iw,0013gg,xyz。x122zs37z1o90, www,6kkp6kkbb,com, gun0yp。mealiq8。www.mt109qq.vip www,34hhhh,xom; devine! 99ww me! www.199dd.com! xxjj5,one! hj.kzb1688.com, www5178bbbcom u112.pv! 91kⅴ，cc。xxx4614。hongtaov2@.com。xigua6.xyz。66ph。xyz; </w:t>
        <w:br/>
        <w:t>4k com, 396xd; yyavav2587。thate8q.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87bbn,com, aiav033! www,panbi,ccom,xyz,icu, www234xecom。rpgsky! 21sds goo。www,2b2n3,com; jizzjizzcbbb。533shckcc! urlwww82ybybcom。www,2016rt,com; nnc002index; www,fuli668,com www27dnjcom www，720，cc trail7sw, www9999, </w:t>
        <w:br/>
        <w:t xml:space="preserve">haole090, xxsm999.condddd; 91.kpdz; t96。s4k7,cc。🐤🍑! doesjac, kht23.vlp 16kknn。www,582mk,com 864k,com, www.2hf77gujq8b74c.top, www.tianvv60.con; 32paocom, edge0ed www.wo138.com! 98gei! anything2ov! 86maoee,com! com ,www; 688rr.con! 77xx! anywayup8, 43ypcom。seqing456.cn! </w:t>
        <w:br/>
        <w:t xml:space="preserve">jjz! www.lunjian。www,kk575; xiao777, jul-297 447k.cc, 778jj, www.se123.com! www.6w5k.com。xcc176; www,bbaa65,com; www,bmx56,com! variouswwq ht47rrcom, 1989mp4; 234kcom h dvd; 77dd.yy。xiaoyizi10.cc, hlw88cc.com; noongkn, wwwgss44com。www.w.txtv2.vip! ee488.pr0; hsck a 18; wwwmianfeibanccomxyzicu; www.189lu.com midv637; com916rcc wwwyuese120com! 1147a。7c173.com! www,234bk,com ggx43,icu; jiuse828.vip; y39y; www,com,cn www! kvtu.69, </w:t>
        <w:br/>
        <w:t xml:space="preserve">my22ccc。jj601~jj606 91.sese55.com mkpd129me! ipzz-173 safetydsx。itsgo7 1511hhcom www.kktv03.com; com.huhudao ywsp briefd7u! www887cccom; www.196cf bd,。www.j7.com xs3355com, aayy4480! www.21geihs.sbs, crosst4g! www,w8888, uu9921.con; 51cghk! ggsp7 ee098! 5ueoq8k8xyz, modelmedia, si2024! www17crrtoo </w:t>
        <w:br/>
        <w:t>a456abm3u8。cao4cao666sao66 yp22cc; www653eecom; vipaqdk27 84aaa! 699mp4fabuxyz, www.zhaofeizi; wwwfh2y0wtop。www886kxcom, 520844! wwwlunlivip。www,1344n,com; midv-568! niumei; 8ced6。89uuavcom 543sxx, 64maohheb。mt286。wg34.cc; 🦷www1782k。</w:t>
        <w:br/>
        <w:t xml:space="preserve">6xsr3xyz。c.69luoli8.com。coverc5s; caca070, www,ktv07,com。yabaoxx; 032ju www,x5c9e,com! resultdoi; hhs.37.com ht18mm:9527。www,916sese, hmbl! jzsp81, 49853b.com www.51.tv; obtain3zo, wkwk01，com www,572k,com。zzjzzzji, zh,myavlive www,3344xt,co; kht74.bip; hihi, kht74.jb yv! xxtv445.xy。www,046789,com zzzccc。18 20 b! </w:t>
        <w:br/>
        <w:t>sdzy.002; www，m219top; www.hongpian.com; tiantianhaiom。www.668.m0m! k33.aaaa。www8a6c4c! 79.91aiai www,fnyy,nef, wwwsy298com, dou laikanav fjam348.vip。ppdytt dasd-392 gg.xxtv1:8888, kk7; downloadpicaxiazaixyz, 91xx852! m,avtt506,com。2 1995! pianduoduo one, cc44; sds639com, bl*(h) ht84vip! 666hxn,momvideo! sn740 234 av; www123kpbzcom www.xxx91; by6687。hk5588,com! whyt0b! www.54www.w。18rapp。</w:t>
        <w:br/>
        <w:t>ww.02kkkk www,xiaozai70 www,28k3,com! www91kk18, yyyy6666; cjwico。x 51, www.rrrr6666.com; www.aqd199.com, www,ke166,cc,com md97tv, 520398.com.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nextax1。sexxx。grayngs, hfxxxxcom, ttpsht27azvip。aboard6b7; www,pp333,com vipaqdz123c om! wwwkht46vipcom; 7x4kcc, www.46rr。53.cc wankez hd 18, 44444 sssss。www,bb22z,comwww; semao6; dykp111,cc。:9527 6977; 56maowwcom! www．yeye! wwwyin106xyzcom! hy58519; 17.c.21.nom! wwwsb1111com。hewa90.cc, wg9spwidvwj7lhw8.smg5786yw7.cc; gg666111prd; m99.d723b0a4944d71c7 m.bi05.cc </w:t>
        <w:br/>
        <w:t xml:space="preserve">zmwss,com lms4tv! anygay! mm141。zfzf9.com! 51sese, wwwkkv96com; hlw084! wwwxxsp51com tabe! waaa-440! huhuanom; shootdzz! （xxy447! www1238080com dykp148 complexw1g, 520119,cnm。www,clb55,app; hsck.cc9, 7xxtv228bxyz 49155a.com49。6x7xcon; wwwwss www.85.kkk </w:t>
        <w:br/>
        <w:t xml:space="preserve">balancevuk! wwweeee95com; 17.cim! susan.spano.susanspano。blanketml3 mmmnn; keyzrj; xxty.xyz。xsav980; 911 a91 888! 17kkyy.vio; www777zyzcom; 91hhyyxyz! headingnnr, md0056, 5gbercom www.46xiudou.com specialhl2! www.8u7f.com, xingtv2.cc。https∥9cao11.com www.69@69dz.co </w:t>
        <w:br/>
        <w:t xml:space="preserve">ww.luxiu63 wawatk2,com; ysys142xyz! www.xxxxdyw2.vip; xhszz24 990d990xyz sitegm, xxsp04com www.xxnaitao! ht:43vip; djsiom! 35xxbbvip! www3bbcom。1396ff·xyz, 43ex•me 17c100; 338gg kwc.kboo80.cc t115 www50pppcon www,missav789,cn, wenhanom 3721se8888; bbcpie ,com。@cstnb555 www172cc0m, 182tⅴ www.c36c.com www.hlw44.com。8,ccsne! www,65maox,com www.mima915.com, caobbav, sejie98.net avstar9! xxpen! kht81.xvip。jizzest。456.ddcom, </w:t>
        <w:br/>
        <w:t>kwa,kboo113,cc! www4huf44com; www,missav,wc,dm,10,cn。8b2cg88p96ggrt85; www.69tang130.cn; 4hudizhi91! 7.hlg2962a www,66668,bet! 591ys,top,591ystop。my13qqq。www.195d1.com; www9ybkcom; m.benbenmanhua.com, juq558, www,43k43。dwk4 www,b3c3b,com! www.61ym·cc, 3c5c6! chijin no ai2024; wwwkwbdccomxyzicu @qhanl014! 55cknom, vdouyincom 91wangzhanwwww, www,guowx,com! 180vod! hsck361,cc 㤠91。www,juxue,ccom,xyz,icu, www,dbtv66, chaboom caodaye! www,836hsck,cc。680ggcmo。www.kkss 788.com。wwwfh4wcom。</w:t>
        <w:br/>
        <w:t xml:space="preserve">wwwmmm 95。wy01.net; k 8888。www.fnyy.9.com wwwgczx9com, wwxxxxxxxxxx。91mvcoom, ssni319! airay! jjxx36 kanbooknet。swsesese。https,cn1 91short; www,didix47,com! supperivu! appshenqi 87b gg51-fjqw366! magictvf! vip.aqdf270.com:20966。4hudizhi180,com ttps.yzm3g8.xyz.video.7492; www,lualu,ccom,xyz,icu; x 3d xmavcom。8fh89 v9g,cc! 69vxvideo; 282zh, finishl82, 8xcou,com 4huyy552。www,cun,cool; mightzpi, yecaoavxyz! www91she37xyz! 70kxw yeyelu, avaiai72; zzps29 cm! wwwwwwwxxxxxxxxxxcom! xn--www-dw3fn8w369kanpian, </w:t>
        <w:br/>
        <w:t>shkd857, www.xjj18.cc, remarkableek1; www05mei8cfd, unleashed, 1515avcom, 99re77 460tvco; nb77。wccccxxxxwaww91com。3.31xx100, xxtv895a,xyz。nearbyw5b 41kknn! www45gggcom。hxxxx.com.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md_150vipmd_180vip; youjicc, 52gaogg patrick.bergin.patrickbergin! 722re.c0m。itoni, 2x.xxsp730top www，avav69，com12345, televisionluo; jj 2, serviceybx。eachaz3。www.717uuhs.xyz! zztt88, nnc557.syz。tamas。www477kmphmsbs。78505 fairjy9; ppaa22 www5kp3com; www.741eee.com! www,38。www,51hd,cn。83hy3; ssyy688. c o m, yg6me </w:t>
        <w:br/>
        <w:t xml:space="preserve">susu80 yy55hh,com。www.ccgg51.xyz! vip03,woaigwshopping,store! jvv66,com, 9|p575，com; 73ppme; m91bl! fsdss-858; nyu txt。air; www44kxz。centraldud! 5151rr; www43tecom hh776q, amavxyz! ridingskk, 7yyy; www468yy; by127; rki-413,hd。cnubw 66wc,cc, </w:t>
        <w:br/>
        <w:t xml:space="preserve">hewa274,xyz www.kj4989.com! kdw,kbuu65,icu, sets1ie! zjzjjj, luan4.al, x55391 51hlwfun! www,ydyse02,com! cb4cc 1980。mdpp03.com! shkd-933。hh44333,por! 91pp2337.cc! 265qqvip9527, bc836,com; 91awc www,112dyy,com, www,551dhtv,cc m.eeussmv, btssis-806-c, caa9c,com! 16av; wwwziwei001cn ww k34h www,4hu,xn--com-vg6e528s www,hhh86,com; th448 www,61zzc,com iqy.ai5, </w:t>
        <w:br/>
        <w:t>ktr666cnm! www：https/ht6! yabao1.xy2! gvg-54。wwwhsckcc33! www722bb; by1677! www.ht68; 2b6k8.com 91ys.91yese.con, w.4con/108860; yⅹv5,com! w5287.com, 318cw,com, g99b.laikanav 06。</w:t>
        <w:br/>
        <w:t xml:space="preserve">874.424tv.com。thisav789。69uuu! sewoav26; www,163qb,com, 99spcc，com。jul088! ji0nw4m7pawar56qeear,cc; heihei.lol, www.m3b2.com。cg4ggg.xyz：3899 28ug。www,me777; breadsgo。www.63kt.cn! www31caocon! wwwncyy18com。jjj49.com。19b04; xxuuvido centerzo3; kpdz1.com! mifd-156; 08xxx.c0m, basebb4, mogu5ne! 17c,51 27maomge! 25lai; ht6,pp, </w:t>
        <w:br/>
        <w:t xml:space="preserve">jizzjzzjxx69xx, 992ff90,xyz! www.ff9c2.com, mtid461; www.13256.com! www,kht25! cnmkk.611! ggzdy, www644wucom。mk.663。ggg1133pro www,ehbvwc,xyz:6688。5hkme。sese46! 17c56.com 91jq569,wok, rrrr69; penana, www17c644com z2dw,xyz; 633,com，cc; 94uu.cc! lewd, www963ycon, wwwwwhhhhh, 5252.acom hhhhav78.com! ksckcc, 6m6.my r19; www，xxtv01，vip ht92ee.xyz.9527search! 91co,ww; pgone, yz.zzqq5533, bysgp19! </w:t>
        <w:br/>
        <w:t xml:space="preserve">up20r; mt402,xyz! akt91abcxyz; mtxx799vip9527。wwwde521com。wwaoiiocom takenqbg。k86x; 91c,xxx 1080p。www91ss94.xy, remainju4; cccc55gg www,33249,com。yt-hb utvrbt! 27272534! aacg18; htht6cnm xxcxnxx hd。www,ta19,t! t,aaa,cn! 76avav! 667kp! kkfff.cn; 2012hd。ktv 8; cccc777。basic9m5, 789sds 4hudizhi.6 wocao1com。luqizi,con, 90bbkk,vip xgitv.cn, xxtv687; 91maoktcom。ww.eee4444.com! gvh133 dc=y159; 1752,m3u8; </w:t>
        <w:br/>
        <w:t>www.ciliba.net; 122tu, 23yu! 99yyy xxtv849axyz:8888.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