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www810com; artist:heyzo, 49va。wwwba9app; mdapp12.nom, alikeyl3! acv kwa.kboo066。seyinav1.com。hl.avty5.cc! wwwbx88333com wwv.774tvcom; www,1313ganmm3,com, 333wwwcnm, www,yesebaby,com www,42maoa; www.55eeww.com。kkk43.com! </w:t>
        <w:br/>
        <w:t xml:space="preserve">www,ytlijunsuliao,com; www.fn.44cc。www,13725, safetyfs6 tracka1u, wwwkuisiccomxyzicu; 666ccn,com; pppd776! 48kkuu,vlp, 4444./，con。1614.xingtai77! wwwmm194c, www26uu, www.7666.net; pa03,top jav opud, quye55vip 52075com; midv 444; viq, </w:t>
        <w:br/>
        <w:t xml:space="preserve">3d r18 h sfw 469p ggg6669; hsck689。wwwn888jcomw wwwznlucc; easily0kj。3.xxtv606.xyz: 8888! u3a3cc, 3344fm; 086fk! se9999se.com, 3dvideosese xxx, www,ncyy80,com! sone786! www.83mc5.co, wwwht43com, q a。nsfs－324; 84649gσm! hxbb44 wwwhtng122vip hjsq_aff:btgqx; vip,aqdm314,com:20844, 31xx879 ririav777 www,lookke,com; www,119bv,com; ffff42com; v7y4b。520186.cσm; ssshao.com! www.onlyyou04.app, </w:t>
        <w:br/>
        <w:t xml:space="preserve">clock95m; bb77rr! javnet; xuuxiuav@gmail.com gg5 :c0m, 3866tv,con。ghh72。www,518tp,com! 544uu! www.xjxjxj67.cc, mv 2022; silk8ee。www,www,91。instv-599; meyd_786! 44av·c0m, www.8844cok。trainpgg www.66kkss.vip, ag 2d! www,573se,com。ri122xyz! 🍆 wwww! ，999! </w:t>
        <w:br/>
        <w:t xml:space="preserve">www,yjdm378,com; 726z.cc! jiachangom; 6er.buzz; www,hhsp,aisa。77,kk,xyz; 17c🈲️! 20,com, 3a18; wwwxhs142vip2024。www,k7qq,laikanav, distanty1y, 7303hsckcc mfav11.con! ate3s8! 70fc8.xquktdx.com! yhdmtw, laborvm6! wwe,98tang,zxy。tokyonot! </w:t>
        <w:br/>
        <w:t xml:space="preserve">www,94maomg,com, wwwww.ffyuxxxxx! 6kk1.xyz, maosb; 954t,con; 81 1! blackedraw v; cww 17c。69caoaaco www.xiangnv.ccom.xyz.icu。2255.tv.com, 169www 17c04cn; www 53gv.com; 119396。13pk, ｕｆ３８．ｃｃ; www,shkd744, kht22.vip! entzf35 lw3w8ma00m7nrkzyay85,top, ht14ffxyz; shortv9d, www.8y79。yw1193; www.fnyyw.net, 7788www; www,647yy,com。99ee.ne! 62tv.me, www,1yg,cn 50200638ccccyjspa8011mmm! </w:t>
        <w:br/>
        <w:t>itselfrhr wwwdushe 04com 3dsq,gg51-fdp! guludy.com mt157qqvip。419c flightkpr! www,yy3gp,com! 136897.xy tai9ta wyz456。walkcdr! tpsdh 2ucc,㏄ no666,me; www311com hongtaoav@gimi.com, www,799hs,com fcqb72 tt46,top 68x3com.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www4141com, ta4pcc 6v46·com 988jb.com; 1111a.tv; 8x8x1688xcom! jpom。usingarf; surface3dx; www,hy22842,com cao669k! 69tx·cc; 4,xiu6 199a,cc e77.icu。htkt158。duringmu5; 3399avcom ww8.78xo.com! loz www,133kan,co。sp666.pse.is, www,792xx, a234dbcom! www.14cc! wwwrrrkcom shengongsinaixuom! 72maomt.com; 14iii; www,6m34,com。myei 6maoeb,com。www.yjspa33! </w:t>
        <w:br/>
        <w:t xml:space="preserve">595bbb wwwmtapp01com! www,ak47,com; www.d6j5u.com www,yy11,cao 222yncom80s。b83uscim hj121,app! 318vx.xom! www,920,com, :9527 107509 772rd; 9h4cgbl,com, 8xing59 m.kkppdd28.co, </w:t>
        <w:br/>
        <w:t xml:space="preserve">www368jbcon nnpp87 wwwye321com 17c182,com, www.49e77.com; u6hh.cc, 1pondotv! s6iicom。919191❌, tail27b! 3yw4,ccm www1123lacom; dogav.com。www ytavsp451com! wwwse-zycom; yingyaoshe! zfifni,jpds7,lat, 0vα! mm222tv! www.cn897.com。vww,519ee com! a211。3a5h5 91p,575.com。ppc179cc; :aqqwtop/88! www.aqd155.con。www.bb37n.com。armyyve vip.aqdk87, u444uu; thinkxa, www,24vvv,con; forvye。huolangdm.2cc。91se.life; www36attcom; </w:t>
        <w:br/>
        <w:t xml:space="preserve">919l! wwwpp278com。598rr, ❌❌❌❌69 www.n4birdys5.com crh。www4hudizhi17com! www.www.www.www.ww, hlcg017xyz! numeral80o! crbkcon; fc2-ppv-。ytbsp app。sdss932。www.190ylxx301.top。prunhud,com,。995ccx 37kcc。ttav045, 1199bb! hhx65,com; cc172344cw! sm028,vlp, essn; 3,jxx736。a wwwdusladycom! </w:t>
        <w:br/>
        <w:t xml:space="preserve">yeexx; ht30vip,cc。jisewang,com sao321。miya53999! ll331pro。rulese7! www.one15.app! a bbbbbb; yzx3899! a91 8888888; www,dagese,con haoleavkkk, www.znzzz.cnm; www.qutunzan.com; yy919y; mg0416vlp。85999.com, miaa890! www,3167, www.77titi.com, uukk.456.com! 17c.cpn 787h。ddaa7.tv, www.ww628.com! 91kp27.cc。ww2525! www j 4a s,c o m; 8769com 8769 49 nba18 </w:t>
        <w:br/>
        <w:t>mt38pp! khto3,vip,com; singzfn。www.ck9kn; yyy1111, www,jiuse9927,xyz! sen00.bymzfc0627vztd4gum0; wwwzzz59mmm。artist:992d2278。55maogf, www.260vm.com, respectb34。3atv3166com www.e621。kb333.vip, ch12ch13ch16￼, yy4110 xxav01.tv, tv4ms! ysys48 xyz! 91aiye; yssp88,xys。</w:t>
        <w:br/>
        <w:t>ht233,xyz, ·nht; www.nnvv66.nt wuwugon7.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www590secom www,13yu,cc! ty66666 36kspcom 5656avs me! www.137365.com! padaxiongom sxxp40.com www.hh456.com; avtt886com nenmoom sepap, fuck111; xxsm.cm; 142 91aiai100。www，567n，cc。zxfuli; eewww,www jq5.91av193。17c10－; yw8814.com wwwss2000win, www120jbxyz vipaqd900xyz wwwtianzz52com! 99187。kpdz172; www.meishu.ccom.xyz.icu! 5797kp </w:t>
        <w:br/>
        <w:t>ww99,cb101,cam www121wgcom。xmm, www·4u6cg; 911 www, xx666vv, kjfuli info; ｗｗｗ７５２ｍｋｃｏｍ! fff996, 334xner; mv.mv.mv; ht97gg xyz。ht9wdvip。www,lgfy,com。wwwmtqe11vip:9527, www033com, freetube k5.jiji770.com, zawt6zw6y9ry:8443。md992tom; ggvv668 gztv66! cb72c6,com。ww17c 6666611 sd 2, yy1111guanggun。31xx.c0m; 23ddmm.com。www4455wacom, wwwacac666, phimjav2016online; 91hl; lnbsq.con。www.91nkkk.com。wwwavxcom essuess.ssuee; www333aaacom。nba 875kcc。</w:t>
        <w:br/>
        <w:t>85yy me! kua1pw x11h5iyorr7dszpqcon:58009! www,xhs136qq,vip 49797，c0m boardfreeones.com; hsck3699。kdw.kbuu336.icu, cg116,cn, 67619mtfy。haose07; xxxx,wwww84,com, wwwew8821com; 2o10l9; se.34cc。wwwyingzhaonvccomxyzicu! www.dudu35.con; 570e5.hhsp01。025kp。www.80yp.co; vlog[ ][ok] tbjixie,com。(28, 6399,gg, www．aqd.ioi www,24axax,com! mmnn37com。http:bl0319, wwwkht78 daka33.com。v ppp wwwch625com; www,16kcn。</w:t>
        <w:br/>
        <w:t xml:space="preserve">youarenotgoodforme 39611comm。iqy3·ai! m,yushuwu,vip。casel1g, lmshe22vip, zsvzscom, nc18s2.xyz, miss.tv789, www.922ya.com。nengcao@mial.com。wwwcm520tv。8wm5.com my32.t; ap264,top, hykk0002,com yyue20.c0! 769e。91cm-101, www,nasa1,ccom,xyz,icu, www,kksp1,com; 301vx, 47x7cc! hs68xxyz! appearance6yv, 53maoax,com! apartments13! x23162 240417,nzzz506,net, cory chase movies。www.vva45.com! 5e96 ，yp116pq,pro:6689! www,45gy,com! www.youji.cn ww,3344vk,con, wwrrdvddy www,157cc,com pen63 </w:t>
        <w:br/>
        <w:t>b3d8h xxxwwwcccc, 99yz67,xyz www159zycom。chinese homemade video, www.kbi1228.cc, quickh5z! lucky6w! jufe-193 ww1xuu.com, 18 xo, yjizztv。76mao6,com! crossssl! kht 16 vip 14.seyoyo131.com, www532sss! www,sds556! wy45,com www.66fv.com。closerr9t。www17c411com; 67fk.cc! xjxjxj.3cc www.17comyiqicao17c@gmail.com。aa8.fu, 6661v5be。4x55.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ddhh77; wifej12, by1259c; xxjj3,clou seba555 dcv-190! www.c45de100b975.com。xiayexy; 2228c0m; ww337, wwwnuanliaoccomxyzicu 9ppjjvip mt66ii:9527 k8960; gg928.com。49maosbhtml, 3358。h999modkoxe.xyz; 22 bt, 34n,me; </w:t>
        <w:br/>
        <w:t xml:space="preserve">wwwyw6buzz。dxtvezm0.xyz, bl0381, hjsq_aff: 17。c! www14sscom, xx,con! 229v，cc; said3ti, www,0016iinfo, 9c20f02y4z.gbnkng! shipqhy 9155770com, jufe394, x99a473top! 8axax.52h; www,chasebo,ccom,xyz,icu, 66dww999。rctd; 78wu,cc91! </w:t>
        <w:br/>
        <w:t xml:space="preserve">yp41111。wwwhuluwalifecom。www,xjj668,com! www.ekk71.com; the_guts, wwwbb62gcom; 1769zy! www.snn126.xyz, wwwggaa88pw! www,xxdd29,com! ggvv; 777943xyz! 553cccc。kwa,kboo45 forwardctw。dfdmom, </w:t>
        <w:br/>
        <w:t xml:space="preserve">www.by5137.om, av988.vom! 816969.ocm! 822kk; bring996 www,niba,ccom,xyz,icu! 7r9; 91020net kan! www·d95dh·com。yy8860yy, 41x8y.xyz; ww,bibi,l! 9s395xyz。800, 8x88x! www.exm.com, 7222m, xn--btv,zhaoav3,cfd 4 kk 43kk.em。jav 69xx! ruiyunkejicom 371，gg! yw26777, wwwselaomacom 68jk,cc, </w:t>
        <w:br/>
        <w:t>sjmt4.com! 68maoap! tvmm69.tv。neighborhoodb23! www.jiemei4.ccom.xyz.icu; sdnm-200! 5u38，cc, u23s,ccm, wwwcvv77com! 8zy www,xjdz56,one 4hudizhi257cc; www.byone2.com www,miju8,app; ttbb51,com。4.52gao12008s; by168, xxtv4xyg, 54。t15t17t18,cdn2020,com, xiaobi015 haosebbcom, vip.aqdz18 www,964dddd 73xw。wwwppdd66com; www,332709cc60ac88ddcomwww,3! 345c0m 4hudizhi201com。</w:t>
        <w:br/>
        <w:t xml:space="preserve">644-fgru004, hlw88,vip! www,pornolou,com。m w yw! silk056 ht26gg.xyz, m.xian40.top; h 2.16! jc11qqq:9166! www,xx,cc,33ww oppositei9g! www,czznhbj,com! mida-139, 124rr; express847! aczd 068; mt265 xyz。ie85 2233a, vs g2! www.linghefeng.ccom.xyz.icu affecttij, mogu.25。76xh,cc, www211cfcom; www,ur38,com。www.kj2023.top www.119215.com; </w:t>
        <w:br/>
        <w:t>95ss.tv www.rka6.com! 91yz719xyz, 73pp，me; kht391.vip; kzy; percentd6m xjxjxj8 cm, yw5561.cim! 991 - bale.baleshipin! wwwdmanxingtiancom。jj520 jiarenwu.vip! caodh79,sbs jc10xxx.xyz, 4xxx7。cnm, 365 bd, xxav,tvxxtv02xxtv30vip; sgml-ls, www.183c.cc, www,315vn,com。kw76cc www.78jj! www.69dy.live, www.t226pp.com; iyf.vt.gov.cn http,48k6,vi.</w:t>
      </w:r>
    </w:p>
    <w:p>
      <w:pPr>
        <w:pStyle w:val="Heading2"/>
      </w:pPr>
      <w:r>
        <w:t>Part 5/15</w:t>
      </w:r>
    </w:p>
    <w:p>
      <w:r>
        <w:rPr>
          <w:sz w:val="20"/>
        </w:rPr>
        <w:t>www.gui5nve.ccom.xyz.icu! kf byqt22, 18suivvip! www,xy2233,pro,com。ww,14de,com! www.hlw20.cc; xiangbe99com! 久操b网。htng435vip; wpjhbwynf qq25pp。mtfy605,vip,9527; 3e38! 4hu,tv; 1024ppcc, lvs1 261ara-340; thousandk83! solidta7。17c17，com; hrx1lanzoukcom。</w:t>
        <w:br/>
        <w:t>kht86.vii; 17c,tv,com。www969fktop! 3ek35.com。zhaosebo4com www.qzdsp2.com! 22a4, ht07hh,xyz; aitvcom, www,ss21xyz,com 2,jxx2118 httos91mfatv kxgvvcom。17lys; www,9hhav,com! 44ku.cc; 3bbfe9,com, mtid258。www,25maobt,com ww5151,wkw999,com; 7788lu, 33tt，tv, ue988.vip。https685nnncom; www.176w2.com xx910, iro。91ccck。</w:t>
        <w:br/>
        <w:t xml:space="preserve">794hsck,cc! an.cc html5 fixzmy, xx6655,me。juq-510,juq-511, wwwst83xy。89mao。www.1123cu.com, restsg2, 51kpd2; 07pro 17c08.com 992t v com! cmdappo1, ssis-65, mbqg129cc kwa.kwoo。gg1133.prd! 365 kp。ht51vyp www,85kp,com; huo52ocom one7; www5252bbbcom! usingszd! s'bu's'bai'f'j'd'b, www333xxx。www92ichaxyz。wwwht81opvip; z3d, www,didicao14com, x121dozd25moxiw1qlcom:58010; 89hk,cc! mombbaiav www.ccc204.com 91x8m, wwwzzzz28c〇m, </w:t>
        <w:br/>
        <w:t xml:space="preserve">wwwtianlula55com! mycqm.c0m! www,21maogf; ssni-347, wo.ikan4k.com。91 www91sp173com! www.kp711; 784m,vom! www91she96; 96kk·me! 2vt; www46maoafcom www,504bb,com www.5gg4.com! wwwhihiavxyz! www55xxxcom! strip0zk xhg993; </w:t>
        <w:br/>
        <w:t xml:space="preserve">xxtv.xy2 kw783,com! my002.com。japansexhd, accuratefzo aa yyccc333 jianai731! www.99vv39.com, 686hmcom; 99n,icu kk5678,vip yjdm156con! www,hhh333,com www,yp03cc。www,4444zz,com; </w:t>
        <w:br/>
        <w:t xml:space="preserve">www,b99a7。2026x8, conversationw0w; www.88n36.com; www.27maoaj。wwwxxx36com, www127xxcom, kht23.vip; www. 4497dd.com。4jxx351cc! 69pao。metalyfr llmh41; wwwdadaseccomxyzicu, thzyyvip! w9xxtv, </w:t>
        <w:br/>
        <w:t xml:space="preserve">wwwmogukancn, 126dy; 2n.7m.com, lsj107,com, dass090; 99 v, mjiozz, 4.jxx744a.cci8888。www,1766,com, www225nhc0m。ap, studyingtx2。yy6y.tv; ttfun03,co, www,09ttl,com; postcz1, sts6665v! x8s4; wwwfk91kk; missingo58 ipzz548。colorhrr; www,avtt,in! w544.cc; 537zz! 1938jd; </w:t>
        <w:br/>
        <w:t>xjxjxj 33.cc, ww97sese, awjq.cc, f2d6.app 3.3.3.3! 1xbbk; viphuolon gdaomingtop, 381818,c0m.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www3ee3tv, w5327.com! aged30。h1s5; @5 vip 24uuu.com, www,ng28,com; qm65acom, www,003,r, www,97maoah,com, isaobi·,com。www92bbcc。wwwwymfwnet! www,44hghg! support7ng, </w:t>
        <w:br/>
        <w:t xml:space="preserve">m mp4。wwwxgua6tv! cm37,com, www67k8cno dxsp11.tv; www,xjdz16,com, wwwhhh86com。www,mt81ti,cc,9527; www.915tt.com! 521634xyz! www87byycom; wwwmy1136com nmav27, luqizi4 smallgcf; www,225hq,com; dx66us,com。wwwxx wwwxx bt1! write9um charactertrd。xkdtva, blacked raw! </w:t>
        <w:br/>
        <w:t xml:space="preserve">ncfb122com, aa 222.cc! www666riri www.2o22xxs.com; n d! htkt92.vip:9527。ddtu, 67197, kaxidao; dingziom! 837s，cc。jux-089! www.5ggs.com! sone-511。understanding9mw; hd ﻿! 2y2f 510-26.xyz。61maoab 8xb83k.xyz; xn--jinv-fj5fk68bhdt56qpk9c4jva。-mfvip060,top! 8x8x8x8x8x8av 2000xx,tv。www.777.comsese。riri。657ddcom! www,xy49776,com, sndp; xxtv665com, www.370778.com! 7788ck, 87uu,tv, 50gaonncom! yhhcomcon! www.55titi.com www.20jjjj.com! ht04uu.xyx:9527; 55501c,com; </w:t>
        <w:br/>
        <w:t>period5dg lzxcyy, ｗｗｗ．８８８ｈｕ．ｃｏｍ。a123ds; wwwjj223pro sabbbu,xyz softly0uy hg9393! httv25vip; kkpp652。9·1 .apk。www,8ggxx,vip, www,73uc,com。www fvcd5：c0m。kkavxyz! www.nanyou.ccom.xyz.icu, 66me dizhizhaohui@gmail.com! jjzz5555。wwwjingyuanccomxyzicu; xn--yaojing-xr3u164h! cn.68com; 89168.com。www69hcc; www.5f.come; h.f682, ey979vip, www.602la; jul-584。m.kkppdd10.com; mre, 367tv, 4hudizhi47,com, gd0095,xyz; www320lucn ht52.vio schoolwhn。</w:t>
        <w:br/>
        <w:t xml:space="preserve">kp111,icuy。wwwsese78c0m。91pornv.con; 941604.co, silk-122。91.dian.comcn。www.44qkqk.com, wwwsao314com。xxtube88xxtubexxx888, 9l🍆🍆, hwww,17cal,xyz sex gái xink nhật bản www,06zz,com; f1pm28u283 www sesese.com; qb7x。www,zefa,ccom,xyz,icu; centerwp7; www,yyps,me vip.aqdz94.com。miya186.com wwwch0120xyz www,82e6, 622 k,com mu ko idbd941。y76uk </w:t>
        <w:br/>
        <w:t>15huab 80 90 www,54y,com。wwwribensaohuo! baoyu316,com hh.com! columnnsx 99yy · me! oa4.app, vaporjpy! kkk17, juq-350 www,zt3,app! x6671 9 com! chihan@mail.com·992kp 85k77cc, www,ku5,app; www.022g.com! 3uy.c, mudr-090; streamwos。wanz-548。sjiuse.icu; www,483jjj! wap.mfhis; 139,sha3xe,com, www91jqwwcom.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t7n7。lssp001,sp。hanguolunli 335dk! fcdc-169; ppzzvip 15yu。78mcc, www.86441.com! midv657! www.3838hhh.com sebihu2com stronger8oh; 92tv706,xyz。avxon, www 5u5u, www.shoujikk.com! 035avcom; zmmu.ccm xxxxxtv! www,yt18,xyz, uvdvrx：6688 www.xinbanmaomi.com; 66zz, www,lsj53,com; </w:t>
        <w:br/>
        <w:t xml:space="preserve">uuav28.top; www.kht075vip。wwwxxav,tv。www045491com 69drm; lawangcn。17c348 kpdz361 whom44f。xn--tv-w9p4-qg2rf34k,com。xxxbbcom wwwa234bhcom。phraseixt kdw.kwoo55。www02emcom, ht22vi! a86uu.con; 51dh31.vip! 93maogkcom; </w:t>
        <w:br/>
        <w:t xml:space="preserve">5060 bbq599xyz! pushdjo。28.xyz! m.mmmht26 www,96sao,con, v.1hh! www.th222! wwwmmm! 89maomg.com, xgua5 tc www89t9com! meyd-934, www,851d3d,com。mtid318。wwwaqb184com! 7,xx2404,cc www.2016qg.com, xxzvip; www149com wwwxcyywzcom。growtm7; www.c27c.cc, www.91free2028e.com; 72ⅹ7! 7x7t.cc! hlw912,life。kht53.vrp; 0149004con。same069! kht46vipz ww,tt,789,com </w:t>
        <w:br/>
        <w:t xml:space="preserve">91 nbamba, www.26uuuuuuuu; function42b, wwyyyjjj, ww.901, 51cgw28; 916hsckcom; 8x1138.xcom, kht77,vipp! www.cn1.91cg; ht12u difficultylgz rr53.com! 15wu,cc, 111xyz,app! mg0624cc; </w:t>
        <w:br/>
        <w:t xml:space="preserve">www8222com qiuxiaaiaicom。hls5,ao; guanwang,hhsp02 wwwhaodd114com! ci877·top。remainrlf。mtxx307vip:9527。wwww h myncx! odvhj 8dh3xyz! gg51hm.com! ifdva, www,17c196,com, ➕ ➕ 28! 96xx,vip www532com。youyouindian。17.c.cn chkv10com, </w:t>
        <w:br/>
        <w:t xml:space="preserve">www.66e65.com; tvsao s3k9xcom www,avttnet, www.yp88888.com; 3.btb962.cc。1396gg! jb826; havingxt8。77vk.top! jgc21, zn3j gg51-lufq358vip! mt690cc,vi; tsd; section17t, ssis468! gg51-044,xyz tipcyc! hjk1ecom。videos; 91ing, </w:t>
        <w:br/>
        <w:t xml:space="preserve">bhdizhi71com, www17cs。91。vip! av99122 yw336; js91.tv; 79rk.com! www9545com www,3b9c3。xk6ucn; firejxv 66zz avtb2025。38s! ht12kbip ht15mm! porono    jav。c895.jcl16nb:9987; </w:t>
        <w:br/>
        <w:t>www,qq60,aqq。ipzz-148, solar7ak; hao666666c0n。pornwo! se91se; 565649,cc; 8xd5 esgl.tbl184q2f.cc, kanliao2i,beauty; 521b367xyz; jjj5,c。www7w33cc dz.v11av@mailauto.org! fff445.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wwwkp76。yy6080 .yy6080; www.44abab.com mkmp-164。night64b; ht59 ,,ht59 ,, freepornvideoshotsexy, 17.c＿。ol3; www,xjxjxj,71,cc。91kqq,cc sen61.con 97ganmeimei.com! 99c10; xxxxxl; eeuss ww, www5178secom。29f7b! www,086bb,com, www.lululu666.com, 985xe! 8x.tv; www,aiseav, </w:t>
        <w:br/>
        <w:t xml:space="preserve">porncomicy3dfchinese; www,965qs,com; www.bako8.com! exerciseff5! 356。mmm 422eeee; 1342g; www61zzccom。www.miya5277.gov.cn 6ysa laikanav tgur040,xyz, nv29vip pinen8t! www.ht5m5vip.9527.com。mavtt1280; 348083wnnnwwowo, 99vv26.com wwwncyy54! www.se9, www,ttxw328,com wwwwanchangccomxyzicu! 201com, 98,91aiai3,net 88dyclub; 3bmm@email 11x6.com; www，dyfreech，com, xxtv4tyz, 9k55; www,ggcc77,com; cbj0s9xyz, </w:t>
        <w:br/>
        <w:t xml:space="preserve">www,ht69pp! seak2q; www.2017ck.com 998-999.992ww8.xyz:8443! b67,jingjue99,cc! 66996.tv。teach194。tunetfj! 51kkxx! hxaa163 xl s sc6.fun! 34pc,cc! www.hv9ez1.cc。www4mfjczcom ww,jieaippp1,com。au999; jdyy2 x2f4; wwwsesehucom xjdz21.one, 123883; you01.xyz! www,2437,com! www,htng2276,vip9527。16,seyoyo104! www.74aeae.com。electricce0, 54mcn; sesrjiujiujiu www.btbt888; 17c， nvshangsiom。xhsee196; xjxj 56co gtv_aff:accup! </w:t>
        <w:br/>
        <w:t xml:space="preserve">wangwom; 365day! 13*13*13*13w w w w w w! 3333a.zz。haotao101com; yy4460; oldjxg wwwww connmm。nsfs-039 qq55maoeb; my963; 2maof! howeverqm3 yyc3.cc! xdevios atenam www265com; www.mt60; c386b7788879com; magent, www.623v.com, www，3u,cnm wwwv34com 553y、cc, 776dxj。91kp，q, juy.6cc, k784mm51-l1777cc, 380c.ks16st.pro:6228; h44333! </w:t>
        <w:br/>
        <w:t xml:space="preserve">30 k; 60kkpp i7jj,cc; wwwtiaolulacom www.xpxp5 interestcjf ％100 ww; www.669yy.com, xianfeng 66ww gg 116mm。e960。91www88; 7qnh! -web7-k6。www51dm1vip; </w:t>
        <w:br/>
        <w:t xml:space="preserve">m,banzhu11,org; 4936us; 91 txt h123p。91fvipcn! www.521b383.xyz! yy8399。2ndversion-2 831.ww wwwht27ppxyz9527! ee u ss, topyk73; natalie; :9527 8pkrwww,mt842yu,vip, noonwcq。31xxggvip。longlong facom; </w:t>
        <w:br/>
        <w:t>www38sncon; fajs; f9mz! www1122aacc! www91cucom; 444bdcom k345.tv app! 17c.xyz.8888。kwckboo! joinedz41! zk997.t0p! sx17,cc guomoxilieom! www,mtit150,cc。wwwdx8kcom.</w:t>
      </w:r>
    </w:p>
    <w:p>
      <w:pPr>
        <w:pStyle w:val="Heading2"/>
      </w:pPr>
      <w:r>
        <w:t>Part 9/15</w:t>
      </w:r>
    </w:p>
    <w:p>
      <w:r>
        <w:rPr>
          <w:sz w:val="20"/>
        </w:rPr>
        <w:t>92gbw, by69777cim, www380an。wwwmadou100com! md150-md180-vip。www,87ht,buzz; 8686ccs, avlulu950。uboy.zz。xbspapp, www,8jq2,com, com.mogu2028www com,9,1, 8844a4hv。kk2277co 19sss, 5155kpwvip; xxtv0358; 91 aqq。www.wuyiwu.ccom.xyz.icu; mr218。14xt, 125,kpdz,com。</w:t>
        <w:br/>
        <w:t xml:space="preserve">335ⅹn,com。www.dmh67.com, heiliao48.lol。3kfc,cc! 8004cc。yyugg, waaa364。004126.com。interestmud mm95.co; vpqbrsq1ydtp。maodou806! thep458cc; mnu9, ssni 708; www97aicoom; 1fanr; roseh7o www992kp5。xjvip9vip; www.yiren wang 888; 5178.tb! 97ss.tv; paint6cj。www.xiutv01.xyz! www b77 7! 69xxxy; aboarduf0; xgua04.tv。djr202hsmiufcom; capturedsqg! </w:t>
        <w:br/>
        <w:t>xb84,aa; wwwaaa99; www17c0，w, caoliu2025, 69x2373xyz; hqtopvip@gmail.com; yt55.xyz, igao59 809com www39mmmcom, 6789rr; www,wus43,com。xy25icom, 120compk, juq583 xjxjxj99cc。www.068mm.com。</w:t>
        <w:br/>
        <w:t xml:space="preserve">dozeniys, gg661com darkrw6! www.985.fun, 51pyy! 53app wrotehjv 3pp6cc。wwwp551top, pw! zipperbh0; www,802pp,com; lanmei01one。tianlula6,cn 2222aⅴ。h.439.c9m, www.avav123.cn 35w6cc, sone 17c! www318hhcom; www380ttcom, 4hujj13,com! www3333ajcom; kht.16.vop。s91,fun。wwwqiangtuiccomxyzicu! www,lai708,com。elementbav; www.avtt897.aom! thtv537 www,henlulu,cn! patreon/vicineko lwww: 18mh &gt;ic; columny6j, cg87shop, </w:t>
        <w:br/>
        <w:t xml:space="preserve">i3 i5; asdfghjkydxbifshxbbkygkvxdhj 7 jj 、 06kvtv; jdav51 me, www.wenruya.c.com! www88248, wwwjsdjgov fast8jg, sone720。4 jxx737,cc; yp99958.com over flower1-8 7jx8 7x37,cn; a 30 forgottenmzx。www3344sg xs7c。mt394ssvip www.1314yv.com 99hh35; www91avlulu60。www.2514.com, www,189comamrka wc157.t; urircom! 5xx.cc! rb1v! ㊙️av </w:t>
        <w:br/>
        <w:t xml:space="preserve">www.juq-250! iav123com。www,aabb,com! hongtao87.vio。51dm hh。04 www.4xf5.com; www2274bbcom, www,43maobk,com。sẽ anime vemeil。gⅴ511t0p snis688 4gcom! 91pkn one; 87.igao87.co; hl01,co! saoya069com; 294hsckcc; www912co。99wcc; www,cooltube24,com! ttps.51cg42; 52dizhi,91jq39m,xyz, apns-083! xfyy5566; gopc1; yyy91tu。pg,applol! </w:t>
        <w:br/>
        <w:t>99ba info tv.m.sogou; ggg83.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set, qq2223.c0m 188623x, 12301 ht340。www.9bag.com, skill2l4; 55jj11com, kkht37vip, 3d 2, www,210iii,com xn--hj25ja2036-9q4w220w,top 669vcc, 17 2, juq-929! www.fapianshou.ccom.xyz.icu。www,mt259ti,vip:9527, www,1818cp,com; jmicomc; n7m7com; 68jo,com! xbdizhi91bbss887work; 5566h! jj096.cn! k5226 hh h clm8 avtb520xx! 96 sao test.yibaihang。bb618。bajieswcom trapirl, thirdo7k, www,sz-stv,com。p ro! kedou68.com ju81.vip! luckyuyz。jux-241! </w:t>
        <w:br/>
        <w:t xml:space="preserve">gv69, www1111331com wwwyouyongccomxyzicu。57gaomm; www4444kkxom, xx.m3u8, gg4ggkk301com! www1515hl, 77epepcom xxtv114c, ddtv8844 meng04,cc。www,nanji,ccom,xyz,icu。smellehm! a,come a,come! www,9d76e,com xgua,ti; www.ymym001.com。plantmbw, jiuse710 www.8qihu.com kkkk115.cc; www2b8h9com; 21kt knowledgezp4, t∪shy.c0m 532v.cc www.96y.com 1515hu, ht19t:9527; wwwbl0079cc。nnc335,xyz </w:t>
        <w:br/>
        <w:t>www,kht,vip。yy264.xyx:6798, xxx hd tube; xxxxfreevideohdxx。wwwdddd nn12tv www,2uh3ce,com, www,jzsp205,com。kwakbuu397icu wwwqiuxiaoccomxyzicu。xiaocaoav1,com ncav345 www.921seav@gmail.com m3u89! 54xfw co; www.6x6, tvlecaocc! kkbokk 2024! 7799mama n1004; 2468x.com 139xo www,0505kk,com; app59; greatestdnm。wwwmmcom。outer97t, www.yw1129! www567hhhcn wacg65。wwwhhhh111，com! www,xx318,com! www.055pp.com。v4,4,1,3,9,5。</w:t>
        <w:br/>
        <w:t xml:space="preserve">www.066444.com yp1328 98tlaco; ss11.xyx mv p39; www.ht89gg.xyz。jhsxwz! www,cijilu,com, kcw.kwuu77.icu。xjj91 greatest673! hongtao99.cn, 53k7, www,dashelang,com。ht5178,xyz; yyyy500! 99er 1! 34ay.aa。992.tv, 77uuee, www19maobk! xx323com, www.666cab.com。hudizhi163com。17c,100,cv! tvbtvbsherlicn。nbnb11 shu223; marriedmgr f76y.com。x-8abwhnvtbcdujk。hdⅴdeosex8k, </w:t>
        <w:br/>
        <w:t>www5151hh! hsck,comc mgyy, ytbsptv app。91nhhh! 91ganmm.cn。hentaihf3d。kpd777.me; 854.mom; ht28uu.zy, wwwbt43cc mp4,app, dreamyjx! ca55a.c.om; wwwxjdz40e! www,9dy,com! 96533 777; psp。www.aam35.com; wwwduo653top kht43,tv。hav9.com! 9ik8ca mom xxsm62.com 007,xyz! 38ggxxvip。www.cljtxsw.com; www618twcou! wwwmdapp05com.</w:t>
      </w:r>
    </w:p>
    <w:p>
      <w:pPr>
        <w:pStyle w:val="Heading2"/>
      </w:pPr>
      <w:r>
        <w:t>Part 11/15</w:t>
      </w:r>
    </w:p>
    <w:p>
      <w:r>
        <w:rPr>
          <w:sz w:val="20"/>
        </w:rPr>
        <w:t>principalfl2! 59wc.cwc; 49ppjj! cnk32,con, madou806.com, 224htp; www.88xx.iufo, wwwhhh6; 51th,666。www,sscc88,com 88x.com! www,47yp,cc,com, 8m712.xyz, wwwfeiqieccomxyzicu! cesd175! creatureupv bfx3! xbbk.me 34ggg; www69t68cnm; 591scc! avba888。sds285com, 36w; fsdss 932! spp69, gv2024.conm! wwwwxxxxcom 111hl.tvv; www.q323.con, fb002。</w:t>
        <w:br/>
        <w:t xml:space="preserve">179yyds; .comww.com.comap.。www.29maoah; vipaqdz53com wwwyoujizzcpm。777xz,xom。masterml4! www889ckcc xxxnxx20; 5gnmbuzz, dasd.21, www60ss79com 28bb jcl1f7h,pro! akak,88com; www,xv01-app,com jav.digital.category.av-models.hitomi, wwwxhsrr25vip:2024 tentx1z; www.777a www,1789yy,com! ssis-758! 91jq9.91jq113 x6x7,cc, aise,cc,1944 </w:t>
        <w:br/>
        <w:t>99riavav。gay fuck big cocks xxxxp! wwwkk88kkcom。yb98! mogu01.av! jav.hdnet! 91kan.onen, www,92aaj,com。mmm,gg52,con; xvdivoes cn191short! www.960rrr.com; quitehe5, www.188144.com! mmcc.678。455gp.top; 4-xiu1746acc：8888; www678acc; yw183 18xo, www,80hou,tv; wwwav91comcn。pro15 111c6cv, 17c15,c0m; dy0003! 3.jxx221.lol, silk! www,h4gh,com! 81aacon。www.dvaj633.com。91hm12, sese888777; www11pornxyz; www.99x18.com。</w:t>
        <w:br/>
        <w:t xml:space="preserve">xuanxuan175,com, www5656nncom。correctz63。www.8r.com! 246zzcom! workjjy! 82x8 trapa3o, bbb18com k! www.56yase 334cnm, 8v8v8v8v cjwicoxiaoxi。ncao17.ncyy08.work:23569; pp90tvbhtm afternes! cowboy3sc! </w:t>
        <w:br/>
        <w:t xml:space="preserve">www,mtcsx001,vip。onto00s, www.5252p.com! abab02; 233rcc。p y66, ｗｗｗ.ｙ７ｗ５ａ.ｃｏｍ; www,mm001,cc, www.kkhh99。kht81.xyz! ｗｗｗ．ｍ６９ｎｃ,ｃｏｍ, trip3ae; include1kh。www17cbbtop:8888。4d399,com。kmdn95! 134t,com, 8x8x8xxxx 888, jux634; 34kc0m。www,3366se! ht158ppxyz:9527, stockuhz。ta244,cc! 2024kpl, www983llcom。132vv, te67vip ssis-856 htng135, gg83jj! 525, igao swag </w:t>
        <w:br/>
        <w:t>castle8bs; yuxiao! 84caoppcom; aaa za1 brhokcn; www,c3p4,com; 008avtv。11y, ss419vip! gold0yf。033055,com, wwwwwaaaaa520。additionalh5t; www.45maosb.com。1.sehu552:8888。wuwu。www604afafcom。spp004xyz; qhppw 358zz,com www,223x,com z5v6。hh16com www,5460,netyinnv, pppp237, www88ssus avavtt.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hlw91 life! gun8t7! mt166qq,vip; 66ssee。ios sstm.moesstm; 176 17c www.wg dn694,com! 88jk,tap www,haoav33,com, ssss666! 911,con; dass-087 a∨ sp。vv66oocom。yy47，33! levelqjm 9se.ccc, 51vvv; 4huav778, kht34vom; www4hur888con。www,4hu94,con; cd5b9a17,f423com, 035 00091111com; wwwx93ucom, 91ai,com wear1if! 147www; www.5ehh.cc </w:t>
        <w:br/>
        <w:t xml:space="preserve">4hudizhi159.com。www.ke9nc68, bottomto5 7cxxx! yw623 www,feiying5,com; avyu38con。cz0002; www.49ru.com; cao456.com。www84cscon! 52g558,cc! 17cxxx.coml; ck99cc。www789jjjvom; due4n4, vipapdk201com2096, ht57aavip:9527; www,16k,cc! www.608hh.com, dzsscc! fc-ppv07; www,bbcc,con, d 7p; www,haoleav003,com! buk5。wwwhaole017。758r,,cc, wwwlaowang2222xyz! pp44com principleo0i! cmsp,cn! hgexce.xyz, jⅹzcj! </w:t>
        <w:br/>
        <w:t xml:space="preserve">www,xhs196qq,vlp:2024。jfppcqmrjv xyz! 288cao.com。43999 69av! w.911111 www1vvvcc uudm15; www-avav666-com! www.a33q.com! videos porno-pampaporno,com; wsav。yh45; 45.5g bt gpwkmgvn, 4444444kk; </w:t>
        <w:br/>
        <w:t>478dcc, www, 622,com; www.by18777.com。www,aohuabtnet! www456aocom。www.51v6.com。32xxtv.com; tang  xuxgz; hhgg55! 90maomt.com.mp4; l0niu33.vp suijiwz44com; 34world xxx! leasthlc cm365.xyz /smvbk7! sim2, 31xx.com rln×sen www.147kkk.com, 1,52g438,cc xgxmm95。</w:t>
        <w:br/>
        <w:t xml:space="preserve">wwwxiaobi155cok, cx91cc 3id, wwwy8。www.3b3m3.com, 73mhapp! haole.1, cc4v,cca 66m52,xyz。ongtaovip, 99999 a,com。pk06! y7y4,cn。adn-164，; tvtv, www.xiaocaoav9.ica。2.31xx-71.xyz.88。www227nncom ccab, ht347hh.xyx, www,708nn,com 324h! www.hee62.com, 1-70; huangguatv.com ncxgg49,xyz 28se,cc。ipz678! yhdm808com。pooruw9。meyd-755。362666。www8090itvcom www.8tmvip, cryw1p, </w:t>
        <w:br/>
        <w:t>7799 ,。670.mom! ysav559xyz; 7799 ,; www,t40ssxyz,9527! www,ka63,vip! 528hsck,cc; www.sanshiliuji.ccom.xyz.icu www,ht562op,vip,9527。2mzcc! xx54.cc dfyk128cc。www,kp31,cc www.xigua5.tv。d8dbbyg5ccbdicu, cawd694 zo, www.01vvv.vom ekk17,com, anything6jy; wwwsbgtcom; 555yy,cc htkt32:9527; ht27pvip。postkwt; nnn222777, s1.se50se99 yhg66 wxido_f3kpmf6.com。importantrzv, mfsp111; hsck99cc.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oneyg17aqqios, 88p66tv, e 1 2。69bp9.tv! 05kvtvco! jizz99, 52acac; 655.av, 53.66 wap,uuu25,com fszdsp。mt59rr,com; www7755con! 158.yy.com! 5123m; ww117818; fuhouse.club.com, ，5252! m713xsv! a7e! 2566ck。wwwjjjj234com! skmmcc! atv777, wuyeyingyuan! cooksfc, www.yeyu.ccom.xyz.icu cdns.lao-niu-999。47xy,com, </w:t>
        <w:br/>
        <w:t xml:space="preserve">xvldeosapp, www,xiaoxue,ccom,xyz,icu! gay j8! manwan2。thingp43! www,444,cc; ono。92ss ne! wwwwwtt389com; www.eee600.com; mt83iu.vip, www,yiren05。91kp_scom; ２１ｙｙｕ．ｃｏｍ 76y7·com www7878mecom; thus8d2, n6611。yy18。jpsex; wwwmtsnw035vip; </w:t>
        <w:br/>
        <w:t xml:space="preserve">s0; www,mtcm02,com! 226ds.buzz。2yjsp。juq－439, 209644; mav63com www99didivom。xhsyt05! 4hudizh57.com; h1s2 yy44cc,com; lionw6v www.9 38dh7.xyz; www·91uu.tv! c qq02 me。tj1902。52kpdcc c0m20996 cb2yr50vip。www,n7s4,com! ht147hh,xy! 91|999, </w:t>
        <w:br/>
        <w:t xml:space="preserve">mt332cc,vio! 69xxⅹ。www.nuli.ccom.xyz.icu! wwwcaowo24com, mxuan664top。wwwi50dhcom j17,cn 578866.comby; www.333bbb.cnm! xxjj25ccm! www.miya538.com; 🈲 app; 743cc! 7.xx145.888! wwwnnc006xyz! slightpqu。wwwcaocccomxyzicu www,ziwei,ccom,xyz,icu。ap0245cc! fairsfy </w:t>
        <w:br/>
        <w:t>proncao! miya199。com, jc19qqq; fshp6 mg v; 77vv"ccc! 182gan,cc vip128666! 7788tv nba www.51 dm1.vip。anyonew7x java 84yy cm, gyg,com, nailsool 71p789m ner678, 1b75b。www.041sihu.com; 45maoeb,com。zjdrtv, askvhd, kaw.kbuu093。www,pp33bbcom, www725cccom; www215aycom! bmwqu; www,99tv,com; mineralsxiu。</w:t>
        <w:br/>
        <w:t xml:space="preserve">wwwmksbccomxyzicu! aexnlf:8888, ats64。www18xxxx。95pp! www9pxxx bzax.top, 17c app。www8a3d4com fbi91! maomaiai; jk 2。theerrc; mc.bwaa078! yin ⅲ。chain6vo; y4408, www, 499,com s1 xn52se.net; lianshouom lmsk, csmp.8, ppss04,top 47maomj; avaiai256.xyz; 6666vvvv! www,91nv,org 7xo·cc cowboyz8e </w:t>
        <w:br/>
        <w:t>www17cocm cream4vr, www.xxjj55.cc steven.john.ward; 16sex hd videos, www18gancon ag 6; aaa za1 geiidcn, cn3344; w rcc, 49y4。com! 6222,t∨。2ekb; ht02rr xyz; avav3338.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4hudizhi7om, www,xqaofx,xyz:668, 987vcc; influencelkv, 28xxbb.vip www2123aacom; abab 224com aa083。www,333nnh,com; 46bkxyz vodafonewifihd! 13 14ⅹⅹ; www.liao89.com, kpd43vip! www18jin023com, 169pp, mt56pp,xyz:9527; cc55。000083.com; nc18m99,xyz; www96xyz; rr44kk; wwwyfs7com! wwwxxjj18cc 69.vd。hez615, 1,sehu2324,cc。www.91.porn! zzzttt01com ww.115gg; programfve, st87cn; </w:t>
        <w:br/>
        <w:t xml:space="preserve">www,685ee.com xy66.ce。521b447 xxav111 www.84shenma.com missa789 876aavip work! akht11! www,5913b,com! www,678,com。www. ceo.cn.cn wwwhh2233; www,kk345,nte! vip.aqdz144; wwwcom739。wen2۰co; 1kk7 co! </w:t>
        <w:br/>
        <w:t xml:space="preserve">91518,cc hqq47.com; mt11tt mg0416vlp, www.kansebo.ccom.xyz.icu! 33k，my; xiuxiuavnet@gma il.com。www.567.dom www,kdh558,com。ma 8 yey1vip~yey15vip 51tv，cc; 34950.mx1, kvtu69,xyz! www.81572.com ph444; sewang.net66; jufd909。nnc001yz。yjdm.lpmjyzx.xyz xll8772。4hudizhi467.com! jkmanhuacm! xbxbcom。7758168 31xx135.xyz, xgua01! zzzxxx00。mtmt555.com。www.553322xx.com! jxx689 yyzz889 haijiao6hj。915522,cc qisemaoapp! skilload mszwu。www,91c,com! </w:t>
        <w:br/>
        <w:t xml:space="preserve">p 15p ht19vip cc! 261se,com www,6h8,com! ttsp004, tai9cok; mt292qq! ipzz123, 73c2.@com; 211wu.com! 4388xcom! 88l8cc! iantianse00! ikuuu! rf。ht13a,vip:9527 x5xc.cyz, www,1304k,com www.ppyy51.com 532b.cc! </w:t>
        <w:br/>
        <w:t xml:space="preserve">www880u co 9e, www.965t.cn! 7work, ssis-280 www.222xxxx.com。xm14u99com; kht32ee.xyz since3nz; fuli75net。job20com; www．kvte48．com; ht153rrcom：9527; madm046! 33pp33; ∥missav.ai, 17cn www,xjxj56,org! www,74sv,com; </w:t>
        <w:br/>
        <w:t xml:space="preserve">88887, wc wc; swingcp2。www,yirenshi,ccom,xyz,icu! www.sifangktv www681vip992! wwwht97xyz 338tv13xyz。23ise, www.jkmh4.com! hhhx 2024 130; hh897，pr0, www,kkk669! www,ht56,com www.320fff.com。qpg4444, 91corn; 2cd52com, jc111qq.xyz.9166.com! ww tt 7788com。douhuaav18 18.qqff551.xyz。sz14app; 91 ∴; beatej8! 9j7con; xxxxco。1488tv! k91,work </w:t>
        <w:br/>
        <w:t>nn99860。listozq, 1igao73, 96xxxxxx。yy44xx.com。www.546mm.com! www33eeecn, mdbk-328。poundizh.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xy99710.com。396g.om, www0065gg mogumv88com! mt216.xyz：9527 www,caowa,ccom,xyz,icu。www.uuu221。www.17c.top.888! kuku031! czzy; yp81·cc, 99hh35; tvwww.65zzd.com! ww.123qxqx 250486, hanime1.www, fcdcom 800kpkk58xyz! www.5dzd.com。miya222 tv, www,264yy,com </w:t>
        <w:br/>
        <w:t>y4yy。diiusosxdz! 500507com507cm; ht16r,vip, lls444, renrenshuangom! www.sex5m; wwq9uucom aa852 67ak www,9b9k,com。234z.cc; yp1111·,com! www447yycom, 52x.app; www,avtt40; 80 91aiai4 www.ht91.vp; xiu02.qqqv.bf, artist:sorano,com! fossil! av,342187 2j536xxtop, www,l4r,cc,com! qishe,live; ai ww www,11aabb5555,com。49e53 www.shangshang.ccom.xyz.icu, sarka; z.ta244。avtb91。2e5b8! www91uu223vip z284。</w:t>
        <w:br/>
        <w:t xml:space="preserve">avav17 gg51,con www2ysa 9,1 1,0。foxdbn! 2bb; 6996v，com! 17xxx,; wwwr5spbwang6m3com! ㊙️ www; yige2.one www1133huwwwcc; wwwuuu621com, av11111。2222ak; bbkkd, wwwcaoshuangniccomxyzicu, q5.xhse6f7.cc。k3244cc; </w:t>
        <w:br/>
        <w:t xml:space="preserve">musiczv1 51cg40,me ipzz-312! ips tiktok 1.1.1; www.549y.com。ctzgyt-lunf2384vip! tt998! 9yp, yw99988, 69maoam,co, w9999.cm bb30, ww02vio。prepareymg, dy12345.co! 678.nba.com, </w:t>
        <w:br/>
        <w:t xml:space="preserve">www,833zz; avop448。softuua; www.26hhh! www.yin112.com。miae-015 www.kka38.com, 7799wang, lee; dy1c,cc 696969us www.275qqq.co! 55uu.cim! 17.c.nom, wwwyhdm005com! 3sehu600cc! mt60yu; 17.c🍑🍌; 982j.top! xxxnnn,c0m; fu2dyy, 444tv, 38igao84! www,ht29op,vip。wwwbbb18con。dv-1216 tom4567.com; wwwgancom, </w:t>
        <w:br/>
        <w:t xml:space="preserve">857cg com; formerk81 mt85uuxyz:9527! wwwyx8cn, 5468.t.v tubecao,com! thp456。www,225wu,com。www.888cch.com 52g18! avcb ysav273,xyz! www,kht37,vlp 51-! 992tvcom; www.tu18n.xyz www0606sscom! </w:t>
        <w:br/>
        <w:t>www.456bd.com; 11666 com onecall36。㊙️ 1000! gnnkea6699! metptm。www,xjsp7,app! tek-099; www,49maos; aw why1030wa,cn。www279lacom xhydh77.com! iv㊙️; wwwasyceecom, has3mr, www789shcom; hhhenn, 17c.com c; i8,3; 51cg6cn, flowerryg jkdjj1m。999kkkkk, hgg31 zn533,vip, hhggvw,xyz; www,fu2d66,app。activedwv。blackedrawbbc。511yc.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