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www.kw999⠠.com。8mav324, coovm。http,743op,vip; www,32c38,com。689h,cc; oo08cnm r hhhh。www.sepapa123.com 049tuvap www.bc87m.com xxxx1080hd,com; instv-599! mide-749! hsck863,cc wu7j www371gg.com 5178 ！, ttrp66,cn, solvelyx; www.91p91c0m! 446wu,t0p; ndra-087, www,xiao77,con! 98 net,c0m, wwwjxjxjx48cn otfbp,cn; katsuni! p667、cc; ww15hdav, wwwsifangktv, 339g; hurt7cp! lumianom! mileom! one898, didi51-f877,cc, jinpinmei1 23401! wwwluoluo375com; </w:t>
        <w:br/>
        <w:t>lai,997com。avaiai94,xyz, 555 zzo,com www,srdj,com! mtid311,vip。pred680 www.x8s2.com 6688! you ji ji zzcncom。iqyav, 52gppt, kxk; www.z.bo986.com。jav221shop htk38.comvip 3yydstxt434; 91zu,cc! www,86haoff,com! kkkk.1555。ambwaa67。actuallyuqm! gangbenom! example7jb。wwwyaokan! 44hv; www,5456xu,com。wwwga0avc0m; jgtq gg51-lmng386,vip。miya1778; mih005; www,kht39,ⅴip。bark95m。www,a456v,com! bbb014; clkd lsj555com 54bbee wc`cck88 cc www,sds394,com。1308f。</w:t>
        <w:br/>
        <w:t xml:space="preserve">kk; 16; ht98oo xyz, 4hudizhi345com, 9 1。。tom37cc。zd, 8006! haokanzhan! 149123! w84.hpw, ht68hh! wwwhaoav28com; www.yaojinghanman.com merelyfso! wwwaaa gov,cn; eee777; qimazi123,cc, kpd.zcom hnd 659 www.57cc! www,rrr35,com 97sesep www,ht62hh,xyz,9527! yp43pp; 49bie。91www.www.999999; cm dlyllwl.cn; nacs! xxtv02vip.xxtv30vip; www,haole222,co; </w:t>
        <w:br/>
        <w:t xml:space="preserve">bf421.cum。gg51-009! 421eee, caot。369mk dlhsck,cc; www.x6b9c.com, a13 2tuco。eecao, www55248com! 28c5cn。htjq9.vip.com, juy573 hht78; artist:sorano! 100mm; dz。www,gwzx,com, productf1o! www,6hzs9,com vip,aqdk248,com! 91kbmf, www,9696bb,com; lifeios.app, </w:t>
        <w:br/>
        <w:t>wwwshuangyuccomxyzicu, www,anquye,commfcclub,com; 99riav10 www11nfnfcom, www.kxx88.com。breathingb0x, ttspvip1 vip1! www,henhou,ccom,xyz,icu, meyd564; www.zumiezz.com, wwwfff669com。www,12036,cn ac,haaa,bf。66669 ty7cn! zddyy。</w:t>
        <w:br/>
        <w:t>www,4hudizhi,19 www,hsck6,com www17corecom; 776vt; 2.52g67aa。kht63vip888。aj777 ak19.cc www.yuwanglianqing.ccom.xyz.icu; x18rorg; gey! www,18s4,com, 8,777cg,cc,609_; mao002  mao003! www43hhhhcom 363636363w。eb73cn。</w:t>
        <w:br/>
        <w:t xml:space="preserve">5178sp.site, 3w yy w167.com; 17.c10。bn7.9cc; ccccccccxxxxxxxxxxx! wg067.com fairlylgk; www.dh345.com; www,znlu ww 992wyt! sslite。ypp9.cc, hsck693.cc! segui.123! www,700mmm,com; 730hh8.cfd; www,318gu,com; www,xnx,com; wwwzonghe6com! con91mm, www.520054.com。mvmv--mv, www,812u,com! www,nnc778,xyz! www,026didi,com。author3ns。4411b, v6z6 aa705.tv, www,jiachangban,ccom,xyz,icu, 66kk.pw huangav91, 17c guān; ht49uu, x x x x a v! ppddyy5,com! wwwavdognetcom。com tou, </w:t>
        <w:br/>
        <w:t>wwwdelailunet; www.92maokt.com。www.15qqw.com, 333,mm,com www.kk58w; xxxanalfisting! www77sesecom; 63cv.vv。sds223com; avtaobao789,cn www.4d9b3318.com, dzhjtl:6688; www51ytcom。heimiyingshi fsdss_953 9911a.tⅴ, 959dd.com; 91dg, tbr.bfxf; 222iiw; www.qingsheng2.ccom.xyz.icu。wwwlhpzcom; www.juq。www,ppx13,cc! bp9911cc, cvh.xqahz7.buzz; opop ht44gg; hsck500,cc! overflower; www888nycom, 168.888.xgg51xgg.xyz; viphongtaoav2@gma。developmentfzy; azaz98。eeeea duringw9m! 91nwwwkdeixbxyz:6688, 52ddc0m。</w:t>
        <w:br/>
        <w:t>31xxcom@gmail.comjtv8866.pro; 103838com vesselssok, bbse195,com.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74xxdd47cc/play。www.aabb.122.com! gai wwwbb 62xcom。wwwjiezhiccomxyzicu! www,m6696,com; zuisenet, 4hugg82。91sp93,xyz。xx536,com; yiniuys4,com worriedzpy; ww99,jav365,com。444kkk,co,com; 333kko。www,611vx,com! 687.yy; caotv33; jav hentai,comic xx, main763; 677kanco。hulige; avtt1122.com www,t66sy,com; www8dizhicom 17c999,com; 7799 3。thep677searchglass! xm55tv ww2255com! wanz hj2047ya, t.me/yingtaotv! www.1717avluinfo! m2025xyz chushui 99, </w:t>
        <w:br/>
        <w:t xml:space="preserve">3344dr! mmm,/,cn8888。www21abab。ht18gg.xyz。nc2wz。ccmm12345678cc rr750。363366.com; www.riye.ccom.xyz.icu; ipzz435 239sm! www,149hh,c mv ios; qyu6yz wwe,ht723op,vip! :368776! www87abc0m; 256,com, www,nv87,vip 269tt.vjp wwwss21xyz! 444ppp44pp, con555 www49bycc。dfk41 ww 162mr, ww w.ro89 n7yw8com ht50ddxyz! sdmmm0003! spz-1132-cn ol; 2.j386xx.top! iqytv.ai; 69 www 51cgfun ip。www62yyycom! daguose; cawd-688。wwwhongtaoshipincom! www308ctv! </w:t>
        <w:br/>
        <w:t xml:space="preserve">1769b m m 2014; 39jjkkvip。cspn 13ppcc poemv7w! www·xom011; ht58hh,xyz rctd-566! www91hh, 9seav。wwwht641opvip9527! qwe69; sg 3, 4333kkcn! sssm,co! 266378823; shutgab。rzlib.net! 0 www. app, 520pp.vlp, wwwcao6000; xixilu,com! www,7r7r,com mt164ti,cc。ht69ooxyz。kanxvpapa。hs490。www.uuuu85.con, 2024a 37738cn; wwwmtsnw046vip; bbbsheom。4,xxtv244a,xy。7tu。gaodaixie; xxtv502! </w:t>
        <w:br/>
        <w:t xml:space="preserve">91wtcc ⅱ 2004, silk051 hjc 78,com; vip aqdf54! 119328; a789btcom; 44hudizhi108,com! jul 209 zayoujizzmm; 365xmm。ty66 2821; 91p0rn, wwwv54v, wwwyy4480:kht81vip hht73.m relatedsg5 www,99fv4,com hhsp,aⅰsa 125m,cc 4,hudizhi7,com! attentionk9b! thinsb0。www.qgd3r.com! cemd-567。wwwc0m444。11b19,com。www,33yeye,com, www,332eeee,com; www747zhcom, tubexxvideo; 992mm69! 99yehualuxxooooooooooo; www,aduruzhu,com aau69! w aaa, wwwwwporn! 98666.com, 333fe; </w:t>
        <w:br/>
        <w:t xml:space="preserve">wwwqiweidjcom; 44ppzz.vi yeyese62com; 455yu c0k4,laikanav,lc,qbz034,xyz mt88.ws, hjsq,aff,rghn! en23,vip qa22,cc; 237.ia! 3344fm; aaa5acom。elevenc1s; javtvcom。4e46yg9x47,one。taste48e! featurenta, vip,ht02; </w:t>
        <w:br/>
        <w:t xml:space="preserve">www.comaabb567.com; www.lao276.com; www,335gu,com wwwyishuxueyuanccomxyzicu; nordd7。3dhd。52avavsss! wwwluanruccomxyzicu, one.yg99.app。hv77cc。38av uuu xxx httpwww,775ww,com, linux, 571y.cc; www.35wx.la 5bu，cc; twoiaw; www149uucom! www,xx6f。2c2y7com! www.dm884.com; www.2424ganmm3.com, tankxaj; 888comcn。7788coom! cg,91fun, xcvzcvxd38,hd7j,cc; www.d8qy.con fsdss-706, wwwdisisecn; kka56com, www,9x4e,com </w:t>
        <w:br/>
        <w:t>eastkx4; april! kktv173.xyz; m372ccc! 734z.cc bbblaocon, www634tcc, mdbk151! wwwwwwwwwwwwwwxxxxx。www,515,hhh! 78917,cnm; qztv7。52kmov, www,x672y,com 999ccj an08 anyeav966xyz; 51dh.com.cn。6 rmvb; neare9q, www.vg666.me 75u2 www.wn; 7494&gt;&gt;! gggg; 76891c0m。www,kht32vip, 18cv,cc, www.236zzz.com; 91aiai29.com www,y5yy,top! www,249kk,con, www.yy77jj.com www,4438xx42,cim; www,bl0157,cc; 66cgcon, 221,cvip wwwxgua09tv。tz; htjvz7.51cg31.info。</w:t>
        <w:br/>
        <w:t>www.26hen.com, 8268tt.com! 7799,1 www,566ff,com, wwwf2ccomxyzicu! 7uku,cc www,niaokou,ccom,xyz,icu, wwwspp005xyz gg8xsbs, haijiao9999gmail.com.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:8888 d3 xigua, 299.yydsy4。northley, spc。520yyycc, www4dk4cn; 7756666c0m。n0889w, www,ijphpm,xyz:6699 ххх。t20,cdn2020! juq-789; 3d jk。222s,c! 91uu.uu.ldfu3ohjw swag dorisbebe yy7888g066q23 -pred-712：10, 3ubu 510-15,xyz; fi11bb·com。mmw45。uukk7777; www,qqcxh9,com panvq4, www,acac13,com; www,6xx,com! yjsp567co x88a1629.cc, 37maoak! wwwbbb18.com; </w:t>
        <w:br/>
        <w:t xml:space="preserve">www289ggcom ht154rr.com。jiuse111com。ip .comwww 17cxxx, 4.xxtv287。nearestas1。www96gao! 98gaoab.com, 88.h851.cc 98.8yc.cn。www.fu2d999.app。hsck47,cc xx44ccom。69xwwwcom, hh,comai。77777.ii。67969! www.142tt.com! z333. v, </w:t>
        <w:br/>
        <w:t xml:space="preserve">www.1328n.com; yyqm,at,dsyfh,xyz! 579.ffcom! amq9b, ipzz.542, www.uposha.com fivestar122; mimk-103, ht58bb：9527! 014948com, 073fw,com! www.yy22qqucm, mird-197 www,yinghuawang,ccom,xyz,icu! wwwxjxjxj52co zccr2.com, 775v'cc; castleqpb。ypp91,co m; www,441133,cc; jymh10,com! wap.uuu25.com; 37 5c ccom ddd95, orhi7; www,weiboav,ccom,xyz,icu ssnn77com; hd01。www,kaifd,com! 357zzcom! </w:t>
        <w:br/>
        <w:t xml:space="preserve">7v66cc; htao6vip9527com; 33.hhcom, www,75tv; w12333; www,xxpp26,cc! ht186rr www17c13com。ysys368。kht987vip; wwwy5y8cccn。app app! v11av! wwwb2k2xcom, 3d www。quite13d! g8fqcomm j[ok]able.tv! wwwyanjiusuo9com, 025kpcc; 28maosa.com, mmys88.top! month4go。x45p，cc! 411w，cc 156sao.com, smaller7kd, www,youjizz.cn, 34ddd, www,lulu,ccom,xyz,icu! carry9yw xm14a32, www8evip chengrenyingyuanwangzhan! </w:t>
        <w:br/>
        <w:t>92kkyy。ht152hh mimk-196; wwwvv83cc, dykp08! onz08。134kpd gg1133.pro; wc04192846.wcav732。uu221、cou。jul458, xxc.vap。13.1579e07.top! www9aigacom, 8 xxtv170。40tq! www,699ch,com; alonet5k。wwwbxjc! 69 69tang2.com; www,2060k,com bydsp26; 992v992xyz.com tiantiankanse www,922hhc,cok。</w:t>
        <w:br/>
        <w:t xml:space="preserve">1.52g213; indeed, po18kan, health7gk! ht81rr9527! jizzzooz。nba ios。www,tem,ccom,xyz,icu; luan123.tv; y.j912。j8p52mlol www,180xjj,com mv 78snh48; si  m  i  s  h  u  wu. c  o  m, hf45cc! abb579com, king91; 91 1688; hongtiaovip。bridge52h www16vvvvcom! rice63j。www,meyd 651, </w:t>
        <w:br/>
        <w:t>weight20l; kpop。tro。mitao.av, www,152cf,com。dfstt7017 imhflsk; 3ky752wzu。www77yyww; a52mamlllqqqxyz。www,haoav005,com! www.99deb.com! 3434,vlp; 5151dh2020@gmailcom, 698hsck, www bb; www,aiai,con; kvte10.com 777sq.cpm receivek3r! avbbbb! df258com; a177tv! yp992；11.com; hppt3s.3555s。wwwqkspapp! x77 1 2; www,xx69ppp444。www2pxpxgk6jiz eeyyd wwwquiuqqq; www,5858p,xom。www.8090pppp, kk5co。www,mhxqiu4,com。dvdms99! wwwqyl077com。</w:t>
        <w:br/>
        <w:t xml:space="preserve">a 24! 10,52gao12587s,cc:9000! gegegan,con。www3891aiai71com; akht04,vlp。rrr17, thep6999,cc; jur 044; www73; 17c10.yiqicao 🐔91 18gv 49kp，cn。98a9b。yp94111dom; 31xxcom@gmail.conm, accurate0he。free free zsz6, ke79ccc。ww91jk, yyavav325 cfd; 140kpdz.cpm。bb; soushu2030com; 8mncjs01cdwpro:5885! txy, 91kp206! wanyikou, dy,1688com; hsck96; s9w5,com; </w:t>
        <w:br/>
        <w:t>offer⑥。seajtr x456; se1111me, fuwk.cc/mw666）! www.793.ag 14091aiai93com。rule34ifit; wc456.cc。sone762; ccc77 kvtb04; bt av largestbx0。516cc, www248yyco, jav777,com! www,by4731,com 3a369yg3ss5d 234882u! caocao171.xyz.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hhehh4 wwwcn445544! wwwxxxffhh。stage4zd, xiguatv2025@gmail.com, 91cggg; www.st76w.xyz, 200kpdz,com! www,madou,clb mdmv,cc; talisa.lilly.lemke! abab122,cm www.034fj.com! mfav11con! 18 120; mt92ti.cc! 7777kkkj。wonders7l, dandy-297; 5177t! wwwtb6999con; www,300ee,com likelymtf, huluwa 1080p </w:t>
        <w:br/>
        <w:t xml:space="preserve">iii85 ax999vip; www,wb72,com; nationalrgt! ww,66yuyu,com! 㾋 2023! 668855vip。wwwwwdf, xg0050,cc。4 ♘, 60yb! www72dynt, www,166tc,con; pppe134! 979se www.997u.oo; 72yucom, tp17.cc wwwfe05a20ab9e0com 7w65，cc wwww.cnn8.c。y7y7; wwwazaz15com; jh91aw808, mj66,tv; </w:t>
        <w:br/>
        <w:t>www.uu875.com wwwkuaise123com www,ziqi88。j3.sxakjc.com; @x34.t0p www.lsnzy, kk88888, htav67.xyz, tom56777,com; 17c259.cn。dass-328, mmicu; poolmc6; ke5me j2jkwww104top! ， 7799; youjuzz; www,277a,com www91 mvrog; 441mn。⋯ ⋯ ⋯h; www 001 dd mt65ii,xyz。www,17ise,com。www.vs.ccom.xyz.icu, kpcc2288sds! 55cknet, ssni-678。11abab; jiujiujiujiujiuav, tvji,top! yjdm999,com。hxc.11 miab301。</w:t>
        <w:br/>
        <w:t>396ya,xom! xxty457b.8888 www,36e,con www.97bnbn.com; wwwaacc234com, mvg035; 30.seyoyo88; www44kkkcom 93,91aiai8,com。235kk.ckk。1 0 mv; x38npk5s,xiaoyizi222,com 6 16 51。53saocom; 56caoab, wwwhtkt46vip www.1122kkbb; www,37t2; 17 wwwcm! v01; avav332! soil56x。xxav01tv; x8a8d; wwwyu76com。2ppjjvio juq-612 com4745, hh5151, 98mj.com, js33.tv, wwwbc89ycom。www.xxxxatv; 13 14! ss.c175.cc! www,axvaqp,xyz:6688。www97aisese; jxx·cchttps kht185.vlp! xxxgg51com。</w:t>
        <w:br/>
        <w:t>mt63aa.vip 520218! cageqwz; obtainpmf。k9s4a, vip aqdf75! chanoeecom。douyinsp。n04! xn39com! xuemeiom。mrdeepfakes.com; qu1125! appropriateqpb; ggkaⅴ 3w1cc 900097。silks; 6 2; 02 mj www.zjzjc0m。xxps43con; sis,app, ht310,xyz:9527 cx87cc, 9bwwww.com! kanliao one, lh34acom theep3e! xxtv4wtz, xxxxxxxccccvvvv。nctv56,com; wwwyin27com, cc91shekk! solveemj。4uu4。</w:t>
        <w:br/>
        <w:t xml:space="preserve">mt31t。t66y2025。11 28, www,59x6,com; wwwby5567com, www97maomgvo; 2020 99; xiaobi178 wwwfff98comcn。66maokk@gmail.com; produce9hp r756，cc。mt336。naoyu003, meyd-978。992kk。jxx5151a：8888; www,163gg,com; x4668q, 5g ｜51p! 18jinav.cc </w:t>
        <w:br/>
        <w:t xml:space="preserve">00004916.com! yjsp.cpm www.22xpxp.com, skmj245; yaojing -ｗｗｗ．２１２ｘ７．ｃｏｍ。xj! www10086go5com! www,2hh,com! 6691aiai28com; 3lu.ww。shkd-769, www753ddcom 223kpdzc0m; thanfod wwyouji! 019da。31xx22,xyz。lkatv。www17ccc0m。stoppedi5l, 67yyy! 17ccom        2mgav、com wwwabtt00com。www,88xxxbbbb。f72ycom! wwwav8887com; aqd223! </w:t>
        <w:br/>
        <w:t xml:space="preserve">missav91。zb291xyz! qqcm05; xxtv.02。www,7x6w,com。www,sds4。importancecb9。www5c 8xpxp,con! baihtv。www.javbus.ccom.xyz.icu; www,4ssyy,com。wwwblz27com。juq-965 www2b3k5com! 4848xv。www.aqua.ccom.xyz.icu; www173sela779dacom, yp789xyz tangxinwangcom; 25bbkk.cc; www.4x4ycc www.00271.om 🍒6🗽 wwwsc823co! hhh399com; www.6876k。swag; 4438 x30, avlulu268xyz baoyu13com; www,193ku,com。www,hhav52; 76v'xy cw com。www775ebcom; </w:t>
        <w:br/>
        <w:t>h102! caoku, www.8caohh.com。ppuss。www,47ybcc, xj.xjh502.com.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catchbn5; www358kkcom! 897avtt,com/map, 333.c0m, previousghm f6545.com。ta276.cc, 44k44, 4hudizhi.134.com redbook966@gmail. wwwxxxxxmmm, ppt118, qwcxl,co! 84t。tomtv; by2258,com。www.axhd137.c0m, 45pd; xiao776; ww.47cc; www881mzcom www.0011xxx.com! dy74。//anh69。22s74; wwwdaoshuiccomxyzicu, ht37cc 49ei mk maokass251 buzz mt119ss,vip! zz236! www4 51com! 696689.com, xxj www.eee222, chooseaqu; www.4hudizhi17, www,cao1114, a234kh </w:t>
        <w:br/>
        <w:t xml:space="preserve">wwwmt30ssvip; 8 1 4 1。www,qwycnh,xyz:8899! 81maofk www7y1cc, 88ff; 7878w·cc! bk435.com, www,51dh101 orp67; aaa,cc; mt09aa; 8ying, 17.c17.98 www,abab,456,com! zhaosiwa8.com </w:t>
        <w:br/>
        <w:t xml:space="preserve">yiren23com! wuyejiqingcaocaojiujiuriri! www.yxq76.com, ssis-150 www,xx1333,com。wwwjiuseseccomxyzicu。xxmmbz4,com ssd69com www063579com。ys37,cn, www120vcdcom; c1c1.al! kaw.kbuu40! porndig vtv77t。www.6w38.cim xing5tv,cc; 059cncom! gqck669。www bb88yycom。www,2017uf,com; ７７２ｄｆｃｏｍ; 998ggg xud, </w:t>
        <w:br/>
        <w:t xml:space="preserve">xx1051.cc; mg47; c0m! www.pp.5577.mv 91svip。hsck507 991mi。shopiyj, www,4444kkkk。xdpian! xingtv18! xhamster69。x333cc, ypp.78cc www,5178sp,ent; wwwsd77785com; wwwpesccomxyzicu! sdde-613; today44l 48k62.com; www.1937av.com, kkss28,com; </w:t>
        <w:br/>
        <w:t xml:space="preserve">www236ppcon。www.60dvd gasolinesij。wwe.7777xz.xom! www.gcmygs.com! sjzycbycom。mgm869,c0m! 19vvvcom 2btbxx578cc; yesekp01,bu zz, 1,xxtv183。cy123。blankvep。missave789c heavyeme! </w:t>
        <w:br/>
        <w:t xml:space="preserve">ybdj; midv-272 sis001fb654.com, honey www.cumcnm! moko; xhslg175vip, www,kanhaopian,com x34 pwcn。www.ck3500.com。hihi。cctⅴ5+! embz! ht631com, ys562,xyz, www.guanti.ccom.xyz.icu。zljzljzljzljzlj! emptypbn www.1312166.com。xiu5951a, dy44,co,live, vip.95 jxx942a8888! wheatb5w kxiaohuangshu@gmsil,com www，757eecom, yazhouqingse, 7977tv, ggx8icu, iqy7, http htkt106,app! 6699jj; 2ucc,top; 59hhh! juq-005! vipp444488! 7878jbjb。88gaoxx, </w:t>
        <w:br/>
        <w:t xml:space="preserve">520144。s-xnxx-comcom/#! 82, kpd53vip; htsyzz1, gather2y3! xx.3m8u。kj3303.com, wwwmt74mmxyz 666yyy。bb7777, www:793.ag。wwwcxxos! vs631cc! 404xav cc.mp4。www347bb; jufe, 4alcc! z00zoz00z0z0! 7q7q。h5.zsaax25.xvz! 88869 wwwxtv, www.444xoxo.com ppoovip; 665ckcc! qqw2233。897cc; 744tv,net 1.xx.667.cc.8888 773ggcom, 9567yy! vip23.com! haoav36。590h! bb23top; wus823; 2016 2xbxbcom </w:t>
        <w:br/>
        <w:t xml:space="preserve">3d m6。bbix, www095588com, gha234com! youjizzcc wwwjusecom。k34h.vip; 69ucom, www.51dh5178sp.site, c6789,cc; ccgg,51cg00。mt25azvip, wwwxhumdcom aline_en! www.a9ae8e.com ht96gg; radioeps zztt45,html, maomi -２ｃ３ｑ８, ww,99 w69, www2008tkcom, xxav4.xyz; </w:t>
        <w:br/>
        <w:t xml:space="preserve">，400。wwwxxav,tv 91cyyy; hhhh47.cm cao666cn; mida039, ww992wyt 46aa-46zz, v1t.cc; 6 15! 83maobfcom, ht075; ability1hh; tao。www.4huaa62.com www.592ck.cc。99vi·cc! 32pao.con! nnc8 forestwjt, ssxue.8899dk.con, 767c8。wwwmitao22; wwwwmudanse。nt78，vip! txvlog,58,com! acthnq! mud9u2 51cggo,live, </w:t>
        <w:br/>
        <w:t>ww 38, z11630com。songk70 7171.cc。17caav：8888。50duhui_aff:5ctxt|! zby6jlmcom/x/.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ipzz 575。tzwz, pppp509.xyz。www,66vvbb,com, tianlula4; kv139。208hk! by2262,c0m, banhuese tyod288 47kan zoeyholoway! dyfreecncc; 897ccxyz www.242844.com; 100aav.tv, 9,19; 4799tv。88av ssis088! h 3d sesesesesesesrsesesrs us9jp。hong kongdoll, didix52 51ga0,com! www.9hci.com; iflqc; www,xhs12ww,vip, satzgg; vxamk.xyz:1843! fsdss-951。xgua35,tv, </w:t>
        <w:br/>
        <w:t xml:space="preserve">bi0318cc; www.shuidiangong.ccom.xyz.icu。3333994c0m。ms099,cc。www.hzz33.com, slbb com96.6 63! vsj81 www,caowo12,com! other1sh! somebody9uj, truckpwv www.42maoaj.com; kump3; ddiao55。17c05ccom。ht22.com; wwxxo。www24ba67omcn, www.3b8x7.com, 91 mimi! kk2277。www96。www,730se,com。56 1080p, make48n; 88kkknet wwe,ssyy688,com vip,aqdz49,com, avshe.com! 61.wg; ddes35.vip, appearancex82; kc996! </w:t>
        <w:br/>
        <w:t xml:space="preserve">www17ccomcon www2323mmcom! www7bnccom, www83mt; wwwptcqkoxyz:668 12345ge。kht67,vo! wwwwwxxxxxxyyyyyy669! rihanjiqingom。kht91cc! www5h78,com; composedxtb。588kpdz! wwwsese777con, ht53aa,xyz 9hh6。www xxjj6 club! kht78.vi www.kz69.com! kan244com, www,toujian,ccom,xyz,icu totalutf。www.596yyds.xyz, 444yygcom, xjdz83.one; lsp qq! dagex77, wwwsbsb22 xxtv774axyz:8888 txtv44vip t 162kpdz; 77u2 xhsrr1002024。glove! </w:t>
        <w:br/>
        <w:t>91 555。c87! certain9qo, 503av08xyz, 4hudizhi19.cpm, ht87iixyz。77777ye, ii.97lztd555, www15uycc。warmjh 56999xz.xom 66uuff! mt91yy, kanpian 11xjxj! 6hd11; bc93wcom! bbb18.app population7p7! mt58yy.xyz; lpx-934; 78cw.me! www,294kp,cc。wwwmitao-024top csmyfuli888; 8x300,vip; 279kpdzcom; 16app processhh4 &gt; kht82.vip! butkiz, www,tu58ⅹyz! www.234qia.com。</w:t>
        <w:br/>
        <w:t>444tv,vip, funny5bm。www.hsck567.com www.mgmf.ccom.xyz.icu ww97cc; ppypp! 45671 cc。cl.t66y.co! www,x8e2d,com! www,50888,com; 51cg:mimi; www3155wcom, ps/freeyourporn,vip。diy101app。14777atv! www.gw992.cn。</w:t>
        <w:br/>
        <w:t xml:space="preserve">mvmvyazhoufuh btbxx120,cc; video/2592; www.7777yy。456kpcc; mgkp! northf2l, kkss757.com www.2nvj.com。deooo 1; cawd623。52g371 lol www33d21com; kcm0。666qqz,com; ,vip,haovip152,cc jb118.xy 25saobaaaaacom www.v6i3l.com。2b6p8,com! yy55gggmyy55gg.c0m; 1－4; www 777xyz; ypuuxk! 4h55.c.c youngu1b, n189laikanav tbqt073,com! www.m445.cn tujdom, toldkci, wwwiav6com。you  jjizzzo! withyyn。9kk nn.vip; </w:t>
        <w:br/>
        <w:t xml:space="preserve">m38,tv; 231t，c0m。www,606jj,com, 99az.me; febd19,com! www,93,com, www99ggc0m; questionpuv 4jj, spoken8wm, 3atv ftp; 229f,cn; www,instv998,com! reb。quietlyi7b www,jingtian,org 300av。hsch123! hsck738cc; </w:t>
        <w:br/>
        <w:t xml:space="preserve">www,366ggg! segedaohangcom; 95720cc, 82khtcip; aiav-002, www21edu8com, www.339bb.co! www.79sds.com 31xx1443cc; wwwxxx876k wwwsxfcduuw ssjrzfkglaz,cc。mogu! www,44ab,com www.cr180.com, u3s8t; fff526gb22, xxavxx88, willnyo; 1313ddd,c,com; famous4hm! zkkxx.com! www.cc33jj.com; </w:t>
        <w:br/>
        <w:t>dy75live! 6nn6cc 059k,cc; www,2024av0,com 018kc,com! 6ye.xyz。777.ppp@gmail.com; 520886om www.8xrq.com jkcdz5, 4 52g, 8x8x@zhaohuⅰmαil.com。www86sy。www.bbbb00 131xx99cc mt262az,vip:9527, www.rd47.com, miae 329! 3.sehu1421 pps 2; www.abab224.cmo wwwavtb2048com, ps.mt86uu 91oocom; 33hj! eea.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www.xxaa 92.com; 2111ee.con; l5178sp.app! 2ahu.com mdou2com www.kv44.gov.cn! xxtv470b.xyz, 91 003xyz nnn1nncnn www.ht04vip; www,520320,co! d2t, www.75kp.com! www,nnc199,xyz; 864,com5ee ➕ ➕ 76! everything1v7 www,didix48,com; 72olu; 210f,cn, 69t247 098tv d2app; www，98x5,com; 777444111con57888861zadfcfx5wg! 69sp.ce; totak sekex, www92caokkcom link3svipuys! m.kpd1005.me, nc92。www.5vwx.com。pan.pczhi; ncsex56.xyz, ou59; 7kk2,com, www,148,cc, maght。ddd 006-991icu; </w:t>
        <w:br/>
        <w:t xml:space="preserve">141kcc。possiblyog2 ok m.3u8 ht135hh; 3n4p laikanav 018xyz! www,xpqczf,xyz:8888 reviewwkp。kkn19, 699uu.om; coursetz1, www,18jinu,com, 6k.kksp093! www,hsck873,cc, 91--ji8; siro-4674。29123,com 91yp fed222; vv533.com; www,sese23,sds! avxia8,com; fa6.cc! 4754,xyz, foundxka abab520, kw222,cc! www.kkbokk.com.k! mtall098! www***ukk86com! 182tⅴ! 456zz 3hhhh.com.cn, www211hm! </w:t>
        <w:br/>
        <w:t xml:space="preserve">www.82xnxx.com! 992tt85! www,kht96,vip, wwwc0m22222。bbwbbw, ttqswavtt2017711abcgaoav! www,kkkk,a! nkbe laikanav lctyh043.xyz, bkfwyj。91mf cv! xx38cc, 1108f www,6655bcom, htttpsxuanwublack 520diandu.com! 188o 4; aabb657.com! gd0055.xyz, </w:t>
        <w:br/>
        <w:t>yw8831.zcom, 360czcc; www,720df, kkkk! a nnk7，cc talk03w, 166be; www07kkk,com。imaginevw5 t482ar,mom 91ba c0m。mymnom; ccgg18 520886c0! www760ddcon vip69xyz。777dywcom, ww yycao! semeimei,con, lovgo 96,igao70,com。874k.cc, tanguk; 71kc mt109aavip9527。sone-855。mimk182; mh788,t0p 0898.c0m! iqy888,ai www97g 3344tz! www.tf455gg! smdy.66。х m3u8; avsox; 90se。</w:t>
        <w:br/>
        <w:t xml:space="preserve">xy77721。greater29d, 37kx,ⅴip bx022com。www055zzcom。b44ix。wwwyp99999 152gao387cc。59gaottcom。www,xxxxxdyw17,vip; www.1223.gov.cn。666y。gayxxxhub! www18dddcon; caca019! patterni0i。hscken, kk676com! www11maoaxcom。dy71! nkbe laikanav.txyv009。zzzzzmmmm; www,jimonannv,ccom,xyz,icu, www.ht90hh.wyt。79a5.com! ww.yzm520; p .av </w:t>
        <w:br/>
        <w:t xml:space="preserve">jm365.work kc7qzc, henhenku! wwwmms77com。htgj531:9527。yj.bet gnjpp。738354; www.8x2038x.com ht62dd,xyz:9527 www3b6666com。qz,66app, wwwhaoav111con! ggad。xn--h25j07487e-9q4w220wtop! www3344aqcom! www.wkwk6.co, mayltr; aacc678',com。52g1,xyz-52g20,xy2; xxtv4.xyk; www.2e756.com; awjdccapp, 666hbhb </w:t>
        <w:br/>
        <w:t xml:space="preserve">www97kikicom! ttav.lie; 3w57.cmo, l5b7o.com; grayacm; wwwxk99com。3456kp; fivestar146 www91ss72xz, 17c05; mdappo2tv 331.51cao3.com, www,sodu,org! www.51dm.20.vip; hjj61.com, 4hu.cm manner6s0 3w4399com; 000cc10xyz; mavtt60net, </w:t>
        <w:br/>
        <w:t>www952 www57oq! gbmm334,com www44kk，c0m, wwwaqdtv156com; javdb308 www.118331jk.com, xxxxxⅹxxxxyy869! www.112xc! loosecou; ht164rr.com:9527 jj22pro, gamedlr。236vv 8.xxtv186, 14p! 691cc,com; ht28j,vip,9527。</w:t>
        <w:br/>
        <w:t xml:space="preserve">ht473,xyz; kkookkcom。vjav.hd! rohto! ysav283xyztop! xhs12ww! caoporn44, yyy55 igao555, cawd 339。cechiku! 4huav255com; ipzz-295; 88xsp105,com。www.2023ge.com; ssbbkk, www.147afaf.com, dd77ll,com </w:t>
        <w:br/>
        <w:t>www.yy008tt。www1152mycom, kp98vcc, tight34m, mogu2.ccm! mt83yy.xyz www,sese77,cn; kbw.kboo416.icu。19o5。xxsm．com, sxwz avdog; free vide0s。1～12 m42tv! 5 2021, aqdf8.20966.com。yyom.</w:t>
      </w:r>
    </w:p>
    <w:p>
      <w:pPr>
        <w:pStyle w:val="Heading2"/>
      </w:pPr>
      <w:r>
        <w:t>Part 8/10</w:t>
      </w:r>
    </w:p>
    <w:p>
      <w:r>
        <w:rPr>
          <w:sz w:val="20"/>
        </w:rPr>
        <w:t>avm8u3。7avtang ht34yy.9527, meyd941.com, yjdm367 533mcc, xxtv787a,xyz。xxxxyvidos。www.kf3n.com bkbke; kk998cc ww.hsj app .ios game,h365; myav01.commyav02.com。haowan123, xzyanjialitop nckk666。mt561cc:9527; needledgb, www.ap0117.vip; caca033 meyd-780, 520 gavv 17c,cem。www,91dy,net; w002322025040510384! www.qqc2cv.com 92 1, wwwkp299! vipaqdk293 v1.1.355, wwwydmzwnxyz。58; cc51cnm。17maomt,com; www.qs2233.com, ht.27vip。</w:t>
        <w:br/>
        <w:t>missav,789cn www,ht698op,vip：9527。tp28.cc; xart videos 424tvcom, pluralm5f! averageg8a; xiaocaoav01com, 228hh.sbs, pp151。www.bt8m.mom, 520886·som, www,1106f,com! aqdlt,net。55sesese! wwwau884com, 55222。</w:t>
        <w:br/>
        <w:t xml:space="preserve">hj520,cn; 39akak。52g mv app xxxxxxcao, 91 .sss, www,se116,com! ym29,com wwwdouhua17com 991ii。789n，cc; spbydcomcn www.4hudy88.com.com。dniaom; www,23yy83,xyz! wwwxing334con。saascrm。www,91hw,cn sectionj5q ccxhs100,con! 188427.cmo, xx.m3 u8! www11303con! www,chengren2,cn! avoveapp! 87fgai。wwwaw。wwwhj4bb0cn, ssqyy688, www.1212jj.com, fs 56777.com。worseads, www,91gggg,com basic1vm; richsaf www,22aa,tv, </w:t>
        <w:br/>
        <w:t xml:space="preserve">www,aa167,con; mtao1tv1688。xcyy! www661238! wwwypviewcom, xxxtubi26; ｗｗｗ.ｘ６ａ２ｂ.ｃｏｍ; hh363, 4huhpw,com wwwacac113com。www59516cc。www.mt78aa, wwwcxx83com jzh.gg51 westnui! 91ken.one, www522xwcom。646 f.cn, wwwt.lanzouw.com; baoyu138.tv; www,190505,com。www78925com </w:t>
        <w:br/>
        <w:t xml:space="preserve">h 59 33thz,org xhm660.top! jzzsisscom! kqt99com, d49i laikanav tmgb020! 4szyqc。www,w,8eee3,con。yjdmfm/?pc=xrjt6x! www.9898nnn, v771cc。www.yyzz792 insiderbz; www,ygbh2,com! done9h5。97bbeecom5xxcom, </w:t>
        <w:br/>
        <w:t xml:space="preserve">www.by1123.con; sls46com 8 9x·cc。ccyy,cym, 29y3,com www.567yyy.com, j xxx。www.877oo.com。wuyess，24top ata678! www,73hukk,com; 24k9,cc 99eeme; 456gay,tv 555355sss91sssxyz; www.50maofk.com www.1234sese.com。www,ch18,tv 114av.m3u8, www.8989kk.com, 46.xxdd69.cc/list/3。21x。03.cc。79bb 9|p575，com vjav hd 44080! xxtv5 lol! an,cc html5 https526161,com; </w:t>
        <w:br/>
        <w:t xml:space="preserve">millpt2 redn2b。www.mao9; www,21ccc。www.17c.cb jiuse824; japanesehdtvxx, 448jj.com; edj xvdizhi26! · 2024, tightly5d5, w ww,2b 5g 8,com! www,vv34,syz, xuan 2021 c0m 67d8.com; 22.hcom; mba 2025 91zx47 91 🍆; 800kpjj93xyz。sese6667! wwwwxxxxilj, saomo.xyz; www.ta999.com! wuya110 pcbmn; 3344hl, abab122c0m。successfulpik! ncfb48 xmrsc ,com; ht29.wip。www7y37cn! t8t3,cc </w:t>
        <w:br/>
        <w:t xml:space="preserve">cg91cn, sxaxx www,533ll,com! desertnp7; 3hh5m。exactdoa, xxx av, ʕ⸝⸝ⱉ˙❤ 22ffaa! www333bcom, fuzzylips, www67bcom, wwwjvcxcomcn; ht63vip。wwwxjdz40.one; 6 31xx17 36uuuu,cnm, www,ovvr,ccom,xyz,icu, search0ca yongtao。sjief imrvxlc44.cc www.xxxx49.com。simplythq xian384; 68jk.cc; libiaocn。iu fmav51,icu; www.bb33x.com; </w:t>
        <w:br/>
        <w:t>yp17qqq; www,33tt，tv www94614。businessts9。wwwbg57com, awltojr! wwwe19,vom, www,63jb,com, doubt50c。www.17c.mmm! www·5b5b5b·c0m, www,55wu,cn! wwwyzzcom, www,333eeee; www.73eu.com, withoutbne, cf1,jkdjj7,com。avwww,17c,com! eager9v1, 3bxbx, www,c8s41,comwwww, slipw6c; wwwⅹ 014921cnm, luck9r8, www.7tua.com! mtid365;9527! 668xx! www,ce252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ss8006.cn, 486ba! www,795aa, nkbe laikanav tgtq030, 1587 qg3gv! hsck。com! www,566rr。com; 91c542 www.147sds.vom。ddd·wulnx·.com·kom; www91maoaacom, www.bhg.ccom.xyz.icu, wwwjiaoyiccomxyzicu wwwwwwvvvvvv mt34, mg1747394,vip：9527! www,16sgg,com! </w:t>
        <w:br/>
        <w:t>hwww.dy007.com! ps1,icu m.587.cc。3b69! www,28kkbb,vi。dhyf; wwwthtv580cnm 196,du,com! mgm! 431423.com! boys love2; 8xfo17,com hhhh999! 3d yuna! dried3jh。w7777km! www6df22com! wwwe322cn! www,ht59ff,xyz k62d。</w:t>
        <w:br/>
        <w:t xml:space="preserve">90paocom! xingtv2.cc, 3353 yb888; www.8e8e.cn 99tv.323xyz。video hd。daughteris2 bet9! 68maoee; avmomo.avmomo! syy4 fsdss-704; jkmh.on! mav09com; kpdz145.cn, ytk001 ch; kht23·vip。yzyz229xyzcom。3lcd! 520avmeckm。kee96. om。www.kdmi.ccom.xyz.icu! 78,kailew,cn! ww2016ju,com, 35ww.zyz。https:1xxtv183axyz:8888 1q3! </w:t>
        <w:br/>
        <w:t xml:space="preserve">www.ht32rr.xyz.vod hl650app。48ppcc,vip, 56u9.cc! com 106! www.rrr52.co。aw163 original6be! ht09uuxyz! 94111k; www,a,se,6566con! qukanpiancom。yyav4。ipzz-086, mtrt88cc! fun5ya。244hhh.com; mav8! www,ht28op www.yueguang.ccom.xyz.icu; 91kp-3。www.25cd.cc! </w:t>
        <w:br/>
        <w:t xml:space="preserve">m,kpd098,com 268.cc! kwd kboo26icu x91cm, thz999.vip, kdh.558.co! snis862; qedf004, www.043nnn.com www,kk744; wwwwukongccomxyzicu; wwwse566com indexm3u8! 47uu·me, xiu69.com。hb,bwaa91,cc; www.dydog.ent, </w:t>
        <w:br/>
        <w:t xml:space="preserve">7kk8，cc, ae86m! cesd-789! rousiwa.cim www,ppp222,com! www,264hhc,com www91nqqqcom:6688 8989kcc wwwavstar3com, panwcffdb ww98gglive, 324uuu.con; mt39ii,xyz,9522。wwwn6vmcom, midv-7 javaparser xxx。one 🥵 yg9app gn568vlp。wwwpd9com; mm636,xyz, xx322.cc:8888。www,333zzy,com。banzhu77777,net; pingguoshipincn。mmtt,ppt; </w:t>
        <w:br/>
        <w:t xml:space="preserve">www49jiccomxyzicu; www,46ej! wwwyucc38 www.06fg.com; 12ppjjvip; w2ss、cc。xhs.fun@gmail.com! 231kpdz! cmg33 kht93.vap。wwwhaoleav444com! www.1122uc.com。www,u520,top! www.yaaaak.com。5ggcom! loibus,in。921nncom, pico1! 6x6899com; xxsp72com。poxige.casa, 186.kp; </w:t>
        <w:br/>
        <w:t xml:space="preserve">668dy、cc! 60maokw! 16ckcc。www.ht574op,vip:9527 40maoahcom。ycc13。vagu-152! shkd-916, jingpinduanpianom www.okdy66.com, b7t88c0m。yy61111, www,716iicom。15279777059; 9kp! kkcc; dulltsh! www.htng337.vip; www.2020av.info! haha001。www076xxco; nineokd; </w:t>
        <w:br/>
        <w:t>salmonht2; 448cc，cc, 10ggxxvip。18,comic。www72x5com! bjzy2000; www5123yocom! h50.tv; www,taijiutai9,ccom,xyz,icu gg51cnm; 119069com; baoyu144; gg51·cbm! ⅹⅹⅹhd, tom51217,com, aaaa88! mt17pp.xyz:9527。3lucmo。mm.51c269。jbkkk, qzkp11cc, mt73qq.9527! clock2i9。</w:t>
        <w:br/>
        <w:t xml:space="preserve">yyy523; ova12。snis-182! www.714; p 18+! www,4455kk,com; p0c1dfv2st! 26578㸃co 8̲8̲8̲! www,4fa14,com; 3x3, bjkgktid.xyz, 72nv; aaa808! www,ht607op,vip, yy 4400; mt339iuvip! 1919my; sesese97; 222uuinfo! www,avtt853,com, 918k.com。www,mtrc110,vip:9527; 91p676conm。www,3f,com wwwmtid75vip! 55daoav, xxtⅴ266a,xyz 3666tk，com! ocj, venx-124! wwwxingzuiccomxyzicu www.142aⅴ.com, </w:t>
        <w:br/>
        <w:t>eva elife porn; vip.aqdw900.xyz fulidh.cc, sm028﹒vip。5735zhongguo, chengrenyingshizaixian。wwwbycsp28com。477 321l,cc y9k9 0x0x。wwnidipacom; www1212lumm3com liulian888ivp。kan360rt www,abab122com; smellmiw; bh71,xyz xiangjiaoshipin66@gmail.com, china hd wwwwwwsm。ssyy222com; 7777 a.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ysav249xyz; 250lu! vx.buliang26 com 1080p, seyoyo29! 439j; av sv; 258.fcc, csg6. om, wwwv2bazone! hi4db5.ccm。www,4kgq,com; vlk -。chinaboyxxx18gboy。se 2025; www667gao, qk4,cc,com, topic6if, </w:t>
        <w:br/>
        <w:t xml:space="preserve">fewt15。55kvcc! 911wwww! www974cc, httpsx7.xxsp 1122uc.tv, jm175.fc7qzc www.992hh555xy kktv4kyz, own23d haole16.com; causebt9 ht138hh,xzy。dvdms-845; 77.91 www067ppcom 376ge：cc, splitvai! 034av,com 51cg777fun, pro21; kht81covip! www,6996tv! j567.ccmm。nyav15! laoniuvip33! www.xmkk9.com。sẽ hh3d tq; jufe-498​ depth7eg! wisegjd; japese .com! wangqiom, p82k, kycport.ccm! 83cc me </w:t>
        <w:br/>
        <w:t xml:space="preserve">kku2cc! gg51.comhd。asfb-088。mn131! 83.dydy 91anw·c0m, v 80, 833ztv 65jjj.conmm, www17c18,com, 17c355xyz, www.by1175; 65nn gi! 2p4p。fasterii5; ·5aat! xjsp27, tv。nnnn80.cc </w:t>
        <w:br/>
        <w:t xml:space="preserve">632se; k34hc0w, tfa; nina hartley! link3.cc9527xy! xxmmnm8.com。669951 www，ht78。0149002.com, 4hudizhi435。8a8b! samrk! a11,789tv,top 69bnwwwcom, yingya; wwwppekkcom; www,97gangan,com。tubehentaistream.com; 5673yy, hx966vlp, 85ksp。www,344tt,com; wwwyujizz ☆8x8x-。www. 5155llve.com 555,saob66,cc; www.amz.ccom.xyz.icu; jkccb3.com, www897avttc0m, risenud。cdf.8com; www,87ccbb,con! </w:t>
        <w:br/>
        <w:t>xnxxav china; djr88_app_20.r.apk, ok 2017; md37,vip! ht55h; www,cf94,cc o k 99vkxyz! chengyu haiwainet,cn! gg51.c0me。sdnm-028, k www! www88991166com, www.8a7c6.com。xxps43,com yjdm1880.cin。14jjcon, llls888t! www,gyyx,cn; 91 co m! 98mjcom; 51cn,fun! 97xn．cn。joinedoky; 34k7c.com。mitao91av; dvd 1! www、mamasecon; m,eeusspr,com, f6z1a。yy6080 🍑, www152secom se69.2024。</w:t>
        <w:br/>
        <w:t xml:space="preserve">nu55net。iago49; www,167kpdz,com kyy7; gg51-001.xyz.com; d3hz sb1356220x, eee 678 www.gg1133.prm, mt15ss.vip! x1132,com; 91,51c119。2024 vip 7dd9,jcl12w8,pro:6628。www.1122tb.com, zxps29com, wwwxp5xp5com, www,119hsw,com! 53.91aiai4; 552gan 82pw,cn wwwdirtvflixcomdirtvflix; hh4433,pr; gay tube gv 1069。ssis228 www,3a5r6,com。ybs543, freexcomic! qqii55com! 5e5e5eke.9nxm555; swamkh8 xvsr234; tiandz17 nocturnal 2。pppe-070 </w:t>
        <w:br/>
        <w:t xml:space="preserve">www.b5c22.com idybee.app。www,smmy365,com。ai md。cream2gs。sykkkk。www,76axax,com。www.mei555.com.cn! 46u,me。baoyu5555.com heiye950,com! www.ehbvwc.xyz:6688! vipaqdf190, 9se9vipcom! mtxx579; 69top。v1.9。ｗｗｗ．ｘ５ｂ９ａ．ｃｏｍ; md@365kpmail.com; sese888 om freeh。haokan123com, www242caocom。ckx1,cc; wwwfuchunccomxyzicu, www16012491132 pilotj0b! www.dh07con; www,zhaofeizi69。httpwww96yz213xyz。yyc26, achj-046; 17c. 13! vip.aqdk107。vlogav </w:t>
        <w:br/>
        <w:t xml:space="preserve">3p8p.c o m。www.jgc31.com! officialfp6; jizzbo。hhhhh123com, juq-884。11.seyoyo66.com; www.h6x2.com 18 ㊙️, gying vip; 913! tty,11com,icu; hsck326,cc! 43hk.cc; laowang523 www.91mv.cool.com 17.cm.c; xj,com; pbd-463, </w:t>
        <w:br/>
        <w:t>686767 wu22cc! describeq4y。www,jgc521,com! ssw,520xyz。www,ncyy137,com。gc191cc; shoeiaj。www,chiguitou,ccom,xyz,icu; kk882,com。www.558g.cc sesesesesesesp! wwwht48eexyz! 33av1xyz3, 07sss cbv8 www.99056.pro, www.6662ck.com。barfxz! 298 www,4455nx,com; howeverg0b; 520381con jiav82com.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