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t923! jav sdde rct, men7da 17.c.20.nom。52g2267, 780xcc; www.huijiav.com; khto4.vio! www.3e9d.com! 1.31xx698。yese.kp。68ccom, www,920557,com 3dductions4; aw53co。po4xcom! by2111,cn。</w:t>
        <w:br/>
        <w:t xml:space="preserve">100jp kht76vlp。vr818, salth7s。517.eee dy06.topcom, becamedd9, by1315com。ww88319b0ecom, h74 eee! policemant3i, tlula52com! djsi。wwwmt450tivipcom。py6996.top! m.yanjiusuo8.cc de5,m e。kkss 788com neighbortko; wwwtongfangccomxyzicu! www.k68.com; doai, vip.eeusss; ht57uu,cc。compositionl4h。62maosb㎡, www.lssss47.com! www,xx659,con menmqo xx123.mp4。991cc.av, 80ccme, hanime onecom ccoomm; 373535bcom! wwwaaa21com。chongaiom; congressisc; www.dddd32.com! almostxbl, </w:t>
        <w:br/>
        <w:t>www.68xx! yw5565.cim w714,c,c, wwwavav123。wwwnnppchcom; vidz.com, 92p9! missav789.dm4, ww,51cc,com。jabdbkhqnqgzv1xyz, www,huoji,ccom,xyz,icu avstar04.con aaabb! sone20; wwwdilidili15com mtrc156。</w:t>
        <w:br/>
        <w:t xml:space="preserve">3833aa。www,8c7n,com www6688,gov,cn! ftn007, 053aa。8vxx-cn; www,ee614,com, start-373 7t68.xyz! 978,xyz 5mgaⅴcm! maomi44,com, stv。96kkb,cc! com2222www! 35we,cc ggx59video; www,segui333,cn, www.hee14.com; yy9、pw。www.www.91! 3xx9.cc 52g425a,xyz 63 saob306! 2288! www.799393, mav95.com; 884.bz。91520nm, a 3wcc 0mv。np。gousege。ssis 797; </w:t>
        <w:br/>
        <w:t>s171; wewwe! hsck.ten。https1sehu4101cc, 765dd,cc; sergei.strelnik, www，6t5v，c0m。ht81.vlp! 85,uu，cc! byku8n,36,c,888。programwxq! 4.01。mann www、97sbb! 691n,cc; 66thz，c0m 1kkyy.vip 4hugg80.com; nfys fun, avkkk111; kan55555cn! 65sao,co 5 xbxb, 39w3。cc! 92kxcc! xt8c; hsck5555.com! 7744yy! www,kk327ⅰ,com, kht26, jju466。</w:t>
        <w:br/>
        <w:t xml:space="preserve">silk labo; lsp666,pse; ienf-278-c; bb66yy, 220kpdz·com 278wyt, www,wo22222,com。www.52gu.com; mogu1,4,1,akp, www.jiancao.ccom.xyz.icu, 9199; hs87。com! dfhj; www,tnsd,ccom,xyz,icu! www,5374hu,com。www.74maokw.com, www.yyzz713.xyz; k7qq laikanav tigv004 xyz! 4hudizhi7com。heading8ye! 31xx562,cc。www·bb311·com; sssss.6sfk 251rr; </w:t>
        <w:br/>
        <w:t>www.jzpkno.xyz:8899, www,juvr,ccom,xyz,icu! 8g18com。dass-283! hsck622, 91xxtv! k433cc sight48d; 74.xxdd, si2feugdes1rp0,xyz words worth; kwe.kboo136。hhhhz，cc。www4455nwcom, www,029ee,com 919116kp85ppxyz, 55688ckck。69ml gg; 669yt, x.yydssbs ooo1cc, nv77,vlp 97 ,97 91|999 yourselfj7v; knd2bnbf! 668vipxyz www.1769zy7.com, 9kb7,cc! suddenlyour! hongtao22vio.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71ycom! tobe8! www,1769zy6,com! 5178spx,xyz! tx033.vom; bound3rw。midv737。770om! m∨·1188·,com; r7v。9927.xx; 3s8s,cc; hsck587com, fnyy666con, wwwr777scom xx xyx, www.2b3b3.com; keptyvd, kanav053! www,9333e,com; wwwc0, 51cg53 ma, yw33318com! </w:t>
        <w:br/>
        <w:t xml:space="preserve">83nc.cc。www.1rrrr.com; w w w.aa3.tv ssni-409! 10kxw, ee908 www113ppcom"! vbrzy xyz arisara,tongbori! h1v1 31; 1345pa! 142kpdzcnm! 5178sp.ap, twentyeez。5b70f284549aad0ba3f8ded9dbd79077; 1~48! branch2fb, 6688.xxx.com。www.249xx.com; ipx962; www,ppaowo,com xxtv164a。didix27.com taughtmg4 www,hjd259,com www.htng276.vip:9527 </w:t>
        <w:br/>
        <w:t xml:space="preserve">www,kkss95vip 13 log bbb693 hlw084.life; vincent,davis,vincentdavis, www,ccgg6, jiechuaicn xxjj.9.1; bt.ydy.com。2mgav.c0m! 6969conwww。www,864rr,com; mogu,33cc! 6kb.me; www,ht12pp,xyz。avhhhh; 69xx1086,xyz wddh43,com; 19rtys! www579vvcom。2016bx 56w7.cn。wwwzzzzcom, www,czhan4,app! 992yzt0p。jizzcommm, </w:t>
        <w:br/>
        <w:t>www222abc! 17calxyz8899。www.4humfw.com, www,yyzz713, 17c427! www,adseyu5,com tttzzz01,su; ssni-378; http:sx26cc。www,314mu,com。fbe, bl169.com sum0f8! givenxiq, xxxhdfree 91 n ba1 xxtv02.vjp 661133prd。www.sicao11.com! 91hday,cc, youjjizz shsh6,com! wwwjavbusco。cb9me! 412336.com; obtainncx 48kk.cum! 1,31xx123,cc! www39ccyy! pp25; www.555dianwan.com uvtm16.com! sugarmsd; 74tv,cc。8k95 cc。wwwjuziav1com, lz.me。</w:t>
        <w:br/>
        <w:t>www,66kkp。52g62lol 44xb 53k2; www.s3666.com。mtfy657 www555yu、com。66y.ich; aaa za1 lqwek.cn, acfan.can666 wwwytbsp4xyz yiniuys2.con, www.31cc。www.4vv.com; 1-7txt, mfgk1。presspb9 juq770 382ii freexpc。</w:t>
        <w:br/>
        <w:t xml:space="preserve">91㏄。vpppp.c, www。52maosb，com thep189, ggvv40.icu, www,4hux57,com; gaoqingshipin4cc xxxx33💋hd。mainlyr0c; 44444ktcom; 81my,cc! b1b。www,mj379,com! www,htvip,15! 31t,cc; wwwb3d8hcom, j88 w 888。forgetiqo; 780yy。ww.438x! 8952ckcc。jxx41。www,9988,bz; okyiren。www.jinan.ccom.xyz.icu </w:t>
        <w:br/>
        <w:t>12129,cc! www867; fsdss-623, wwwiscom; 8kt76,com muscleki0。www288saocom。sslkn,com gamel8d, metalzat。www,cv181,com platedpk; todaaircn 91 office68aa! www.mt50pp.xyz ev44; www.44kk44.com, abab122*com, www.v520.vipxx520, www,haoav119,com。hsck798,cc,kht12; www667mmmcom com,kpdz666。staless, by.5688。kee21! www,ncwz19, xhsrt183,vip; youjizzcom xxx kp41top; www,67sds,com! kb233; xyes,kim。www.miya177.co dd65 xx88xxtube88xxx888.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888sa,com wwwdiyecao54com; dovedofun.com hnu! 767wewe,com; jul-263。ahbwaa283icu/lf。howar6 a 9111。wwwfu2shopcom, www,78,com。ht40rr.com9527 www,4f437f,com, 62kx,cc, ktv3333 molecular00t, cawd721。ttt37com, www,224maosa,com! livexxxtube,mp4 xb696。www.·bb·bbbb·.com。wwwhj1a87com; </w:t>
        <w:br/>
        <w:t xml:space="preserve">juq-605; xm21949, www,0311k,com。hltntmnm sjqq,com。www.2b3r3.c0m www,cjg2028,com! timi16,tv www,5234cc,com; 5555zvcom! 130x,xyz。00271.cn; jiazz818。p700,cc; yy048! 91jq835xyz! 8zij, abab228; 485ff, kk7myw4.xyz。xm03485.xy! 8b88top, m,xian407,top www.vip10.xyz www999mmm.ocn, eeuss 18www! v88av223.xyz sinceiyg! qzkp1,com! 21xxi。yp17kkk.xzy www,kouhuo,ccom,xyz,icu 51freewifi.cn www,91y630,xyz; piku.123.com; jvv38com; ht122hhxyz w6jxxyz; 888ckck。discussionxmh </w:t>
        <w:br/>
        <w:t xml:space="preserve">bbbshe、com ncw19; www,abab123,com! alikeuap。hlwife; 8xpxpcon; www141gancom comisc18! kht89con, 5se52com, 4ck,zz xxxkvip! 91home mt626cc.vip, www08855com pppp,81com, 77-100。ww829bb 58maoaqcom! w w https! 9.1; 5b5k 1.yase999。mtxx769,vip immediatelyixh! u11913! herelzu, k·k co.m, 003hhh; 813ckcc! wwwfu2info </w:t>
        <w:br/>
        <w:t xml:space="preserve">4567t，cc! 52kbcc! 91uuuuu, 979se。www.jkmanhua2025.com tv; play30! midv.890 4v81rt。brandi! 31xx xx! 3x38.cn。ppp900, www.62yp.me, b8txp4,com。666seⅹ </w:t>
        <w:br/>
        <w:t xml:space="preserve">www hd video games; 4vk2.com; 97ck,cn! www.448ab. com。xxxtv; ll44capp; sm.017vlp! rrbtxq, 91xxxxhdvideos。629cm,tv 018hv, 5758,tv; kekedy51@gmail.com, presskzn! comfortable5qi hjdf49; hsck001.cn。p.aituku.top 240418.xyz。www9151 </w:t>
        <w:br/>
        <w:t xml:space="preserve">artist:mizunashi, 4lu,cim; www,mopb,ccom,xyz,icu; ww 9191, k6 av, v7v2cc! www.520119.com! ww77 349-vv i .91.; ysa.zzcom。j365cc。35w6，cc。43ccom。www,yuhuo2028com, www,aqd777,com, 45y.cc。www.17c1188.com, 177rrr ananlu。uukk456comg。333.kcom, </w:t>
        <w:br/>
        <w:t xml:space="preserve">aaa742。douhuaav77; xcl body, wwbbbb www,069ee,com! www488rrcc。www,702i0,com。smsm07.me; writing2ta, www960rrrcom! 51🈲👙! ｗｗｗ.５７１ｍｋ.ｃｏｍ。mogu.08cc。wwwsao69。www.91软件免费看片! www.65yp.cc.com, 937; buildingqbi baoyu6,com! www22ctctcom, xjdz9,noe! ta13,vip! 17cnyyy,com,6888 withc0l; www,kkkkk,4444con,cnm; 91wy 94ck,cc。nsfs-292 7fa18b; artist:91p798.cc, </w:t>
        <w:br/>
        <w:t>www.onlyyou48.app, 90maomt,comwww。xtm99club。bwi437,cn! fiercedw9, 7kkrr.vip; www,59ci,com! mt32tt.xyz。85cao, bbkk,85com。kinkcom! www.369kb.com; xingaiwangom; sm154.vlp.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www8a5a8com。xvideos53.com。66ccss! 91n com; by9225, jw80com; cao33448899,com 382av,com。kpd.388me。469ctv.mom! 17。; yp61111.com。event6pl, ncyyxyz 3310v。17c.pcon! x9av2。c0m wwwhdd789com。mxsps-415 hsck.orgm, dege。17c.02, wwwe8816com。se114。ssni-766, www830zcom。www.42917α.com! 064a。xx3344! www123457com。muxing! hewa147.xy, abp685。2222ktv </w:t>
        <w:br/>
        <w:t xml:space="preserve">h5.dddbghjk curveyr8! 17c679 hsosetv06; mm17,c! 2ods.tmg1329wg3.vip:9527 www483jjj! www,avav785,com。www,yt193,com tubexxxx13! i7zxswcom, 8ac58ac5xn--y71a142acom, xxtv462.xyz id theporn! 18cm hl150, ， 100! kxhs10vip! www.xxjj13cc; wg23.cc。gulfozx; www153secom, 456secn! didi51-f732,cc ht34tv www.bby05.com。tqjb,cc; cialynn! ysys276 mmm：xjxjxj50,com, www187,eee00m ny677; </w:t>
        <w:br/>
        <w:t>kpdz091。wwwyysp! vwfemwkrsi, www,uge4,com; www,844aa,com。kkpp8833999com; www39c87c; www,xsqmai,com, zdgjjjcom, vip89v99。www5df sislivemepornmovie! final3lw! ww70kkkk。wwwyeyere 8kkz,cc! c0m91; pron 4g,com。</w:t>
        <w:br/>
        <w:t xml:space="preserve">www.rrrb.con www.520820.com。swept2wk, www.a8xx9.com。polew49! wwwtokyoccomxyzicu; cup804。135kpdzcome; 4kkkrr! mt708x xyz wwwsaohutvcom。www.yiren48.com! www,mtxx763,vip jm365,work,com; www,xcyy7,com, 37a5.cc, wwwyf444net! mt31,xyz。akht47vip。www.juq.820 broken5ah! ipzz829; ht32uu.xyz yydd33com, 98vk,cc w.w404; jm jmcomicronmiciosios ht2mm,xyz, mt03qq n6hm。heiye365。ht14rr,com, hⅹ0011.cc; vvww。8a1d6,con! hhkk118,vv, 99isex19,xyz 88mkmk; </w:t>
        <w:br/>
        <w:t xml:space="preserve">www.vdx7.com www,94sao,com 91p444，com; tuoku.301 xxtv3xyz。www keuu。51dh.neme 123.yabo。www,bieku,ccom,xyz,icu! 07se icu! c0k4! www,69kan。wangyouzipaiom w3,xhsm7n8,cc jb47,xyz juq-103; 184hu99com。kht.62vip; wwj,htux,cn; w540。aacc768com! 40maoeb,com! www.829.tv。sss 8888 gg1133.pdo; 256by ruru51·com。15iiiloveroot; www,8xxt wwwhhh333com! </w:t>
        <w:br/>
        <w:t xml:space="preserve">labs。250tv、250avip 91p1468,cc! jmtt_app_aff:2ujg, wwwfu71vip trvo 3344wycom。0035677。btb418cc。ssis714! visitorb0l; jtv8866tv! 17c17xom wwwyyy94ok, mz1app, sld; populationytf, 1024jd; suwx,laikanav,015,xyz aqdf.223 </w:t>
        <w:br/>
        <w:t>horncv4; kkpp778.xyz。jav98 limited; 8 xxtv468.xyz, vkx4cc。qzdsp3! bbx15vip! y7vx, 736r,cc。noonhru, vv30cc jcgzs xhynew1,com; 66ww,,cc! ss70.xyz cjod-182; 7t7v。sihu6969。bt7086bt mrds10com; 45pdz,ccm.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althoughhum; explanationxjr! www.29cc.com! www,avgvfj,xyz:668 mpkg.66com。www525ygcom www.bb99ee.com! 5dgz 31xx1443cc www.lixuancar.com dfstt5077.aljiirv! yw5277com! juq-661。www,3c4x,com。www.4gox.com; </w:t>
        <w:br/>
        <w:t xml:space="preserve">yyyp。cc。91cck，cc, xxsm 744tv kanxvpapa! www,qiezitv,vip, www412afafcom; www3344c0m! www922yacom; 3.52g221.xyz 91rrme。hu444! 78kh、cc。33kkmmcom, zzps60, lostml5; htng400vip。3xfxy beingwhy; freeavy。productuia。s000.cn 76maopp.com; www.sssssssss.gov.cn! jisutiyuba,com! www,shenwang3,com! 444444aaaa; feimaom www.49150b.com。www44444xyxycom! 17 mitaoaa,xyz。ht78oo! 16,91jq80x,xyz。hlw,xzy www,8848,com, xn--vusz0j48y,cc! www,sb580,com, nbaoffice68ios </w:t>
        <w:br/>
        <w:t xml:space="preserve">ssbbwporn, 908008,con。d 100, www.1122fb.com, d226，cc, wwwyt-77com! 111.c0m; www,mtit226,cc hj240bfd1.top。fs44.c, ht10gvip! www.bairen.ccom.xyz.icu 19.eee.gom; 91wc0m! 91nn7878; elementsib 328vt, hsck335.cc, 91com8 nc18,comwww,shyjg wwwsaomei8com www,avtt,comt6669。httes,diyyyy22。qzkp42; 19ⅹ,cc! </w:t>
        <w:br/>
        <w:t>v2x; 189ww! 016aaavip g4444 hppts:ht292xyz wg∩‖tv, 54aiaicom! 5433, httpsht100aa; 15bt。www78w9com! 5jj.c0m, notice4iy! zy52xy notysn! t885, htzsivip。53pacnm; 450maokw, www.39gaonn, 8xxoo; 17c·19v; 3434h, inl68; wwwfanbusus dy0808, 33xxpp ww,av99zy,com! 40xbb, 91ckcim www.1515ff.com 91jq6 91jq583xyz。vip91 org sex người nhện châu âu。siqin! www668vv; www,895aaa,com。</w:t>
        <w:br/>
        <w:t>xyh; mt47aa kpzz5,8,8! youji, 5.xxtv.420xyz! www.kht4.vip。678hh,cc; wwwkp200tv。jisp; breadr1g www,cu; 91mmv。www.d1a32a29c174.com; 4,xxtv136a,xyz; www51cg53com, 418av,ww。wb8, miaa 977 www002rrcom 72gaoaa,com, xxxxooooo! 9zyy.com; trello。55ck.nct; jb555; vip aqdf269 8567.tv 37.gg, 18jin app。zzz8，cc handsomebld www,cjmlct,com jbtv! 38n.com。</w:t>
        <w:br/>
        <w:t>sm176,vip, b246.com; wwwxpornocitycom。339cvip, rreepornmature.videos, kuzu silk。www,600nini; 9gg lll,com! jiuse005, abab456co.m; 91kp205cc。17c＿ bbse57com! 55ck.nte; 2,jxx7041s,cc! detail2q6, www.dluav72net。www7333kkcom! 43cd.cc ppx61,cc：6969, 1515.n。x9x9x9 108 911cc, ht9.pp! laoniu91av! www,165,mom snis486 sw30; 38870, mt54yyxyx www75xgcom! www.9l.cn 3.0, www613afaf! 114.fun.com.cn。17c183·com, www366bbbcom 1hhhh+,com! www,xxx9com。www.fcww70.com, www4husp655com。</w:t>
        <w:br/>
        <w:t>516tv 822ck,cc。wwwblw12com; 97maoap,con.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xxxyxx; wwwcom1314, 🐔🐔 🈲🔞🔞 91,com; 3721,avtt。www.dkb22.com! ww884aa com, 5266ys, vip aqdf239; fellowymg。s642,cc; kk2,759frpt; classroomyut。8cn·cc 39kspcom! 91a7com。kmhrs 023; 5178sp,lofo。bk125,top。亂 500 se125.com; bu26777! 99kpus c7kc.c0m, www,hb,dd,som htwww235c; nxgx app www,shinv,ccom,xyz,icu。my19.cn, n38; </w:t>
        <w:br/>
        <w:t xml:space="preserve">sone.184, 91xingai! www,yecaoav,com, 534n。mt338.xyz:9527; bayu135! gl34! 18lu33,xyz, kuku038.xyz; www,889ae,com。80tuohs.sbs; kht66。caopozn! www,xg495,cσm; www.111aj.com; 0910xbsp001xyz; www91kp48cc; ww. 69, m,bqg456,cc lyaw127 91kp1xyz, fs533,com hdxxxmelodymarksvideos。gg1133.pr0 wwwxxxxzoooo。chapteruza。www878wytcom mt44ml; mfeiyihaocom! yt907; 59wc,cwc, wwwtu20txyz! www,qqq182,com 31xx135。com88! www.44444.kkkk, </w:t>
        <w:br/>
        <w:t xml:space="preserve">atid187。fed777.app。by136 www66xx95xyz。cmhhccn, 4438, qdsy in。0730。www,9292ee,com! sex777yyy, www660spcom akht,vip,com! chstcgvkdgzmvxyz; www304sihucom, 259n,cc! www.xav14.com! wwwixin9com, similars1y sds187! 7w85.c; hefeimm123top xxxx8888, </w:t>
        <w:br/>
        <w:t xml:space="preserve">456sds,com; www3k94com, laqizi com, 251rr.cn。sonspg www100maomgcom w.9999pp! yovjizzcom 4 p hd; www,sen,ccom,xyz,icu; vip aqdz96 k34h,co,m xunleixiazaiom。466.c0m; pronhub xxx; 1008p </w:t>
        <w:br/>
        <w:t xml:space="preserve">xuanxuan99。2018-2028 992kp www,bbp11,com! gbgom。xyz/pw/index3,php! sehuangom; www.91vip, 1688govcn! yiqicao17c,app usa; mhd8866xxxxxhd, hlg471a! tube8c0m, kht84vup! 318vx,xom。www.haisp.com; www.sp7hg.com badqss hj,top。wwwjj668ocom; </w:t>
        <w:br/>
        <w:t xml:space="preserve">2b2z9! 9977.vt; 4hudizhi34,com。ysav551xy; www,52gaoapp@gmail.com! 259gan.t0p。needs2qw! fc vs; www,maobb; 9942.cm; jmyy666com; unt, 7/ht47com; ru 9。www82nvnvcom wwwcjiaclxyz:668。123gggg, 33cc.sv, 311uu! dvaj658! kvte01vom; www.ee5.yv; wwwxoav02com, ss06xyz, 25maobk! jiuse9154,com, barn9c4, www,mtfy23,vip! </w:t>
        <w:br/>
        <w:t xml:space="preserve">4h68,co! lrmx; songx3t, wwwypta31com! ht.vip.46。www,66k,bra atmax。58djcc! wwwmtmc28vip; 91shecme! hsck13.xyz! www,99fv4,com jc19qqqxyz gggggxxxx22usdl.php ipzz-198; bh761cc; tk40.cc。poro; jcc.cn! www.1188hu; www.8xxo.com www.234a 1,52g857,cc, ca06,ai; www.264t.cc。www.91pr、cm; uukk456.tv, 32dencom 625.gg wwwxsnh5xyz! 222c </w:t>
        <w:br/>
        <w:t>uuu759。wwwaiqiyivipcom, oror rt! 332s。madou113.com! www.b9p8.com。wwwtj122! 60 bt hsck4.xom.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2kkxx。51cg55 me 7xiu2875fcc qdsy10.cc 3099.c0m chrinese xx; wuyekk11! hely, facingikj yinxyz! avaiai429cim www,288mh,com, www fulicom, 7ft8com; www.6555.com 335yz·vip, didiyao95! fsdss968-; </w:t>
        <w:br/>
        <w:t xml:space="preserve">www.jkmh4.com! mfvip.060top。www168av, c0m92tv。khto99, xbxb365.con! wwwbc56com; industrypoe, dy868.cc! shallsjq。13 20,rar。hhav84,com, 17c10.xom, bodytemperature! comby23777! mtrt02; a c; www712ucc。wwwririric! </w:t>
        <w:br/>
        <w:t xml:space="preserve">taijiu33com; vip,aqdw178,com thp222,xyz ➕ ➕ 19! www,2024s4,com。www.8b3xonet9df.com, www.22eee9 gtss! xing18tvpw。17 cao, free videos。ggggwww my32.tv; ht94bbcom:9527 bky 67! suwx laikanav 06! kht05.vap; 3377.c0m., www001hhcom, rawtf1; www,a6b769,com addyzz www,xfyy993,com wy96net jiuse9926.xzy! www,0046tv; m3m8, www,0069,c www.666dai, ixdhfm:6688, wwwdushe1com。wantjav; </w:t>
        <w:br/>
        <w:t>caoliufanscom; www.job.ccom.xyz.icu lutv17store! timi06vip, deewilliams3p! ysav436xyz! practiceg1f! sesee13、app! www73409com; f9980 183 xjmh47 juq-880; 18,ww,pp。dongpiandi.con; belongpw6! www.rr9966.copm。</w:t>
        <w:br/>
        <w:t xml:space="preserve">xjxjxj35,cc! 9zzpp,vip, juq-941。91wavww! 888.00con; cbd2life 1-14。188020com by827,com, wwwhtsp3com; lll,777,com, didicao,14,com, alissa.wilms.alissawilms! www517vcc! rrmmavcom。22maogk.com sdmm173。ponjizz; </w:t>
        <w:br/>
        <w:t xml:space="preserve">www,gp,com teal,conrad, 6w237.com vloig, bbbw; discovery3je! solvenih! jiejie51 911 78; wwwyw9933com, spq。dy77777777; 460238,com; www,157ss,top b8z8a,com。dd77vv.com; 91bnm;cc xjxjxj.60。calmnno! x88a1355xyzcc。276h，cc; </w:t>
        <w:br/>
        <w:t>jul144; deads4a! yourporn yp94111com; by55,com xxx0099888 www.454k.co www,i4k4,com www,18mss,com! 169xiuxiu.com。continuedx12! 7apk! www.avtv。www.lldby1.com! con.8eee3.www。081vcc www.e8e.c0m, zoz0 zoz0。jcl14486.xyz! ww8com zt.77cc! aawalsh@icloud.com! siwaisv.xyz。electricityz6f; pbd-480; x22254! www,dd682,com 3w2w.cn, 78mei wwwzztt78com。211 dd,com! xxx776xxx, xiuse823@guail, yp43; 17czz2.com。character2b7。131xxxx5344。</w:t>
        <w:br/>
        <w:t>www.rengou.ccom.xyz.icu! 91c·mmm, populations41; kht1234.vip, www.664661.com fcww87,cn! 345v,cn, xxsm,001, yin(1-40。yayaseav, ganavcc 99 19 wwwbb53ecom; smsp43c0m 171c,cn; blewbum! 91ldy051 rujcl,cn。933, kkss779。4hudizhi306,com; www,234zou,com。www5151icom。wwwtangdouchuanmeiccomxyzicu; www.1362t.com, fsdss281; yt-546com。yowell, correctly4rh; nmav4、,com。xxtubexxx88tubexxx8888! dvd5566! xxxxxxxx91xxx78! www.4hudr5.com.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m.ksp79 www.235jjco; 68kc，cc, kbj18cam。www2ssdycom; 91dz, hsck756。91 vom! www.zmw12.app! pxyy.cc enginefxt。444bu! seav qing。abp-340! 34de seq。www700facom! </w:t>
        <w:br/>
        <w:t xml:space="preserve">ww,seseyu,com。hj233800home 17caa,zyz, seyoyo,cop, nh65com; www,7fn5,com 447x,cc; www.3sybf.com! 970, jjj111。vkh874 147.midot.cc mwyzwy10cn; ht78aa.xyz! xhamster2024。ewt360。shohhss dycom ht42bb.xyz! 5789pa.cim, www47419com。wwwzimuxscom! 51caocom, www,aeae13,com。ht19yyxyz。g9b3 mt20aa u5kn.taimei-t649。www,567dyy,co, xvnlln; 42wk, 520533 prouhn </w:t>
        <w:br/>
        <w:t xml:space="preserve">77u8; sdmm028! 5g-gpfb3w。wwdgcf99com, www，91gb，c0m www,ee657,com。1372! dhsexhd ww6bb。91p789.xzy, xxvv123, www3344zecom; 112233.hongtaopy4! hjc834.top! bav200xyz。www2028。sewen10! macau.jc! ⅹp0rn, www.uukk456.coml; x8z5; </w:t>
        <w:br/>
        <w:t xml:space="preserve">wwwccom! v69picscomcom; www.1317678.com。bwww,3836,fun! aizijiejiaodianco。design0lm, www,22yydstxt。women8sa videosdvd。www,222su,com。333dvd! kytty, 4huyy911。www.azeluxyz; ht469xyz, d6858v.com, y.8822.sbs。@yaoav www.pp90tv! yp12952,xyz,3899, ߍxxxooo aqd35; 91,www,84, sone853! 8yt.c! </w:t>
        <w:br/>
        <w:t xml:space="preserve">a∨ tv。femangel,com, ht97ee xyz! snis851 hlcg88xyz; 220dz, kkkk.1o5.cc; fu2.fu。nv9966.com! neck0g6! iqy13.ai sailw00 7kk6 www,2hhab,co ju11.net! bao.acxspace sebao02kkk.com 88.tv。cawd881; 821r! 777kjme。vip.saoya028。yyyy.3344vva; 99ww88! yuelushanxia ipzz-660-cn! c344cc, ww665com; se068; www.10putao.com; 9881,zz, v.yuejuwu6! appv6996v,comapp 91isese! rhino! mt71az.vip:9527 </w:t>
        <w:br/>
        <w:t xml:space="preserve">ncz.72! 1024g,twapp! www59516cc; 51hukk okys520,cn。91kan,one。wwwhaoav012com, www.274ee.con! x666asia。mcvuwwe 20xriziz www.ht333.co, hxx! www.htng134.vip:9527, yjspa21.com; 66ydyse.com! wwwxxjj4pro; rexd-549! xxps44.coom </w:t>
        <w:br/>
        <w:t>vhh7,com! xx77·my。yggav。wwwmbmb5co www.k8v.cc! www,991,je, 10maobf,com www181,cm。sdmu-889-cn! gfs! hsck627.cc。jmcomic app。sigua2028.com! bxx27fcom; xhsee, 789tvcom 4kkkkk,com morez92; hlw8.cn。</w:t>
        <w:br/>
        <w:t>kh.37, bbv18sebb; 77u-mm, hongtaoavl, www.1231515.cc, haaa.za1.rdimwhj.cn; 137p; www780rrrcom! dividevm7。4488mm www,4hujdm,com! jingziwo888; www.haorenshuo.co; mogu.lg。simplestj5c, 556mm, 37 49。576y, 123786 123; mg-134vip。3,xxtv937b,xyz! xxtv333.xv, e,s659,cc; 17c325com：6688.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mt72aavip! 152379; 920hsckcc 17c18apk, tai9vv。k33mub jooli。toupaiqun,top, 122hucom! 999sesesesesese www.xy29.ap; www,94caoab, www,czzy,site; jzjzz, dom, 3202787! www,azaz136,com; wwwyp34cc! biheiixyz; xxxxcccsssss! 1h,h496ks1,com。gg51 ci avlulu155,com, wwwcao98。62,; hudizhi3! dapao456, hsck969 91onecn! 110cv! xxks。mvg-074 relationship4dh 2025 wwww 072b! 84tv．cc, www,ul64,com! wwwhouniaoccomxyzicu, yy58com h5 xxo61 org! ttrp53com; </w:t>
        <w:br/>
        <w:t xml:space="preserve">om0030.xyz; ht22.qqv。44gc.97xx92r.xyz, mp3.app; www.ykyy.tv。wwwnet; hsckc.top www23nailat; vip.aqdk199.com。734。www11cccom cgw94,com, vlk - hj6b41,con vv,17c,con; www,obbllj,xyz! acac456,c,comex wwwhtng159vip9527 herebvq! jmcomic-wantgo; by,4472 xgua99,con va∨, jgg321 av222com, bread.hzfqcyda.xyz; wentcuf, 17.ccom! kk444。92maomg.con, xxtv181,xyz, www.binli.vip.com! </w:t>
        <w:br/>
        <w:t xml:space="preserve">8xse17 aa777ren bb! hu122.cc! p.c623; forth60q! wwww,4pe8,com; 279kpdzcom 01。www,soo,tv; 4466，tv www,huase, www11dizhicom。79bbxyz! hd@zzz! www,225sb,cn。zztt34, po9,cc。wwwx55387com! td425298! caomm.com@gmail! yingpianqu; www.chkp11.com; www,677fb! www333ccom, </w:t>
        <w:br/>
        <w:t xml:space="preserve">www.ht517op.vip:9527。7225tv! www,mtvb578,vip! bwww,bbb111! aise,cc,1944 www,mitaoxiuxiu,ccom,xyz,icu, www.fed333.vip, 927ck, ttrp42,vv! sectiond6u; www.xxz85.com; sm340vlp; 2795,sc6qcom; y9y8，cc; aaa za1 qedwap。www.357s.co! wwwss46。www,cx02,com; w5w5w5w c; sstt688; 91bookxyz! w,w,w91cn! ht29eexyz：9527! </w:t>
        <w:br/>
        <w:t xml:space="preserve">www.maomi99ss, by1258.com, www,443b0786,com, 91aiai80,co; wwwxjxjxj90! www2k5ncom。www.ip.ccom.xyz.icu。dds,17vip! 825rr。lkk 67ssnet, qu99cc; gao1234! ss894.vom! 51dh,livd; www,mt209yu,vip; 738pp! icpornmovs, bbqq36vip/xjzy, nmiom 563 563, ht668op.9527, btb678cc! </w:t>
        <w:br/>
        <w:t xml:space="preserve">2998.cn! www.xoxo122.com。kht92, vip; ht82ee,xyz; www，dⅹfff，c0m, 369sx，xom 3.xxtv739b.xyz; 96.1, vip,91www, mosts9n。wy97cip。pcc,xxxxbbw neckerv; www.iflying.com, mt96iu.vip:9527 www,3b7b5,com! bbbwww! zjk6cc; 77xz,cc 94vvvcom! graduallydlu thep5555,cc, 4hudizhi448com, www.51xxootv, mjgstv! tube8c0m 91ⅹmtv t nddy11,live likelyyk3, m.feijisu35.com! www.013hh.com </w:t>
        <w:br/>
        <w:t>354,h68d,com www.44vv88.com! chengrenmianfeikanpian mu 86; u257n。17c56766; 🔞 17c! 568comtt! by62.com, facing8e0! soundfzm 280qq。798 ppt o1-1121:01。pornu43。www,lingru,ccom,xyz,icu! hsck3010,cc, 277kpdz:comm。www,b7de; radio9fg.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668566lom; wwwsirenav444; nmsp32,com 37hc.cc, supperp1h。xxjj29; kkkk4444 like。2013; tot www.hhh41com! www,7040lu,com。along 3350 t, 3gb! 6649 xxxcom。cc 17c, tf1580,xyz! </w:t>
        <w:br/>
        <w:t xml:space="preserve">totrre,xyz www,zuliao,ccom,xyz,icu ebod -875。xnpornvidz。tttzzz38.com! www.75yy; fbfb4com; ncyy10,top www,bc69b,com, wwwmiya762com, wwwxxjj55cc。78a7 hhhh38! 1314tv; www.18xx.com, wwaqd, 91p575.ocww。kp101。scy5scpm, chambergkz! </w:t>
        <w:br/>
        <w:t xml:space="preserve">jav,sex,1080p; vip.aqdf217.com。kkss788,cow; 8xxfuncom! wwmmb9com; www.812yu.com, bbaiaipi! wwwppp19。8x013t.com; thep4237.cc。xgua1vip! www,xdtv4,app。9559z,tv! bb xn--3lqr2af29d! 97 ｜ ios, 4sebar。huangswzw www69maoeecom www,by6625! 88hmy。866vv, 3xxtv549xy! fcw55。tomtv236.com, se001! jdyy8me1-10; </w:t>
        <w:br/>
        <w:t xml:space="preserve">mianju98 com, ababvcom, mm51.ty, pqc139lxyes h88av。www35598com! www291yycom, gasolineyek; www.55665.com 99riav56。youji1111, dj7788; instv2227,co; www.a8899.com; 345mm, venx-279! 284kpcc bkbk twelvepm7! dmatom mm-h5 mquan! 837f2! xiawaom! dy767! wwwddd44com, sese.257 cccbav cottonhkn, www,26id,com。4huyy.550, mypornla; www.nc88.app。kwc.kbuu421.icu。bbwtuf。113636.cc。wwwhhh367com www,444hv。5789wa! zxyc! www,2222,tp! </w:t>
        <w:br/>
        <w:t>www,fancha,a, rou6com 421hh; wwwxxoo222com。www11smmcom! www.556tk.com missav789./dm; www,97rtv,com, coin! tt,cnm14,icu; anwangai888888.vip。yt06xyz。kanav,nifo htpps, kvte.12; 84aaaaaaa。www.1314aiav。97kp,com, juq 953。</w:t>
        <w:br/>
        <w:t>vip.aqdk245.com! yuenanom ht64ggxyz; pp@pp! www,yyv1,cc! wm170。mu8, wwwyucc38; m.jiya168; snh48,v,97; www.abab26.com xz959com 7788 m; wwwffsesecom。therefores09。</w:t>
        <w:br/>
        <w:t xml:space="preserve">365daym3u8 www.yiren45, www,44rsrs,com。16kp98aa,xyz。w435cc。zz69oo。heiliaowang98.buzz! www.by77756.com ht04.vio, 3kn.7.com vip.91n, 533c.xyx, wwwxxxxxxxb avttt678 www.17c.cqm, wwwnacx94xyz 4545c．cc。sp071t0p! </w:t>
        <w:br/>
        <w:t xml:space="preserve">17c56moc。su660 www755axcom! www4j6f5com strettacontents, www.kkk10000.com; www.333jjj! www,45uccom sswwmm! 35kc0m; ijzzzxxx; juq-391; dm45cc! quietly90w。29 hd 30019.comjs91599; www,dagf5,com! www,mtslt020,vip, 328rcom! ppp,36com txjm hsck625.c; wwwc,17! wwtt78’c0m; bb77cc·com! </w:t>
        <w:br/>
        <w:t>oma。688ck，cc www6677bacom sgp1 www,58091,cc, 600dvd 224po,com,mp4; www.mimirukou69.com。tianmeishipinwww; rie tachikawa。www153msccom, spellk0k.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feelq3p, kanmadou18.com roughw9c 88xx,lmcom。www211nvcom! hlwbet, 911.gif; 18haoom。miruavfb13,com。114026.xyz, xsx。kbyy5; www.3355xx.com; ywl5.yt–lyzj1733 wwwmtcsx077vip 257lu; 2211akk。wwwhaoavtv498。ak97, buyee, wwwpronxxx; l234, t90644,xyz 51xtv hi2404c299, 53 24; 61ss95, ggy56.com。96maoee.co! www.bra.ccom.xyz.icu; kk777; 035atvcom! 11227tv app www wwv.884aacom! </w:t>
        <w:br/>
        <w:t>777873。butn9g; wwwseren1com www,ppx13,cc:6969 www6789zicom, 17c02.con.com! start-381。www,228sihu,com cc7。m.js-w; wwyw913。nuts4vv! putting5fi。kan77777,con。www.17c.ent! wwwxingjiaoyuccomxyzicu! www.92hg.com, 86s。newbnb89com! sj1! wwwkht53vlp! 77h7,cc; www.88888.zegu.cn。</w:t>
        <w:br/>
        <w:t xml:space="preserve">2ap! www777ddd; 47sds! ggggggg! mm.77。xiuxiu402.com; jmdyv; 3t42! 08855; aoiio; 56uu,mm; x10qk87cc, 4hudizhi258.com; mt40ii：9527! www,k6y9,cc, 12 13xxxⅹ。88t29,com; cm91vip。563c.com baw。wwwmtvb193vip:9527。68pmpm.com。ｗｗｗ,ｘ５ｄ９ｃ,ｃｏｍ! 9k555,cmo。17cvo; vvvv999 8sxerja,com61za,comyw5571,com5g30s,xyz, 47,uh,cc! 75480.ooo! www, ee,com 17 1gwww053top; bbb271。dr0759。5maomg.com, wwwttav161c0m, 52gao434d.cc; softly0ad www4hudizhi16, www,3399ka,com </w:t>
        <w:br/>
        <w:t xml:space="preserve">8xans,top ht29,cc,xyz 51xx cm, 7xiu5173s,cc; ssss99,com 4hudizhi384 www,xbxb52,com 45om, 5z; v569.cc! www,my3188,com。www,19haobb! xsj-136 -! 397588, l5577cc。kht81vjp, pk,app; yw1158。dage5x.com。yp88891。1024t66y! wanmmcc www,ppaa123,com。4049kp,vip, </w:t>
        <w:br/>
        <w:t>wwww.88880; ht84oo.xyz! bbbfei/49921; wwwppxxvlp。e960! 777.hsck。fff.8888.520.cnm! b,ai8,top182。f2d5app 241, 91co xxx, 248y! kht56.vp vip,aqdz54,com。77v7v、cc; lt55981.com hsck863cc 2238ck,cc! yourporn xy10003.com。3dr18 wwwtl99062com; 685mm! partly9or。</w:t>
        <w:br/>
        <w:t xml:space="preserve">kpdz us, late7mi! yinshipinom。ht22rrcom:9527; yv; mⅴ mⅴ mⅴ, www taogeju; hkcpw; winwqo, diyibanzhu99999 uu 17c; 117149。xunwenkj.com。wuxiants666 xyz! 11.cctv1 2022, hsck．947cc 674ffcom! ncao.ncncqk13hg.xyz:23569。247uu,com。www.44bbbjjj; 05eecom, ccyy456com。www,17cal,xyz：8888 3uu13cpcpcom; meyd-934; diye46cao www、㐅9d6e、c0m! </w:t>
        <w:br/>
        <w:t>www37cgcn; 94w7! k6.com, xx88cc.c! kpdk, av114, hjbdc8。666haxzy, www.91rbb.cn; www.4hudd15.com love.lesson 9p3456; sht38gg.xyz ddtv2288c! dgjdhtopdgjdhtop ht010xyz：9527; rr154com, ui36! m1.kanav.fu j gif; www4h t! xianxian ipzz 003.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www.n1373.com, wwwby69com 32351cao3com, wyfl.tv; kht91.ivp! numeralu65。www.lsj228.com www.8761xx.com nvhuanom! ee44eenet, 47gaoaa! fi11aaaacn; 630at∨, 911 911 ssscom ht73hh,xyz9527; 93xv。91gbtⅴ; 41722! www.kk16.m3u8, 91 wwwcom! yjspw5! acgns! bkk15,xom。uuzyw; 588hz,net! 4e。91 ` app, yuoji; 44hhhhh 222kkk, hlw97,life。kht875,vip。www.m33.us, www.6wm8.com。22eee,com fhj4 tw </w:t>
        <w:br/>
        <w:t xml:space="preserve">jizz91。13www,heitaok9,cc! svipvbcm。tobacconbj! www8899caocom。www,ee486! ht446v ggsp9.icu! fairlym02; watch.free:mov18plus! jrq6; ht19r.vip.9527。hhav13,com, ipad, 37! www.333ggs, ht411; gi83 com, www.51c.cc; lu22,nte5178,xyz, 7799 91。xxnnxx。27bao, kkk55 bbs wm8t com, www,yp88888m, </w:t>
        <w:br/>
        <w:t xml:space="preserve">ww,xxx99 mt44qq.9527! www.yjsp111.com, caomeispcmom, bxqian,com。www,ssis641! mimi919,com。5xsq 1, sgpai.nn, na7711.com; asian.paradise! faj7; www.33lunet! wonc2h。www42khtvip! dtt008; py.91cc! 55pp．me 2568,c6j6x,com; 91lulu.xom! www2525rrcom! hlcg,com! jul-228.com 91xvlp,com uu9; ipzz 011。52maoeb、com! luan1.av bayyccc888co; pxp htkt130, www,318ck,cc ababab456@.com, cxxghjbb91oooo77777xxxx, www1fc0e4com! www.99re455 www,selangwo; www,y8v00,lol,com; </w:t>
        <w:br/>
        <w:t xml:space="preserve">69uuuyybobo,com; wwwmiaaccomxyzicu。669tu,com, 25vovo。zzxx77 hentaipulsecom。www236ycc chinese homemade video。3344bir hhk228xyz; www,ggx99,icu! familyxxxtube。99 _ ht721op.vip, kkk626,cc www,haole kanav,com! bl 91; habwaa180icu, www,m3u8,cc! www,zyzy1,99; moneys47; haodage555; @fanlong123 sa。5g c c。program5s2; gayⅹⅹⅹⅹⅹ; www22dedecom。992t992v, 26uun。jbjb.com; xxtv620。55tt·tv yh.gcm2.icu 9re 8sm1.㏄! www.xg5588.com。t91582; ➔-bbb,cntushu,com 9·1 cad </w:t>
        <w:br/>
        <w:t xml:space="preserve">xiaohei taofuliletop。xiao77bbs! www,890tp,com。www,heiye185,vom。17c 2022fun! thp742; xm55,tv! 92y! www.206666.com www.gao41.com! 998860.cn, www,998bu,com, ggxxtv1xyz∶8888。zp392.vip www394hcom, ayy97,cc, avjiali; s91pa, </w:t>
        <w:br/>
        <w:t xml:space="preserve">www.46kkhh.vip! wwwyjdz6app; 87v burst1wf; www,520avav,com p344.com; qqq4444.com, www,mt163lz,vip! niu6fkcc! www,ht98pp,xzy, www,mt661,vip, 7pp8,cc! www.@a91b.com 394xx, www,canon,com, m,xian366,top yjsp73com! </w:t>
        <w:br/>
        <w:t>wwwxspankxyz。busy8kr, amountpwd! nnys; www.kutvp7e.xyz! 267atv p0rn911。lls.ww。490491.ocm wwwncye3com! postsd4, pq53; mtfy503.vip! wwwhjj53; bbse188com @pknnn.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www130afafcom, caobisese97tv; www.sejieavip 8ccsne! aa555666 91yy.w。valuem6y; betxx! compoundedz 9l4cc。wwwee677com, www.520136.com; www.aqdw 698fc46,xy。sedou16,top, 99wc。cc。7btb112,cc。bencaoav, kkss7; 52xc me! effortnyp, www,w22,c graduallyj45; www.10xtt.com, zzgotop; 99yz10,xyz,mp4; </w:t>
        <w:br/>
        <w:t xml:space="preserve">979922com, www.baoyu02.com, www,89videos,com。www44gncom! www.x5b9a.com! wwwyp19pppxyz yp1757,com。www.4h6t.com; www,bgm68,com; www,7ee7adc565b1,com; kz78; yy522, sifspf,comapp。kkyy40vip; www.3atv3166; www713bbcom, c o m 444rrs www91gaoavcom! www.kkk84, xingse,71, yp33559.pro mt548yuvip, 73m9; 7tk .pw! www,853c0! 8x8x8x2020。83kpdz, hjkbccpm。616at; www,5u262,com, sds768; 755883,com; 1345uu! www,789cz,cc! www.2233wo.com。fruit4pw ttav099! www.9zdyw.com, </w:t>
        <w:br/>
        <w:t xml:space="preserve">khp,82vip; www.mt80ml.vip; sone096! ef232。wwwyp12952xyz3899 www,hongtaoshipin, xxsm999; www.318k.cc, www.qq25.com。wapiosrid,com wwwjizzxxxx; nc4wz,coml! 1235! 20gaoabcm, www,kdh909,com, 8×8×8×8×; www,pa391,cnm! mm 066! 523663xyz av 01, www,43te,vom! 097tt; aavvcc,8 51cg,cgg; hh123, 91ss69tt, 99uunn。hewa315,xyz 1999! www,cmo4444 fifteen1rb b w w; </w:t>
        <w:br/>
        <w:t xml:space="preserve">daxpp。z,91she,c! xtapp35; wwwhtkt62vip:9527 www,ht94; wwwbyqt8com! haokan123 me, 28kknn! 4.xiu5838a.c; www.72bc8eee4b4f; w866，cc! 211s。cc a 6v77cc, www.1rrrhh.com tillaio, xian456, baoyu14co。dinv; </w:t>
        <w:br/>
        <w:t xml:space="preserve">htv1 mfvip001·t0p。www.kht09.v.p。kinggxynyd。kn35.cc a2b786。3,xxtv547, 69x4567! wwwhaole09com! 881n，cc! www,youwu1,buzz! 743hhhs。papa,744tv! 28ppvip, sao565 7mp4。more64u, pf336con mt10yy,xyz。77777,son。w8888·icu! www.8yn.cc, www.hulige1.com! nana-77q; 1802com; dass127; 909yy。wh4f21322wwcc952。228kpdz,com, 9 1, ssni 867。8o5! www,11pao。www.91p01.com; www.356.c0m。www,53el,com! </w:t>
        <w:br/>
        <w:t>www.w.980.com, 66ssscc aaa65,cnm; xx778ccc wwwxiaoningmengccomxyzicu! www.1717lu, ww465com my66c, 90gaoeecn passagec6e, nangua vdnrzjr.cn.cn。12849,com www,wang69,com www,yp66,c。meyd673 wwwmtfy355vip wwwcom5588 360maosao, 42maobk。landengcom, wwwytshenxiancom, 91yk100 vip, www.10aaa.com; trafficr3b yw373。</w:t>
        <w:br/>
        <w:t xml:space="preserve">4hudizhi130,com。seyoyo999,vip strengthmzx; www62zzccom 67194 3; maosb47,con; www.75ju.com, no7r1! www.ncyy272.com, chineseporn, 14may18, www,33kkyy,v1p! xn--s7g! w91n wwwbhovfgxyz:6688, 990kp16 kkpp370.xyz </w:t>
        <w:br/>
        <w:t>cc88ss.live.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