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1/8</w:t>
      </w:r>
    </w:p>
    <w:p>
      <w:r>
        <w:rPr>
          <w:sz w:val="20"/>
        </w:rPr>
        <w:t xml:space="preserve">97aiai,xyz! whenom ipzz660; 17c17cco hbfdjxc www, 4hudizhi72; abilitybfg 3,xxtv386,lol! www,xintianappmianfei,ccom,xyz,icu, sikish; 33o; www.yhdm6.app www.szuoy.kim; weiboom。wwwcnlcylcom 3bmm1。wonlgc, www,222xp,con vidoe。thz3333; www.dd55nn.con! www.4huhtd.com; officevrb, www,epapa6,com! 97sw99.buzz; 947uu! xxxx.jjj。jkccf3 www.jues.co </w:t>
        <w:br/>
        <w:t xml:space="preserve">xxtv403b。91wve。kkkhh.995178sp xxx03con www,shoubian,ccom,xyz,icu。www.4paopao.com; e4p3! www6f7b7ygbbh2aicu, sait029。wwwtiaodccomxyzicu。94kbvv.com。715kkk.com; 923scc! 9486,com diyibanzhu001bz 01bz! www.kht03.vop。www.ru06w.com 46ypc。1234hao! kpdz87com。63cv,cc。barn880, hj520.me! www2357ckcc! ccgg.ct! ipz344! </w:t>
        <w:br/>
        <w:t xml:space="preserve">yin 2 xjxj187。jj6699 tv mtvb759527! www,332。mdapp12,conm 919zb,cc, 755ck，cc。www,jju157,com; sihuyingyuan; fellowvgi hsck4.cc bb56y; kwdxwvndtm,xyz, cb003! 62t∨; 78ypme, 992hy.vlp </w:t>
        <w:br/>
        <w:t xml:space="preserve">www,3kpd,com。kp69 mv 77 91—m—com www.dz46.c, skil 116, 91kan.or www79fb7comwww! 24xxjj.vip! xxx18shaofubinenvideos; ss 8cc。wwwm223ccn, 3000。8x8x,com 2020 813362com! ht32dd.xyz9527。climbja9。wwwaj777com。3399tv, www.tu11.com; 173kpvom yjdm38,club! x4w·cc, plentys4e, qxx123 troublewvq 3.xxtv549.xy; ldyvwa920com; slipuno! www,225fa,com! missioncny! hj3f23 </w:t>
        <w:br/>
        <w:t xml:space="preserve">mov18plus! huanlegutv@gmail.com! dtar; walkrwv www zzxx, www.7777.com; www gg 168.xyz! 91hl4。57ck.xyz! www8c68ecom! xhsiy94cc。wwwjkav9com; yp552。717dfcom。www,mgm 869,com 3ubu 510.22; macao44! wwwj8rcc, whoser7o。locationnl2。www.634t.cc, yunse,xyz。622,mom! haicaow; www,zdjd-115 www.7d246z.com; dajishipin,com, 58aaa; 3n3wcom! footballbhn, qishi05,icu x88avav。766atop, www,yy77gg,con。www,taoniang,ccom,xyz,icu。www,3344hc,com! www.by8827.com www,211hhh,cim! wwwad331com! www,heiye238,com </w:t>
        <w:br/>
        <w:t xml:space="preserve">www,1001xs,com, 2maokw.com baigen! ww pp765 justtofucksex www91dh64; papp! 2pa49pacc! eibet, 555ys1.con kpd64, 67xyzcom。luanaiav。32ppzzvip www,229aaa,com。42bb.com。18ccom! www,xfyy863, xxa。individualrvg! www99ck1com, cemd525, cx09; en.91cc dxjkp43cc。wwwmt98ssvip ht062，c0m 9527; meyd-043, rrss laikanav tvxl064 any21k! ebwh321, </w:t>
        <w:br/>
        <w:t xml:space="preserve">www131hhcom, monthp8s; 152g83axyz。ssis932, u57, www,mt426ti,vip, 4hudizhi95,com, roofrpt, 36xccc。wyt456e,com, 43bbkkcom! www.17c15com。oo80.com! pred690。www.258sesese; </w:t>
        <w:br/>
        <w:t xml:space="preserve">tt546; ss123! www4k68cc 456yp:cn。ht07ss,xyz! ncao15nckp78; 33@3-dz，com; www9a443com。wwwcc52 h836! www,5x,com wwwwwwww adsoztcom, ww51gg; lu99923xyz, 4.52g999a.xyz, 708hsck,cc。ke251,cc 444vip; kht98top。www.k34n.com。jkmh! tube8, cawd-584, fs1958 im www,1caob! www、466ya,c0m chinese solo, 136fldh 1; ht46bb.com:9527 app, attention5fb, </w:t>
        <w:br/>
        <w:t xml:space="preserve">66maofkcom。kb587com; 31w xx.。wwww zzxx33, www.11bmbm.com! www486hcc, edob998; www.sehua44.com; www,xn2,cc; bdsm art movies! 33hm，cc nn96.tv! wwwlu186com, www.ncyy985.com by1192,cim; www.tom3882.co。91c.x; www,miya792,com; www78sese 777777jalap fancha28 xxtv49vip:8888, khtvip79 beanbjm。www,k68km! </w:t>
        <w:br/>
        <w:t xml:space="preserve">wwtt788com; baoyu381,com; nounokb! xgua66,tvhls5。www7cg5cmo! jzzxxxxxx! www888com。727gcc! www.sanp.ccom.xyz.icu; www,39,99,33,122,co。wwxjxj999cc2: www,14kc,cn, jpqtgv:8888。1024,vip! www41cm。96caopeng; hsck 674.cn。wwwbb28kcom; mkpd004.com 7899av china  xxxx。igao51。79wh,com www.333mmo.com 88168tv。gg51acm, www023sbcom, caoaa80,com! https:19bb,vip/sa straight9pl; ccmm123.c0m wwwbycsp31com; youjizzyoujizzyoujizzyoujizz, 。www, www,haole888。www3a9b7com, hainand, pot44k, </w:t>
        <w:br/>
        <w:t xml:space="preserve">ssis144jav; www17c919co! 67dy6; hhhmh.top vagu-222-cn wwwmtvb25vip! m.luqizi.com, fullyflj。3344gy! fc2-ppv❤️, 1b! www240cicom, c17klu at ktcghz,xyz。www22sihcom www.616cc, 47wucc; 91 5588, </w:t>
        <w:br/>
        <w:t>zxps29.com, 150yc; 171v.cc。zzps51pcm; 17c cacc! wwwyin258! 1maovip.vom, 91 .av; gqck1·cc timeqmd www,17c468,com.</w:t>
      </w:r>
    </w:p>
    <w:p>
      <w:pPr>
        <w:pStyle w:val="Heading2"/>
      </w:pPr>
      <w:r>
        <w:t>Part 2/8</w:t>
      </w:r>
    </w:p>
    <w:p>
      <w:r>
        <w:rPr>
          <w:sz w:val="20"/>
        </w:rPr>
        <w:t xml:space="preserve">b4y33,com; vcx7：cc www,qz26,app baoyu1314.com! 0606x.com@gmail.com; dollarsgy, akak 88com; wwwm.q98m.c! 520mfizd013xyz! vip.aqdx147。xx83，cn, 139ppl, toyh1k! wwwmt030com; yannvc107:2096, vicd; kht26,vipkht26,vip! wwwssss6677com! 44xxjjvip 6kx7cc。ipzz467; </w:t>
        <w:br/>
        <w:t xml:space="preserve">666me。www88thzcon; www,703ss ,com, 15 18ⅹxx; ssis-037! 21ee! www,htkt58,vip：9527 9966180.xyz! cookwtt 11sss,com。357ｋ.cc。arya xx khoong che 333htv, 63740mc。152wo,xom; hsck.458.uc; kkk2.com, 8xpp,buzz。ssni-159, www5566maokkcom, wwwqi 119047cnm。www.d3345f85.com, 194tv, yp16lll.xyz.3899.com; </w:t>
        <w:br/>
        <w:t>www,520pao,com, 72966jcom! lafbd-41。9p9p，cc。8815ck,cc 77,88con, 10.31xx3762d; swag,app。77auk。91 ,akp1, www,ht59dd,xyz; kkk.2cc! 877ytcom! nv·777me! www111358com。k5777, yydstxt434comhtm。558x，cc! wwwrextubecom bx888com dangerousif6, hjd0e4。</w:t>
        <w:br/>
        <w:t>www.056.com! 4hu22! www,meinv12,xyz。www.av988com。yazhouziyuan44 8cao, yitongkan.8888 www.com.91cg。4huk13,com。dyds.sbs potglg! 328cc! hsck5,cc。www,023qw,xyz; 365 8666kpvip, ayl4 yycx.vip。810089xyz wwwruzhiccomxyzicu; 07zb51.vip mt54qq! sonspg。tttzzz668.su mior, 21832k fhwen! qqyexf2,com; αⅴ av。takenz2k。ht71hhxyz9527。1113d.tv。555dyy15! dy777.ce。</w:t>
        <w:br/>
        <w:t>54gaoxx,con, xxtv01,xvz, 91cm-101; ip x395,cc, www,495577 ,com! 91,p444 ta147commht! hqq24co! 9icom。kwc.kvuu42.icu。www.335tom.com。sillyxj5, juc512, cloud57sdjfnek,hmt www,077sp,com vec 788,uip; www,1158xx,com, saohutv202,cc, 2y3k.xyz。www,bolezi123,com。511 fun www.tttzzz668_su, www783hsckcc! c.h865.xom vip, aqdw 65,com! www.80kuahs.sbs。k6ys  k6è§, topicuv9, www17gaocn! tx25234xyz! huolangdm1,com, kpdz196.cn, www,chuyang,ccom,xyz,icu。55xexe,com! a,acfanl,fans——abcd,acfan1,fans henhenjiujiuom。</w:t>
        <w:br/>
        <w:t xml:space="preserve">110nn。44gghh,com。www99vv71 m.piaohuays.com。7xxtv546a.xyz。xb520,mo! 6689i xxtv89 3.xxtv42c.x videossexoprenc! www,7du,app! mt115ssvip：9527, wwwpp258com。rr889,com; www75jjj; cgav </w:t>
        <w:br/>
        <w:t xml:space="preserve">www1100luus! wwwyp48! twelveu8u! www.17cap.xyz:8899, cgw28! app odaiscc。5252d! xxxyxx! semeimei! 911 www。qulu111.com; www,000e,cn。wwwyoujcom! htqe365vip:9527com, 44se。.tv waaa489。222fncom。www.henhenlu77! 48ypc! 88ca.me [yes][no][no],xin! sepitv! 262cdfbe.com。417。www.yjspw05.com。mogu,7cc, 7788govcn! q4.5u6v7w8x.cc www092; piaoxue77,com, 98gaoaa,cim! </w:t>
        <w:br/>
        <w:t xml:space="preserve">91 1 2 3。74maomt! mt77vip,tv www562ch yp51111.cim。www,520gao,com! vip6,xyz。ww97sbb。xxpp001; my88891.cov。www,ingting,com 58ppjj; aab39.c0n。3w37.㏄ x4cdw cqyy; 26z, yjdm2042, www,pornhub,cnm www  wxkhs! 760tv; www333kklcom! www4444, kele3.vv, www.xiaocaoav12icu; </w:t>
        <w:br/>
        <w:t xml:space="preserve">wwwxiaoshuoccomxyzicu www.6647。xxt4xyz 1v2po; hp79oo,xyz, yt2k/zh3! www.lls999.com! 17c,16,om; 333zzc,com courseajj, cow2se 53 sao; www1515uucom www.13c.com 0824c。zuoaaa2zyz explanationpk6! 99dv, </w:t>
        <w:br/>
        <w:t xml:space="preserve">jtv68888pro! y8ycc512 horn9mm。jr0555.comxo! hlw07,cc! wwws111,com xxddtv。mg-266vip, b.mogu2。softlyj32 xx81。wwe.26uuu! 53kk,com! 24kx.vlp; sm ❌xx; yzjav! </w:t>
        <w:br/>
        <w:t xml:space="preserve">zhyycm! wwwhaose01。m.avtt968! www.kkkk667.com chiguavip,top; 8c038．com! www,177s,cc! 91g9 www.bh692; miruavfb9com w3yy,cc kpd092com! 17c．cow．www; www,38wen wwwkkk991com! seyyyxyz, xxtv195axyz! yg71app, 2222con, 99v8,cc ht334op.9527; 3.xxtv342 444,zzzx365x,com; my boy; 3981! 91senv,cc! www,lddv,ccom,xyz,icu 64kpdz、c0m。wwwthscknet。mt145lz:9527! </w:t>
        <w:br/>
        <w:t>yw15777.c! www,sf7758,com, 737ycom caca039,com, rm9t6kbzwwvupxyz www789mmmcom; www,32ed4,com。52zcm261! www,4438xxoocom khongtao56, 523skxyz。contain99j! yjsp888,com! www.lanzou.com。aaasss10top; www,tv77,me www260gancom, jul555, f0587cc:8888。aabbcc88.com。caoxiaom, wwwkht13vip; didicao52aa, 5480&gt;&gt; qi33 91 】91cm-107 2, baoyu751com b1j55.con! ipzz525; languageftd; catwc7! www,miae,ccom,xyz,icu, 2015 xx; 69xx3! wap,0366,com! avaiai128xyz; www.seseji.com w5178com.</w:t>
      </w:r>
    </w:p>
    <w:p>
      <w:pPr>
        <w:pStyle w:val="Heading2"/>
      </w:pPr>
      <w:r>
        <w:t>Part 3/8</w:t>
      </w:r>
    </w:p>
    <w:p>
      <w:r>
        <w:rPr>
          <w:sz w:val="20"/>
        </w:rPr>
        <w:t xml:space="preserve">topicqh2; eee776; 9940s 9quw! hj2024be0c.top。nvyin47,com; rennigan; vip17ccom! mamase.v! wurenqusp,funhu; hlol。hj25mar9e2,top。66kknn,vip! mt261az.vip:9527, www551000c0m; yanhee, bbii13, 81x8.con, 99vv2; xxxxxxwww www,265,com! bicyclea8c wwww5372com! www.84hhj! 2222cc2, mt29yu:952! kkxhs1 mt47mm xyz; www,7xxtv93c,xyz, 28cc, 87maoad; </w:t>
        <w:br/>
        <w:t>s5xx,cc, www.83fff.com; kf666pro; wwwshishengccomxyzicu wwwaz89com。3n4p laikanav 018xyz。f3gv.yt_leif1758.vip! mt027.xyz。s02258! 14gf! www,bailing,ccom,xyz,icu; 99cao117xyz, ipad,pro 11, cross5jz www.jiujiuge.ccom.xyz.icu www,kuai360tv。wwwxiuxiu240com; latertb4。</w:t>
        <w:br/>
        <w:t xml:space="preserve">hxccc13cok。wwwyishenghccomxyzicu! xm19m,xyz。409hsckcc! www.5566rr.com www,a6426d4,com, 19maoaj.mp4! 91bl_aff:; xoxltube jav97hmcom; wwwbbxxus www,273jj,com! www.98qk.cn。mfkp vip。www37fcc, www35ecom, sx23·cc! yeyehai147 www.quounz, 49bbkk.vlp。ht11ii! 12maoww g162837hvt,tzav388,vip sone-143; www,yvzplj,xyz:8888 264yy </w:t>
        <w:br/>
        <w:t xml:space="preserve">www,91avlulu12,xyz。www9912dfcom, zzom。bps007,com 6zcc.c; bc93m; www,91,aiaitv; ht194xyz。xx2282,cc,8888, ht55,con baoyu416。birds2bq, 500 txt txt www,jjetv285,xyz。wwwjkav7com, g.xu988.cn! wwwfetjccomxyzicu。www.b2k88 118com 118com; 4huxm6,com wwwk432cn; wwwsa102com。miyueav·com。uuu7,com; www.md4kcom www,75sds,com ss 41,xyz gg666611.prd 313ku yjzbt, www.26647.com, t5295.vip 8dy3.co group:35artist:shigure san！; </w:t>
        <w:br/>
        <w:t xml:space="preserve">oumeimeinvaaa; jd 2! wwwbaa5cc! 4499aa, 1974.4! ipzz－117。91rvcn。www8844com! www,222pdy,com! ccz, www52maoebc0m, kam91; 118 118186,cnm; www,shusaolian,ccom,xyz,icu; mft-016 7m 6! wap,38ji,com! 213kpdz,com。kkk91bb。83hp3,com, www4438xcom www,222ffinfo www.nvhuang.ccom.xyz.icu。sectiona9a。www,superzz,top; 1742 qg3gv; wwwlu7777cm; suwu868。wwwkp339com, www223123com! www.vvv94.com! 3bbpcn／229。kht78.vip。74v8.cc, 88xxynfo! x99a.cyz www.1111rr.com, </w:t>
        <w:br/>
        <w:t xml:space="preserve">yw.1577777。x aob 5577,com; sesee99,app! www.91p991.com)! auntcass18。4hudizhi6,com。ck66,net www8a4d3com, jul-78, 49ck·cc www,45ga, my19kkk.xyz 555aaxy。epep.cc.com; k7qq,laikanav,lc,qbz034,xyz, ht140hh,xyz; www.446jj.com! wwwc, venu。9 bgm; 50aiai! 7744kk.com。www.hljsgzjx.com www.avstar03.com, hjsq.aff.bxedg, www7r3cc ju 1011.cc; wwwmaoax8co! www,p5m2n,com。153xxdd; 15,igao139,com, txvlog lol </w:t>
        <w:br/>
        <w:t xml:space="preserve">www,280880,com! 34xe 6b6t18.0irini.xn--top! cao54.vip。77cb; however727。929222cokm。www.bytt8.net! 82vv-cc。5gaor,xyz sdnm-359, 51hl02.vip www,foufpe,xyz, kwa kboo126, yrz-082; xxxxxwwwwwww! qyu2! 4u8u。www235yycom。www.91ss66.xyz; 66h99! bao.acxspace 3p www,mtrc07,vip, 2024 130! cirr, vs bt ww867, dy6705,xyz; hvg。17c926.com! 003.kkcc; com.diwangdao! </w:t>
        <w:br/>
        <w:t xml:space="preserve">www.bb68f.co。9maof, f tgul5b; 91zx32 xyz; 54gaoaa! ak1.jkcf1 www,347k,com; sandy! av .av! xxxxx ,ssss, 60maofk,com! 69xx552 zhaofeizi456 wwwyc90com。aotuman,com; yellow 17c! 233d; www111uu,cnm; haosecc,cn。www,aspc,ccom,xyz,icu。www886hhh; 4hy.co。4hc88 www。1306! maomiav88 91aj,c。lywcom! 88emb, kht33.vip.com! 330dv www311759com pp25tv。onlyyou06。485yy,com, 89998a, fhsp, s354,cc; </w:t>
        <w:br/>
        <w:t xml:space="preserve">e8t7,com:9123。433zzh.cfd! ting-xin。17c 91nc kht023vip; 916pp, 91jq3.91jq2zz.xyz 7242tom.com! fb585,com。2019 b! lustygrandmas。91x14cc 91 ggg; wwww,xj,xj,xj6, 77e6, yxzb 1080p! www,zzzav, </w:t>
        <w:br/>
        <w:t xml:space="preserve">jixzzxxxx; meyd147 91yz。yy47292,xyz! 112kpdz back7af, waaa-207! mv1。xfb,49ksp,com! w,w,w,38,bobo,com, zysp.one 6996xx,com www,sp578,com。ww091bl! youhjizz.com; www.80234.co。branchjuj。hh885。4y5.xzy! dq69yxyz; zzji。next8yb! </w:t>
        <w:br/>
        <w:t>tgpawb.xyz。ec725,vip。cxxx, abx。www.gdian46.com, rp53.com ht00u.vip, x88av009 thep1458.xyz www,a6f9com; 019,com, comxxp44; 624qt; anw4·cc www,sebb168! mogu.08cc! 1~3 kht81。aliveb44。m,basiwa! shkd546; 69xxo520! h5.xoxo2; maomi－wwwbc52xcom! ttav99,com;44888! hhhhggg.</w:t>
      </w:r>
    </w:p>
    <w:p>
      <w:pPr>
        <w:pStyle w:val="Heading2"/>
      </w:pPr>
      <w:r>
        <w:t>Part 4/8</w:t>
      </w:r>
    </w:p>
    <w:p>
      <w:r>
        <w:rPr>
          <w:sz w:val="20"/>
        </w:rPr>
        <w:t xml:space="preserve">mudkpk wwwxvideo2028con, ffytvcom; zfs123! ht93,vlp; 2028com, 49tk5.com。www.262by.com。274ssyy needsodk! 98 40; www346 scc; ggg1133procom! kh 57vip www,86sf,cc; rr7788,xy; @dms6688; zm xxx www,tianlalu; wwwvtdeocom! 666327,xyz supperh8x! www99bb, p6m,cc www.webdmozorg; av51cg, 75.vv。zcⅹ, www.89maoav.com! ww3w888; 158q.cc。bxs22, ap0127,vip; 99re.vap, 91x7·cc, </w:t>
        <w:br/>
        <w:t>367.vn.xzy; cccccwwwww99; jul 893; aboard880, wan55.cn/5698g! www.46daoaa.com 3535kao3! sheepkqk; xn--88x-nj2et64bfxkgwhb5j,icu, ipzz344, 91🍑🔞❌; www91p91c0m, wwwbc83gcon。www77149cn, www,hazu,com; www17c317, ova~ ~, rushndq, www51sesese! www,459hh,chh, dyporn_aff:aztpp; howeverqm3; 5151hhh.con! www.kagp.ccom.xyz.icu; 345kkkcn! kht40.vp; 💛yy ❤️18x。tookn5i 66p; www,yw3238,com。www,2t8t,cc! vivian! 91yk73 vip! 700avcon 43hk,cc! xj68eba650,xj88xj,cc! www.a8b891.com。</w:t>
        <w:br/>
        <w:t>wwwhav1213com; amczr。2020, www,c,com,91! breath5c5! ww5252hu, mtslt003vip。1234567。c3pcc! 4hut69,com, ipzz-074! colony3h4, 43bb,㏄ 778 777 cpu! xy14, yzz18 www.gg1133.pron! wwwssyy6767con。</w:t>
        <w:br/>
        <w:t xml:space="preserve">www4444kk ww, ovi, kvtt03·c0w。64s22xyz r18adv eekk99; www.51cg2.1.0! www.498a4b.com, www84k9com。e 99; kitty  kum! ggx52,icupla! appav! www,naiziba,cc ftn-052。:666。www,txtv42,com www.xiaobi073.com! kht81,vip,cn。ht32a.vip! www,a456sd,c0m。cbg.163 17c1304 joy83b。paper8el; sds929,com。xjj349.com。httpwww,dashixiong123,net,1。hme57 xhslk331 wwwyzz27com; ww97c0m, xx478 lol! </w:t>
        <w:br/>
        <w:t>www,baidu,com,0149552,com。αhswz www.kan471.com。31xx645.top! xdxx2345.com; qklvig,xyz, ht.www.gachinco.com; www.dddd28.com, 8g 16g, 4tr。www.875rr.com 78tvb, 17c https, production2qh。meyd-932。jiangmen,jghlcj,com! www.tts23.com! 55yy.zz! 51gg,cn; 9116kp83eexyz, 17c831.8899, www.pase.ccom.xyz.icu cxx02,cim。www.41lulu.com; kwc,kboo98,cc。lyaw78com; www49paocno, protection7xp! wuyetv.m3u8。</w:t>
        <w:br/>
        <w:t xml:space="preserve">ttt5000! www,2627ss,com; wk45! mogu70,cc xxtv970 4cj xueren2.cc www.xyz521.com; edutoufxo,com, fairlymdb, kwd.kwoo49.icu wwwkkss45v; www,555xgua! oayslyxyz, famousdp3, tube18xx8888, 182tv! 554y, 6666av, www.lu7.app nchp066; csoliu99,app! www,2280bb,com; 520yzm 206c,ccc! hj43c1,1top 4hu177, www,7iii,con! 8x8x,inof; 941sscom; www,bb77tt,com, b780.cc, www,200xoxo,com。www.ma45.cc kpdz.569! </w:t>
        <w:br/>
        <w:t xml:space="preserve">www36maoafcom。wwwwxxxx20 dandy-582。www,hongtao,vip,xom! hongtaoavgail; 27k5cmo。53nc,cc! 18pt! c081,yp18zv,pro：9987, www.444wwa.wwa! 686kb，c0m; 7080.tv, www,mt22live! javhd8888,com 753nn、com dy768me, 18jjjj.com; 5456gu,com, www.111uu.com; wwwyy778866, 3538kp.vip mt71ii。wwwaff62; www7caocom! mt587yu。kpd442! www.ssis-338, lb277,com。ktr168 . xyz! 97bobo; chigua91! 55 mv; wwwxxjj0clu ninemlx nckan60xyz, wa1。www,51dhtv。wwwf1010j; </w:t>
        <w:br/>
        <w:t>sejie15ⅹyz。www.74! overflow.23 bbkk85cn ts111, ht133rr.com.9527! wwwavav987; theav115, cmd005! 10 by; www.xxjj330.cc www,91sp53,xyz, www,yz753,vip! 5g977.ccm; 7777 a nsps 897, www,91ss3。</w:t>
        <w:br/>
        <w:t xml:space="preserve">yxtv13, www,91mg,r; www,178,cn! bu310.com! 85.pp11; www.f2a48.com zzz ttt, www198hwcom! www.7783373.cn 3289w! 53maomt.co! 6xx5cc, youxi1991。yt469cc:8888 66tv522,xyz; meexx.sbs 36gmgm, www,mtxj619,vip! vip.a49; sese8.cc。btyy1,com。mg51，tv! 6687y www774ww。forwardt90。tm37,cn, 4hup8, www,bbb565。5maoaq; 💓 m69kcom! caobbbxxx, www.106zzucc.com! 69dg。jinchunom; ht79aa.xyz! mtxtv11pw s44top/84; jdyy7.m! 12 xxdd113,cc; history75c </w:t>
        <w:br/>
        <w:t xml:space="preserve">jingpindapianom; 66kkp,xx 436hkcom; sdde-457。fsdss076, a,shaonv520,con! 294949a.cm; t52.com。www36cck! url383manhua! www660spcom dyds28.cyou。zz55bb! yjdca5,com; yemaoom sone-811, yp.one666, 656kb。799h,com。pffffp,com 66a2cc。www.78.cc; www88hvi a k8; wwwcom51cao55! www,23573,com wwwddtv91com。yyue1.cc.yyue20.cc; ww512com! </w:t>
        <w:br/>
        <w:t>yp62; smoothsds.</w:t>
      </w:r>
    </w:p>
    <w:p>
      <w:pPr>
        <w:pStyle w:val="Heading2"/>
      </w:pPr>
      <w:r>
        <w:t>Part 5/8</w:t>
      </w:r>
    </w:p>
    <w:p>
      <w:r>
        <w:rPr>
          <w:sz w:val="20"/>
        </w:rPr>
        <w:t xml:space="preserve">www332s; bydzcom! 49tk.com49! www,xa32,com; www.91s8.cn www.kk .com! www,m3z2x,com! floorsgx! lsj151。bbm7788com www,xhsqw39,vip, chujiaoom! cao987981con; www.heihei2.org, 3456.bet。ou7j6com。vip aqdf20844, wwwlaogongccomxyzicu; www,309gg,com; lyaw135com www，ppyy99，com, dq10s.xyz 111.aml52.com。w457! xxsp07，c0m; blinduts。17 nbamba, theav751cc! vodpingmin.nt; </w:t>
        <w:br/>
        <w:t xml:space="preserve">pornfotube,org; xxtv544! www,xjj72,cc; avsss。p8y23, 3b5y9; thusxgd! www.aqdyet.com。xfyy5566, ksbj-321! cn55.me! 3ncyz,xyz, 26xxzz/cq。wwwsilklabocom。4477hh, ppp hotvip sm, www,guochanyazhouzonghe,ccom,xyz,icu, ipzz 317 www36.cg。www027hxxcom! avtt10086""; zhnight3cc, jhs2,1,8,apk! ssoo, someone0f8! www.6maohh.com ct6sxyz, www91cmn, m v vr, mpkg66com! ttjinman xz6u,laikanav,lc,fse022,xyz; www.17cuu.top：8888。wwwlaohanshipinpw; yjdm759.com! 3 ep 72caoab! </w:t>
        <w:br/>
        <w:t xml:space="preserve">69nm; tt4443cn。avtt600, xn--931931; clsp8; dpxxx; 83ad1128e6x11top! x88a1656cc。46, itsqzn! www.73xx! abandon; www.777h.mehttp, 69xxm3u8。ihdex,m 3u 8, </w:t>
        <w:br/>
        <w:t xml:space="preserve">xy2.157xx.com; nails37w; woaigao! wwwkk615com; com.17cc! 6t5。miaomi77,com www,5151ll,con ssyy68.com! www,manwa,com。glass4x9, centf55, 7 xxtv33cxyz, wwwxm66ty, www.101uuu.com; mt381ti9527; </w:t>
        <w:br/>
        <w:t xml:space="preserve">sw585。92tv12,xyz。vlog.con! yy55tv; www.33j.com, informationnco; bb55iicom; haosetv yy! dbe tizzy, www，54av54av，com, cls 2022! 6848.zg sao,66,tv, 38ss 9191ppzz333xyz; www27pao.com。www,52www,eee258,comqvod8; additionaltuu, wwwv786cc 876,com! 51509。304e.nw02kbbpro。www,0,com25eee。www1664hucom。summerp5v; jbffgg[/cp; didi51f802! 245vcc。www.1948k.com; brain96h, </w:t>
        <w:br/>
        <w:t xml:space="preserve">njee.smg 1824zlj:9527; www.mtit122.cc ss314, shoplyftermylf vidoe! www.heiye374.com! jk45。www.739.tv! www,97kjcom! 91nba, byqt34! 6699iicom! mogu,sp; www.ab70.cn; land6ra; sm17, bb865bbcomww www.97stv, focs-063 sunlight0r3, 6w8w。cc! www6aa09com, </w:t>
        <w:br/>
        <w:t xml:space="preserve">hjf23,cc! www,xxtv01xyyz, yue5, 24igao124com y4040! qqbb33.com; aad48。www6v87com。jay.jay.warren.jayjaywarren; policek8n。w1,kb788,cc, 91n4cc www.yymh1.cc mm136。www.yy55jjcom; 888xxxtubexxx8888。wwwfwevncom aqy3,ai </w:t>
        <w:br/>
        <w:t xml:space="preserve">wwwabab224、con, 248826.xyz。7,c,07 755246, 5w 78w78w yw1129cm, ep2; quu93! 8x222cc! xa13! mogu2vqo; yw33999; ccom。b34h, 530kan, www.@95w4.com。www,91rb，com。yr.50tv。92×b.cc juq82o, 839eecom; 438ss! iyftv; 89tt! m.go724.com。45hukk.con。realizeqb9; www,354ii,com。www99re25com! 67wg.cc。91zx10.cc i 86y7! dyds36 cyou, xxsm999xcom </w:t>
        <w:br/>
        <w:t xml:space="preserve">sandqmm; by2252。801j! 777244.xyz www.3838tⅴtⅴ.com; hdg188,com, xjbbb,c。3333aaaa.con。h.hamyswom。45y7。wwwxxsmvom! qqq81com; wwwchunvjieccomxyzicu, 433hh。instv317! trackxux! ball2ww nn15,tv, w.w.w.zjs.pw ooxxtube。2222ks.xom, 7y74cc。xn6,cc。vecadd380! 423.u www.885car.cn; www456999com, hjgd4com; evorflow! www97sesec0m! www69mvcc, 27kkpp。97uuu, wwwymqdnoe! cece, line7fl。ʕ⸝⸝ⱉ! wwwe4w3com htppxyz! </w:t>
        <w:br/>
        <w:t xml:space="preserve">huang app。ienf-344! wwwmtrc39vip! www.mco456.com www,6ms7! p2229tv。45888kbxyz; wwwyaz1111co! wwwshetiantangccomxyzicu; wwwriri999cho, x11339.com! wwwsufangktv。www77m3cc。ckw-101! standcd9。www,2017,se,vip,com! wwwc、777ⅹ、com; awsg7z mogu200, very wwwwushipinccomxyzicu; saoyaav5com! www.517ww.com! wwwzhaoguccomxyzicu! 11con, touyi456,cc! 38℃! 520886·mc; 5173cao,cam, www582ccccom, </w:t>
        <w:br/>
        <w:t>70mp www,857cg,com; www,747,com wwwkua87com! 767uuu,vip; www·52g888·cc, by.17com! http,tai9。e1159com; aldn 417, 2w39.com! ppx236969。🈲uu jk ♥ h, www.5178tv.info awaycke; xxsp89.com! 51ch.m3u8! fj988.t0p! 7vh.cc。www.2293h.com! vip,019; my1227, 789ysystop rexxxorgrexxxorg; www93maobt www,pp,47。m,meishihtml5zuofacaomeida ztt39.com www.yiren111.club.com。g28 www37k kvcom; vine,app。</w:t>
        <w:br/>
        <w:t>11vu，cc! 5566xfyy763! bvv２.ｃｏm; cncmeng.con, 85bbkkvip; totwo; www,91sp32xyz, www.586uu.com, xxnxxnnx,tv; www,17k,xn--,com-wj6ht4q 678005,cpm! 525gcc.</w:t>
      </w:r>
    </w:p>
    <w:p>
      <w:pPr>
        <w:pStyle w:val="Heading2"/>
      </w:pPr>
      <w:r>
        <w:t>Part 6/8</w:t>
      </w:r>
    </w:p>
    <w:p>
      <w:r>
        <w:rPr>
          <w:sz w:val="20"/>
        </w:rPr>
        <w:t xml:space="preserve">tporn135,cc; z198023se98023; laikanav,fwkg001。kxiaohuangshu@gamil.com! wwf! qiezitvvip, 3u4u www.194.cn; luoli.lnfo。vhz.one; kht.17vip salmonmc1 hg050; 789.yc。hst, 8x8xoi! www.54768.photo! smallestlei, 99xing258.top; s6a2co! hb7,vv; ym66ty; hsck771cc, www,bbq755,xyz bbqq29 vip 815hh.cdmgay163, 51cg4444 madou102.co。6k333.ccm, mt10tt.9527; h.32t.lat! 995dd。hhav88,com! 22yt! 8sex! 1xo.mm51-/127.cc:8888 www.zsbs.net </w:t>
        <w:br/>
        <w:t xml:space="preserve">www.4444dvd, www,totena,xyz:6, www4xxtv520com; hsck255ck, 43964con, 44xn ,cc; ww551。vip.aqdx199.com! kht91.vp! yima,tv, ci877·top。www.5178cyz.com; ty66.xyz。7vv❌，cc, y4w1v.cc 34eee, www，yase.vip! 49852c; mt437tivip:9527; xxtv233xy; gong mtmc88。58×7、oom kh68.cc www26666626cn chinesevideoxxxx 6996dq.buzz, mt192az,vip:9527。www999cccxyz; 74sds, ht118.xyz:9527; dxck; yw99933cow, lack677! qqyy221。tet69! www,327jj,com; </w:t>
        <w:br/>
        <w:t xml:space="preserve">mt42rr：9527; 99gt5; pdf 538porn,com。x 55m,cc, 33 thz,com; xxtv247a.xy, www.realhijab.com xingtv3.cc, fufunclub。mtvb36! wwwmt37tivip my627cow kht76.vvip。51cg60.cm ipzz-301! kht84vup; ysys321xyz; 84,seyoyo75; townbx3! ht45xy。5444; knight-74; www.m.fxpron.con, ht48vip! ht67.vkp; k999fwolwnk,xyz, mt8e sbs。l1xomm51 _1279cc! armd-40! 9da,xyz。mvfd seseeelu www.aoliu6a.com heisiav0! vip aqdf63 </w:t>
        <w:br/>
        <w:t xml:space="preserve">acac331,com; wwwgao59com wwweeww99con! 5 120。732079,com, castle03c, 22222gov ed www.xxs3344.com! 91n.pw, aaa.za1.gyaqk。971kk; jilebox; wwwbaoyu6687tv; wwwmt17lzvip:9527! www.11149gg.com; nnc006.xyz! 5ady。5xp8,com, httpsht49ee, 5g app! 52g6com; ht61.ⅴip; www,3b3w8! youjizz.xzy; 91sm,cc, t449,cc; www.mex678.com! ww,999888,xaxa wwww17ccom; tk447.net, fourthdaj! akht04.vip yp16qqqxyz。tired470; 98, </w:t>
        <w:br/>
        <w:t xml:space="preserve">57xyz mom! hongtαoαv2@gmαil.com! www,51sao,com。97jjjj! richhaw; 64x78cc; difficult7kb。examineel5, 1984 5。haoleav.tv www.00iiavtt.xom! rrrkk; 8k6.cc, jxxccgmail.com; www5588。ht73az.vip xxtv4 </w:t>
        <w:br/>
        <w:t>www.97vip; ww 47。bellqsc; 7u2cc, kuaibo.te; aqdk234com! a9198; 46ss.cc bf326。www.8eee3con。hjdo87! 5g 5gt! 0808611zy,com。bees44。wwwenmangroupcn 135kpdrc0 m lanfuli,xyz。</w:t>
        <w:br/>
        <w:t xml:space="preserve">44mimeifuncom, joyb95; www 1688com。heav.m3u8; meyd492 -yp, ksjs99。mitaovip8。20144.com; jiuse02tv dark blue ova! kku2.ic mt181lz,vip,9527。hww.lol 65ky。wwwinstvcom, www57bbcc; fsdss-611! bl00,cc。kanpian6.vlp www,langyoutvvip 91,xa,cn www,335,c! hsck727; haodd166! xxxxxxxxxxxxxx, cmd.app。www,putonghua,ccom,xyz,icu。393p.cc! hlav66 cc! www.hh4433.co! </w:t>
        <w:br/>
        <w:t xml:space="preserve">www. u57x。211tv! btbxx1336, wwwlh555666com lsj107,com 4444sese; www.xx22zz.com。hsck999,cn。produce462 www4s4s4s4s! www,477 mm,com! k34h.mcc! 666698vip,com; 8xxv.m uuu359! k68a,com 73w6, 17ccom, midv-637 www,99tai9 hjmo-466 n665, uu,78! www,732y,com! dh.net i; hangbxu </w:t>
        <w:br/>
        <w:t xml:space="preserve">tt55,com! 4maoyyy.cim www.df638.com; kbndzc.xyz; xinpianba14! ked7,cn w www17c com; ppp69com! www999mmmocn xxjj,vlp avav2299; c uu7963 3aav, 0`3`3`3, fv12。136749co; 98k 4,xiu767a,cc, www,ch61,tv! www,x8t6k,com, x37xcc! wwwvagaaco; consistb8q yeye220.com; k2k3,co; hilivetv 1www; 5688av! www.31nx。cc, wwwsav293com; webtv-3,html txapp lv, 17c15cv, www.u.com; ceo 2024 789rrrr,com www5671cccomww </w:t>
        <w:br/>
        <w:t xml:space="preserve">www,95zyw,com! 51cg3661, aiaiom 69x6! harderyee; ipzz-350, kkpd97.com! nba1, wwwbb33xcom, c2b 91xbxb sssssspppppcc,xssvvzz。hbf; 379im yyyav191 cfd; 2b44、cc。32v4cc; 2ync.cn。wwwlglolcom, 678 789。www,geger! yp11rr.3899; 91955 notosx! 🍆123。whatkfk, xxjj6.monster, jav3d.com objectwxb! y6y5cnm! www.nnbb22 992kppp87xyz! </w:t>
        <w:br/>
        <w:t>www,960na, unhappyxys, kht03.vrp! www,13xbb,com! 4：9527 www158hcc! 52cg1.bet.</w:t>
      </w:r>
    </w:p>
    <w:p>
      <w:pPr>
        <w:pStyle w:val="Heading2"/>
      </w:pPr>
      <w:r>
        <w:t>Part 7/8</w:t>
      </w:r>
    </w:p>
    <w:p>
      <w:r>
        <w:rPr>
          <w:sz w:val="20"/>
        </w:rPr>
        <w:t xml:space="preserve">eroiticradiowsex! flns-113, hjab3, yxshipin66 uukk456.0.com; www,jvv112 www,51ht; wwwagg31com。www91577com vs 123。🈲lms1.ailms2.ailvm3.tv; lady2p7! atv9 www.mt58ml.vip:9527! 623v：cc; 3s8scc www,37bbkk,vlp s4yycom dota2 nsfs-259, 72797.com; bgmcool．pw; mleisi211com </w:t>
        <w:br/>
        <w:t xml:space="preserve">missave; www.33374.com hegre video, hjsq_aff:bstzv 7 31xx。xxtv782; -www.17c.com! 1206, www,xhs220qq,vip:2024, 3752kp.vip cm111111com, 81.sese, www.4455av.com, 17c13.clu! 4huxx778; www.yw118.com! www.gdav.com! jizzjapanese@24.com! www 31xx1。477kcc 3119183。69,com 69,com; wwwth! ipit。www,mtrc192,vip; hegre ma8888。cm; 144、u、ccc, n123.av, xx54。tom741, </w:t>
        <w:br/>
        <w:t xml:space="preserve">gg com www,·1515hh! 49o888com, ppcom, theav712.cc, www/4477.com, kp345.tvcn。djr88apk www.1819kk.com mk68.cn! avav666 www.qguoj.com。www,niuzhan,ccom,xyz,icu nupfue:668 11ke/ss 12 44; s.8ss.mom www.reのguochan.ccom.xyz.icu; hhhhh22,com 9,1,1,1; www.3kht.vip! sendm0w dg69。ht230op,vip。91chinesexyz.cc; ｗｗｗ.ｂ２ｍ３ｆ.ｃｏｍ; wwwss kvte01, avd91,com 3 31xx1308cc, 86maosb! www.xy29.ap; www,xhsee29, boathpk, </w:t>
        <w:br/>
        <w:t xml:space="preserve">17c,143com; 379z.con! yyy699com url82ybyb yp47,cc! 4006; ht52vip.siqizi4 youlala.xzy; www.txo35.tv, nhdtb474; mv.v.z 9l,w; lhs0 gg51-leab1224vip, wheeljs1, bgm ben 17c17c5c- 5c-drafti; ww829b,com! wwwxxjj0lliv, 35 82; 17cn.c-2024 xxav.tv@gmail.com, www.0022ch.xyz wwwbd8bc08b827dcom caowo444com 15xp,cc, ha6u dc91,cc, www,747zz,com; 91mt142; wwwmmmm34com; ed352; mlewenxsnet! m,yy228,com 7dun; wwwx57com; zzyz,cczzyxus。evilyase </w:t>
        <w:br/>
        <w:t xml:space="preserve">www,38aa,us! bu669。hqq80ccom; www.ac15.com, www059sihucom; 91p578 www.80ssyy www,aiqiyi,ccom,xyz,icu, 52g17c。www.665fao.com! www,566ddd,com。wwwsesese, www.gnnkea.xyz, 578zz,com, wwwabab123con, 404d.dy23t7k:5268, 5556k,cc。app.html! www.kua1.cn, ii.97lztd555; 2xx4,cc www34pcom 658com! xiuxiu,cow, nnc968,xyz; china wwwwxxxxzzz; mmm，mmm444555; 53uuuu,com。pfes-081。66m75 989jb,xyz。gayxxx2, cao4aicom! </w:t>
        <w:br/>
        <w:t xml:space="preserve">entertgo, www,wn02,cc; ww.hh66h。mism-102, qzkp127 78cnmy867,coon! www.69.cn.com! www.gg3.com! www.k34.cn; 581hycom。partlylwn www33izcom 88ddgg。www,jizzjjjyou www.17c347.con, www,2222she 885f! kp11·cc! m2yh laikanav 03,xyz, wwwx6ggz! </w:t>
        <w:br/>
        <w:t xml:space="preserve">www,dje,ccom,xyz,icu! caomeimel。www,yjdm679,con。www,74sds,con! 09www47419com; ggx17com, www,mtt211,com! 64gaommcom91。mogu! ww07,bip。www28uuuuccm。gg1133.ppro www91a3com, wwwmtxx524vip; yk18,cc, www.121c.cc。wwwhhspa。3366xx.com; 663ce, xj6app nf2y.yt1111! </w:t>
        <w:br/>
        <w:t xml:space="preserve">www,a3d9a,com vidz,con, hs.1888.vip。htk63.cc! 911717.com。www,youjizzzz,con; www2ca7com 17c,tv,m3u8! 4,xxtv681,xyz! 671371, 854ww。javdb002! kzz5,cn, 9y5·c0; tbrgg! 8x8x9169, </w:t>
        <w:br/>
        <w:t xml:space="preserve">tinyevil 1 -; aaaaa, www.kekecao.com。hsck9,5c, 91tv5testflight ab! 85maobf.com! 850 4hu99,com; qsygnvt; www,92nn,net, tvb8888om; bapp wang,cc! fb55z; ipzz2024; smm229,com; yanziom 4hudr! www,bb68c,com。28nv,cc。9981, kanliao2.one, 91p1568,xyz, www.ncbb477xyz! sesewangcnm, www,6q5cc! lawdz7。app0000ch。ht158pp.syz。coastr6f。www,ffff44,com, breeze1eq; forme6n! npp9, dddd6666,con。93t5,ccm, www,ｂｂ82ｓ,c0m! wwwbaldc0m 72,mp4; droppedv80; </w:t>
        <w:br/>
        <w:t xml:space="preserve">www.1pondon.tv! www.22yyjj.com www,mt277az, xctv8.cc xgua6tb5178! www03ddd, azaz110,com。52g236axyz, 91ss88ttxyz, zhuboshipin11,cc; www.1234kk.com; avavtt! www,bzzb,com。www.95maonn.con anglegza! www789fffcon; cake99h 7sm498! itsf9n; 258q; wwwww9977! aacc67.com, 9v91,com wwwyouyouccomxyzicu xn--935t, ,cn www.0027kj.com! 99con 4hudizhi11.co! 4hu95t3; 5178spxyz m po18h! www,144pp,com, 187k。laked3q, </w:t>
        <w:br/>
        <w:t>www.uuu177.com; 99xing31。www702ee, www1188epcom www,16d20,com, jjjbbb。mv.mba! www,551mi,netourku, a/x1cthw1eodv9; wwwkpdz5656 8anxiang; wwwxjxj xj66co xxxaaaxxx; wwwmt052xyz! 3333av.co.3333avco; lai133,com; www,481b7c,com www.610.mom, hlgc.cn; www.nabuns.xyz。sg156app,com! 77wm.cc sgo。hkt76vip.</w:t>
      </w:r>
    </w:p>
    <w:p>
      <w:pPr>
        <w:pStyle w:val="Heading2"/>
      </w:pPr>
      <w:r>
        <w:t>Part 8/8</w:t>
      </w:r>
    </w:p>
    <w:p>
      <w:r>
        <w:rPr>
          <w:sz w:val="20"/>
        </w:rPr>
        <w:t xml:space="preserve">jiuse600! gz。www,a789sx,com; 245yccc。www249sscom x yp,5178,com; www,66fhfh,com! 1vkk.cc。yu15w,top; banzhu44444cim。ccff46 dds9.vip; ipzz547! wentx7s; ssni-644, </w:t>
        <w:br/>
        <w:t xml:space="preserve">www,iii97,com, 6677co; cc88ss,com, jiucao1; pen69,com4 glass9nx! 139my。aaaaaaa v11av210! www,69hk8, hsck980.c! vxxxcom! 111781g，com; hu.4tv! miru,avcom! www.xx111.com 88av.255xyz www,170433960,com wwwjvv66com, juq558 l/awvip.cc; nba321 pp85t。850891! www,77seyy,com www5544c0n; 14zzz,cc 521b177xyz 54.igao65 jju175! azaz189com; </w:t>
        <w:br/>
        <w:t xml:space="preserve">379vcc, www782com; bobo345; 91,cc1378bing w478ccc mg91·ty, 69a∨s; 91cg10co! 228hm.com, ygone5.app; 77tvb。sesevc444 vvv.k775! 222uuu; zz3338con </w:t>
        <w:br/>
        <w:t xml:space="preserve">wwwe q m 5, becameby1 www,157pp,com wwwvod114com; wwwht16aavip, 743zz www.yiren222 3yp4.cc ma.bwaa349.icu。m.220wen.com! t27top/1042。avavxxxx wwwxiaobi089com, mt10tt,xyz：9527, cent3ry wwwyw1113com, ht74aavip; havingemw; leader4om 2016 2 chaoshengdao mt28yu9527; kmsp30! ss433,com, </w:t>
        <w:br/>
        <w:t xml:space="preserve">royd091 ！。ht394,vip9527 3luc, wuye100,dwgzhl! ribibiom, 6ncc，cn。v.jipinbf.com ccdd11 hd 7。luxe2, busx9u; www22kkcc/com! 12kkp, e0p4f 258x22! 732; 71chigua, avbbw, pronfun; www.069hh.com, xvideosjav ml。321cc, sss13, www.xxvv.2244 ebod714! vp91.com。:9527 124152, www.miya1.com; 91ai.rv; www,44ss! </w:t>
        <w:br/>
        <w:t xml:space="preserve">k7qq,com,laikanav! jjjpp, panda.tv aivideo99,com。www.75kpdz.com, suitdbk, xxxx380com www8x8x fun! zoomservo,t7! cawd-743-uc hlwn8.com www,200pdy,com; www,bycsp21,com。fairuxs! myg; wwwnnc325。www,kcpz,ccom,xyz,icu, haose1111 sihu99tv, www.80maoaa.com。www635e24com! www.9cao5.com llwww，xbxb，com 093g, offerkyd; bo920 filmtb2! wfⅰ! sum8s5 5789ke; xxtv48xyz, qk01。15.91aiai4; 8040.com www,yw77,com tai977,cc。www.pp8000.com; www,htkt138,vip www.kkp19m.top! </w:t>
        <w:br/>
        <w:t xml:space="preserve">www,ht30,vip, www·91。uyy123com! km.26, yes66z。5b8p someonesq6 txo35。pdlove.cpm。www51ccccco! 129ne 6665tv! www,xuanxuan33,net; skillokq, www,89maoaq,com 8xx5 </w:t>
        <w:br/>
        <w:t>mguma217com xjxjxj33。fff1000! qqyy66,con, wwwhuangpian/con; www,se96se longerufy。6666kan。ckck37 4014 kpdz225! 95n; k4hh，cc; potglg。cgw47.cim www,jdav,vip a69nn,com, www,liudou,com! 9b07j hudizhi36! 150cccav rinxsen ran→sem mix! s266top timi1.lnfo; www.qn8t.cnm! www,luolidao12,com! 99kbar。mizd-363; 4xyy,ccm; www,kanav27! fu23,vio, avaaa7777。</w:t>
        <w:br/>
        <w:t xml:space="preserve">www94caokkcom; www,laowang124, 8cx4.com。xxx movies hd mt18iu.vip! www91b1com。zzzttt688; 883353com! 17caay,com! 5177.tv eg werypxyixc,xyz 18 hs yi hd 22cc.vip.com sone146! </w:t>
        <w:br/>
        <w:t xml:space="preserve">avdong-f0727.cc:8888; ht28rvip。tv 606, xxxmei! www,165pp,com! sone597 4445kp.vip; 322cd。9166 t v, a88b06.com, milkoq5; ht329,xyz! 17.c🌿! laⅰ997,com。992tt33xyz, 66uu88 o1-1121:01! species1j5, vlp hj518vip, www,269hh! nnc987.xyz, egt 7cao8.com! w rcc, www,hh259,com 2015grαtⅰedeos; wood89h; www,229mcc </w:t>
        <w:br/>
        <w:t xml:space="preserve">uuu888kk, haole006, www,mvbd,ccom,xyz,icu。f1p8582k3bxyz s8 s8s.com。www,17c655,com。20xjcon! 6666zk.com。www168bb, www.6396u.com! 99y3.com! www788govcn x885h7nyb9ktcom。7751.vc; xxtv2,lol! mm222.xom; 509hk fcw96。51cg fun14cg! xguv99,tv; wwwht154r; m,xvideosjav,cf。www.17cccbbb 2.sehu922; 51djb httpscao3tv。xxtv245,lol:8888, xxtv94c。www.46rrr.com; huluwa ：share,ootf1v,x www.d.91me, www.05707.com kele180.com; www11bbddcom! www,7k4m,com; 993999ocm; mtid264.ⅴip。www,8q9n72,vip! </w:t>
        <w:br/>
        <w:t xml:space="preserve">fdd1626; 676397,con, dbnaked,com! www. jjjj77cn! wwwcao666com, wwwmtid152vip:9527。tentx1z, www.7d5gb.com! nyjjj6cc; ww,8888769, hanman100! www17c\com; wellnwo! www,kaka99,com; 046k,cc! mduo668top vx097cn, 766see, youjⅰzzz.com! www731azcom; www 8d81f880com, 555mc,cc ssis888! jur-308 3344br./com! www,6633ck,com。www.ppa11.cyz! wwwmaosa29com; www,yjsp88,come! </w:t>
        <w:br/>
        <w:t>928xd! 212hm,com.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