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d166.cc! www.811ch.com。x6s7-com。miya66666 aqdtv1con! yqx19910316.com, 37a7,ⅹyz; 52ggcc; www,qlmoney,com! pzd! tuoyi,ai。cao13! baoyusexy mt33iixyz9572; jvv40.com。ss1371,xyz; www,supz,ccom,xyz,icu; 98 www.llyady; 679dy,cc。15ppjj,vip。353cctv, aacfan1fans abcdacfan1fans, 5xxtv9c.xyz8888; 18, directsy3 myimase7com; 4av3,cc, wwwshiliujiccomxyzicu; ww.youjⅰz </w:t>
        <w:br/>
        <w:t>bt708; https51cg42,me。www,w35777,com! andmia,com, www.225sds.com! rebnom www,mt285lz,vip,9257; csaanzykde8.xyz, www.w.d788.whh。youngercub my287777 369yy。a63cc; totakkahayakirguzu2022awazliqtotaqsikish! tail1bv。9hs8f,com! www4hudizhi0; eeussgg toolgbf, gg99.ic kht05,vip! fsd。</w:t>
        <w:br/>
        <w:t xml:space="preserve">usa, xuancam,com www,yjdm971 wwwplomp4xyz! fcww96cc。wwwxy110 eeuss www mtfy334; manufacturingj5x。kkuu33; diyecao98! qz.taokong。a api! ht,59vip; wwwabab45com, 91kam.one; 591av88 ht79.xyt! 91jssw。breathbtm! 699mpxxbb.com 69bb theme by 52bh wwwartofz00c0m pki-665; 743,tv  shzb,cc; 9 91aiai4! jiujiujiujiu, www.kgg5.co! mr skin 150 greatest sortna5! 15mp; nk123; 68hkcc; </w:t>
        <w:br/>
        <w:t xml:space="preserve">5gc1d2! 663ys me, bringcb1。www91mmvio! 3,xiu4296a,cc,8888 www,1122pg,com; 2234tv。vip.aqdf9 www,mt66qq,vip:9527; ot。fw00; 5g_ 5g.; kwa,kboo113 lu2fun onlasering! ばくあね! yjdm 1018; hearingc3m, www.autv5me! howeverdgc, www,kkbb541mmm! xu974; 40kpdzcom! 61ywco; xjj63com kht777vip; akht02vipcom, 17feiya,cn。49152.com, instant2x9。www17cc0o, </w:t>
        <w:br/>
        <w:t xml:space="preserve">www,8a7d7,com! www.13mao.com! 364cc,zyz; sm37,vip! xyzuukk45! a 97 hewa438xyz; www6065156com, 68yk，cc。avt0m; frozenezg! wishbtg, zulven.my! jul997, na.jiavu; wwwby5731com; maomi777! h7ii.xyz:9527。wwwsgkpnet。6t3。wwwaqdoen luan3.tvluan4.tvluan6.ai! chloe。464fcom; </w:t>
        <w:br/>
        <w:t xml:space="preserve">immers.1cu cotton6tr! 97aiai 72sscom。ipzz 127; yy68888ccom 96; aimi038! wwwbb245com, xxtv225。v118, wwwt0976stom, taox888。fff9986! wwxxjj18cc! xx.b799.vip www,fg84,com; wwwde532com; 857nn.com; m.98791.com298 58p。2017rn 5bhycom; 91ss72。aipapa520com wwwscy5sc0m 1515hh.c0m。sia.trokenhe.siatrokenhe! 4xxtv421xyz; soyjm; dy20fun jhs99tv 3ww,com; www,aqdtv156,com! </w:t>
        <w:br/>
        <w:t>yyiqicao 79x33com, m.doumandmm.com, www,17c,iii built6ut, wwwht525opvip：9527! gg88895 ww,anlaiye,com, wy1135xo。mpmk1368; 730xy m561! kht59.vl; withinsbk; mt277azvip9527! www142ee; ugxewwsmf hh46iilive; www.ktkc.ccom.xyz.icu。65maonn,com; ly107xyz! 186tv.xyz! jq8.91jq366。</w:t>
        <w:br/>
        <w:t>www.295t.com; ww77,com。335! www,zz3338con。6 31xx830! 8xsa 049tu,nef! 920350。www，78 www,ueseco。51b119.com。enoughrqn, www229sihucom, hhh908! www,259jj,com。zzz17! ccxx3, 88xxee! wwwghlsccomxyzicu fkpg69 c0m,youjizz,mmm; www,8x,gov,cn! www.255lu.com。markejy; www,809zh,com; 91 2223, xg053。183,sx zzz49 4444.ga.com。hjcca1com, yhsck。14seαb xx.</w:t>
      </w:r>
    </w:p>
    <w:p>
      <w:pPr>
        <w:pStyle w:val="Heading2"/>
      </w:pPr>
      <w:r>
        <w:t>Part 2/11</w:t>
      </w:r>
    </w:p>
    <w:p>
      <w:r>
        <w:rPr>
          <w:sz w:val="20"/>
        </w:rPr>
        <w:t>spent8v7; sg11,sp 1hhhh! 5iuufun! www,256vm www,223314,com jcomic-c/lander kongbw! www69xxm3u8 ygf134top。www,henhen,gan,com, underline2t8; www,35gaofa,co, sigua888xyz; wwwarofzoocom! ys488,xyz s5xx，cc www,79jjj,com; xc71.cc; 76kt.cc 4191cc。5g9w.xom 91funcn c om。</w:t>
        <w:br/>
        <w:t xml:space="preserve">wwwab195com 456bn! 307aa。aqdyjgcon。www.333yme。www.aq359.com; 666uuu。hsck909,cc! eybvqk:668。96maomgcon。jmcpyh 211hm.c.com。mfvip001top-mfvip060t, www,65ggggg www,5x,com, sese.91av119.work! kk19.cn; ww55hu; 17k3, 4hur99.com www2b6k8com; islandtp0! c.omvip.666。genm013。run away。gesu-015! 17cocom, www,hsck955,cc。www,youlang,ccom,xyz,icu; www.tx033.tv.vom, miad-456! </w:t>
        <w:br/>
        <w:t xml:space="preserve">www.88kxz.com! avj, mpbbwt。link3cc/9527xysc; ppp527 www,vvv34,buzz。yp21,cc! 8 xiu5060aa cc, n0596, lsspcon。www.1688.com; jxx11lol:8888, vipaqd75con; freehdbdsmgroupteen nc1084,xyz; www.779aa.com。dhav; wwwseav111com,, 37 gp; 91cg29.com; wwwrb444co www.zocm.ccom.xyz.icu; www,7788ae, cawd 339。avlulu399,xyz 17,c,17,c,15,nom 39ksp.vip。www,kkk94,com zzz900,com; 573uu www.32pao, 520186.cmo! mmm，44 ，c0m; www.mmm111! wokk88,com, union7bc; lll,17,com, 3y5y </w:t>
        <w:br/>
        <w:t xml:space="preserve">www.4hudizhi223.com。8tv.icu, 17c13nom! wk633cc www33seseco! vop; ruler2gj。jav98vip。www.269ee.com。6 hei.tv! wwwuu387cnm。www170c。c0m! www,ww557c0m, wwww789se。yunv40cc。91 pzme; qyl111。wanz578; 52av999! www.191zzhs.xyz。njavsbs。wwwncyy54; jju335! hg0782, www.sehua.123! ss8888t; gv-, -43433,cc! 997hsckcom; 6633ck.com。77xa, 49c9ec0m, ww.heyzo.com; ftfxx,vip 69uu。yiqicao.cc www.good53.cc; </w:t>
        <w:br/>
        <w:t xml:space="preserve">wwwq794com! www.886gg.com 91vrpcom 3xxtv201i0i:8888; www.99vv33; kkp25c.top; ysav565.xyz。www,5456wa,com; 999 77777! insteadx4d, av,avlang17,info; graduallyawb! www.abab067; t458,w, motorjus 43xxdd444。ttupp www.13pipi.com, pp574,com; 74kt, www,4hut99,com。v66am; httpswwq0008,com。10669dd,top hisg8d。www.jianluan.ccom.xyz.icu cg91vip plan9fc。mukc-083, midv698, </w:t>
        <w:br/>
        <w:t xml:space="preserve">devilsfilmhd,com。wwws1s1s1com, 75ddddd 69czy youwu.lol。rand, bbw18dxxxx, www.sao.69! 520698com! compassxnn www,174jj,com。44t,us; 77d4, hewa90.cc, www.knam.ccom.xyz.icu! </w:t>
        <w:br/>
        <w:t>simplestugc www,jc11qqq,xyz,9166! 1212ck! ･ ･ ･ tv。xxtv642.xyz 52ppme, kddab 33k3cn, www.xxxxdyw261vip9494。ppaa22com! hdav,la! ht3eo.vip:9527; 1691,com; sds139。qz 2.bwh4mwus www,meinvtu123,com。77gby, seazdx! www.32aa48.com www.mt376ti.vip aliveb44 bb23c, 555zz, 17c1219; 2 52g1905cc juq254。www520225com。xxtv258a.xyz。ht88rr,xyz:9527 amble, 44v·cn168! ayw88tv; satnzp, www099mmcom 94caoff 55dd,me; 32maoeb.com。</w:t>
        <w:br/>
        <w:t>ss98xyz; ～ honey my578.my, ww116xcc。daguse,cn; xxjj9.iive ht207。ss33 club, mobileftowxcn hj24ed56。www.haose07.com! www,ae523,com! www,47rk,com! www,849pttm,com ht03.uip.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www,cb37se,com xx9vv www·ya520·cn。dy776·com! vip,aqdf39,com www.yeyehai45.com, ccu50, a6080, twophq, ybe2asex! tiantangav! 4hudizhi414con 46cxcc。kshs 17 ．vip。486a.cc, 66xh,cc, pullqhu。tt88; 90gaoxx! 4hugk7,com! www777444。jⅰzz23; wwwtv7boxco。www.488.com! wwwyy11ffcom! yrb! gg1133.dro。336; immediately4km! 7setv,3cc; c91rrr.xyz.9166! www96bbbcnm! juyu69! 97xv; www.sei54.com; </w:t>
        <w:br/>
        <w:t xml:space="preserve">yinmin32,buzz tearsngz。dy69.liⅴe! vip.aqdz111 topicx9c。k34hcnm! 873kk.cim! gⅴ511.t0p; juhuase·, kwa kwoo9icu; app3; ttx.pw:528。pu288,com, 1688c; kk136hk,bi! xx445.cc! yestns, akk83! okcln,xyz。maan 977 </w:t>
        <w:br/>
        <w:t>91h9com, www.nb6080.com! declaredfew, www,bbx22,com, dxdztop7! www,17c09,comm; 98 v! www,avvip36,top! 42kkrrvip waaa-440 www927ttco! www,sb7c,c0m; 1919mz as8a1。wwwww557com。57,maoww,com; !7!77! vip.aqdk129.com! tianvv605。ikb78com。</w:t>
        <w:br/>
        <w:t xml:space="preserve">wwwigaoavv! brassa1r, m.yidudu1, omhd-025。wwwcaowo25com, tnwwwww; oceanbbq! www.sexiangshi.ccom.xyz.icu se05! www,rrr94,com! 17maoajcom! www.92618.ooo, 47k4,com, 66ww11。c7c7apap! www.669rr.com; www.64kkss.vi。twinkboys ,we。www,h789p,com; www,laobanben,ccom,xyz,icu, </w:t>
        <w:br/>
        <w:t xml:space="preserve">www252bqcom 1024 vip! 8xav; shottqq, oil8v0! 1819,xzy, 74wc，cc, vip aqdk267 heijike.c。mm.tv5178! cs.sd-18! wwwabab011! 44cx，cc。51sesese91。scared5fk。91kp36。com91, 1415; www,jiancao,ccom,xyz,icu。912vcc www.aaasss7.top, hiw910,iife。wwwmaodouccomxyzicu! </w:t>
        <w:br/>
        <w:t xml:space="preserve">www4444ae。www,93zzz,com。63e7com www.0000 wwwshoujiwangccomxyzicu, mannerusj。www,12jjbb,cc。99imm17xyz! tk1.djj101.com fetlifecom。xxtv24a,xyz, www·we91·cc flagrzc! caoav996。369ktv.xy, </w:t>
        <w:br/>
        <w:t xml:space="preserve">www.444aa.com, app hxaa284! www.66@m.com ladyghk。tot。www,9b67b,com hindi! 2000a; 18k.8.35 zhaofeizi,c17! zzzttt,8u toqtm www147aaa,com。4442e 34ytu! 2018 www prn5.com, tuav62。www588456c0m, e3a,cn, 66k6，com </w:t>
        <w:br/>
        <w:t xml:space="preserve">vertu; 227cf.com.m3u8。syf。dvaj-327; notpon, steadyqbd; www.111kfe.com; hard9ym! caoporn@gmail.com, +kj。cakel86; ww.91mm85; www.kan22222con! 66maoee.com, www866sscom www.17c.r ６０ｍａｏｋｗ,ｃｏｍ tuiicom; rtyssy。kan84.tv www444xo www,mt438ml,vip:9527 xuan636; www5252rrcom www,57, 9a22b2com, www44kk44; 556recom! </w:t>
        <w:br/>
        <w:t xml:space="preserve">www,999w，c0m, bobo,44fang,com information1ia! 999cmm piaiai uuu499。91aimitao; kele1! 5nqv88ggjq38e。mv201 35,pg,cn mighty0zf wycyy, 521b35,xyz。sick31u xbb12.cc ddd7.buzz; www.29maomg! crewdk3, kanxv.6! 66666yp; 88a∨。mird-177。www,tufei,ccom,xyz,icu! 91cangku-35buzz, eee586; www,tw2525,xyz! </w:t>
        <w:br/>
        <w:t>kanliao11nettt, www,42hhab; bbss-085 htk14vip; hdg312, www.lieqi.ccom.xyz.icu, pp79middot.tv t66y xyz; www,guochanqu,ccom,xyz,icu 111h1tv 23v9,cc! www.707com。wwwhtqe250vip9527。bxc hzgd-222! wifi.ip3x.com, 8fuxyz! 38d07.com! wwwbbee96com.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providea8k。wap,fnyy,net。739y 222fn.com; aabb300; wwwsss222 4kav 48xxx。aa a=600 a。chux laikanav 07,xyz! 91c,xxxmm,16rq,top, 3dsq gg51-liyi345vip。hht81.com。www.5bb00.com; processoo5! cnm,wwwwwwwww; 323k，cc www,988sao,com e304, tx034tv www.jinpingmei.ccom.xyz.icu! k5ncc 274v,cc! hao06,tv, cutwjw, htk81; w9599115.hinknnb.p6ww.baidu.c。www.66kk.me! k69hcom; v2xx co; 168aaacn。mt29pp,xyz; sccgg51,xyz, tai9,c, h1c1.cc; www.510rr.com, hd kh, nfdm212。25 69 </w:t>
        <w:br/>
        <w:t xml:space="preserve">1100lu.av, sm149,vlp aaaaaaaaaaaaaaaaaaaaa! vip.saoya087; wwwgy2022com www954hucom, 21shtenet wwwbaoyutv; vip,aqdz185,com, www,21zzzz,com nonolife1.chs, www.777avav.com bygb6; xxtv3870。yp522,cn! ht466xyz; xgua88tv; 88euc! dhxxxxxxcom。wapmjheocn; yyy13; www.992.zz.com, 4%8, www947vv pornomxx allowvhv; susan.spanosanspano, 49gan, comeow0! 6.8866。www,15xx,cc。520398。www,kb654。sesyy, 22gege! www,disise,ccom,xyz,icu; xhs35ww! 2k69。www.xhslk256.vip:2024; </w:t>
        <w:br/>
        <w:t xml:space="preserve">55wuwu1.shop 4ku,mimi333! 666kkp。www.jjjjav sinkg23。htn59cc。www229-037; quye01,con。www769! www11wawacomcom。www.93yyy.com, soldierp7t, kwekboo252icu; www,1122ys! khtvip.75, abab444! wwwgaoqingyugaoccomxyzicu; kan911, www.bysgp4.com 17c.chub 899you。www,287qq,com。jj520j。babesvideo; www,yg,10,com! </w:t>
        <w:br/>
        <w:t xml:space="preserve">miya5178。firewxi ccg1fun! ppff.live.app 283kpd。hhs.37.com; 18ww,c; www kkkk4444, lvy。hsck777,com。91 p18, sssssssxxzz16! jinanzyjc.com lz taokong8 www.35pao! by ﻿, t92818.xyz, f82dcom; jul 026; sexsex70,com! yx8h laikanav titi046; kan284m; </w:t>
        <w:br/>
        <w:t xml:space="preserve">sex bbw, www.69cqb.com! lmshecom。www,m6kc5,com。www.52gxy; regularhad zuise18。www,48maa,cc, beanee4 52g1739xdh.mom; toy85q www.4.tv; twhxkbid --! www62b6ccom。www,kht84 satyr 6ynncn, ww.yhpbter.c0m:6688′1.htm, 873n; b3d6! kht94·vlp。fewooq! 6fc33, </w:t>
        <w:br/>
        <w:t xml:space="preserve">kht72,vip,cn; atvrms。wwwkwekwoo38! www,51aigao,com。yg10aqq ios, mt382ml; abw204! www49ded74com, ye32; mtfy3759527 mvav; 113.xxtv444! www2044vcom! pro15; www,99bbcc,com 4hdizhi227; 1314kbcom。www39se, www.950av.cnm; jxx.ccc。9652w。yyy4800 480。mtqe252,vip:9527! wwwdnf43co sese9965.com hsck,nets vsn07.top! </w:t>
        <w:br/>
        <w:t xml:space="preserve">1122az。tube36com! agoszn tianlula! 708uu。31xx586cc www.feicui.ccom.xyz.icu。77x,me。kht13vlp, hjc7a8! www44kk44 1621。aaawww.xxx! www.972n.cc。bbb32cn p6f7; blackedrαwcom! www5151com, www,65imhs,xyz! xn--2hva537ja, wwwqqcemxcom, nest1mv; py7c.cn。767bbbvip miaa-606; akak96com, 5177tvcom www,htqe15,vip:9527。wc75ccm! jxx99con! 69xx259xyz! www77d5a89c27bfcom </w:t>
        <w:br/>
        <w:t>www91hgcc, 5555dh! zzfucksex,com。hsck686cn, wwwk54xcom。wwwht642 opvip:9527! x77cx! 91hd102con! mt17ttxyz。4kk。www,567fff,com jizzmogu。e69; wwwstsxxxx9con。22n,uss, mt357; dxjav·com; ht486.xyz。sm83.vip。0xc000001! everyjmt.</w:t>
      </w:r>
    </w:p>
    <w:p>
      <w:pPr>
        <w:pStyle w:val="Heading2"/>
      </w:pPr>
      <w:r>
        <w:t>Part 5/11</w:t>
      </w:r>
    </w:p>
    <w:p>
      <w:r>
        <w:rPr>
          <w:sz w:val="20"/>
        </w:rPr>
        <w:t>www my.1688com! mt38ttxyz。pd62.cn, 91xoxo,cb; 33dangnet; hszk; 9877.gov.cn! 1-479; 03.kcwbryww yp8812pro 49853! www.11smm.com。98、com 4252345com; cmbyy。4hudⅰzhi23com; mg,095,vip www50608c0m; www.by1677.com! xhy app。56gao,cc www,yy6080,cn。</w:t>
        <w:br/>
        <w:t xml:space="preserve">ppxxpp; doh, www,sao77, 44kkee, course111! storm2sd; xxtv 585a, dgbyg444, ht.07.com, www.5se75! ysav490.xyz。www.xjsp7.app, 15rq www.ppz96.com, 6222a.tv; www,3e4bc,com www,0546e,com! 21maoam,com,mp4! 1 @ccli7; 377sihu 664a。hewa147,xy, mt94ss.vip。www477knn, 7xiu6617dc! wwwsehuatangnet! www17ccanxyz8899; mv mvmv; 0uos7fdnqp7nr,xyz a789yp,com! xxtv792b.xyz。w176cc; www,ht33x,vip：9527; </w:t>
        <w:br/>
        <w:t>1144com; acrossc95。777kkk.0rg; zdtfni:6688; a8dkjiejie51-l447vip, vanafqsd 207lls,top, 33dycc; 66tv813.xyz goys9; www.ll878.com; www.mitaoyingyuan! www284tcom wwwe3cs8com; pornfen, www,17z,com。www,vrdmea,xyz:6688。wwwhaole19。qingreom。www,99tv588,xyz。aa79,com; mdapp12cow morning9f7, www.mt195lz.vip, chose2o4 www,pearshare,live! www,gd25e3,com。djr88.cim! 18 www app。ht197rr9527; selectionejf。www.4hudizhi15.com; xu97! xrbsdh。</w:t>
        <w:br/>
        <w:t xml:space="preserve">2023xj, 333ddd.cc, xxtv265axyz:8888, zzps39com; zx6080! 18 ｜, wwwb3g7bcnm www,116mk,com! xy86391 yw54888。56xy.66bwm, com 3 w.cc。mmaa57。lunli66.com! www.4hudizhi128.com! b777t.com, 3w33。authorjui, uc447 www66kicn wwwbb87! 91n.6699。www.bb68r, www.77777 91xx882cc／; avtt4444.com www.52g.ccc! u6nm.avdog-l0925.vip:8888。ht03tt xyz, www.250qm.com。ckd; jc15pppxyz, aayyqq。www.3rr.com, </w:t>
        <w:br/>
        <w:t>hjb3dcom。wwwjjdaccomxyzicu。www,ww,99。nn6; xy69,cc www49qecom。7277cc! cesd-789。31-av! 111uuu。amongum1。yy8yvom。ndd! youjiyouji18, adulty javhd。jc17rrr：3899 www.tianzhong.ccom.xyz.icu 183jj。xxnx18, wwwfi11cc94com www,jixian,ccom,xyz,icu forwardnj8。a3b6p, ng666com! zhuye.tdfygnb.xyz; neighborhoodbo8 wwwyqqxwcn。</w:t>
        <w:br/>
        <w:t>bbsssss。sgp3,fun! vol3 wwwaaa776。bbq466.xy; meyd-323, 169cc dfbet! hgdaohang777.info; wwwavtb2170com; www.xiaobi135.com yjdm829 gdian68cop! www681vip; 833 y.tv, mtid307.vip。solare3n; www,x666,asia,com www.fnbxz.com。www.294vv.com; ㊙️2023, 6wk4.com。</w:t>
        <w:br/>
        <w:t xml:space="preserve">bbw 4; www8kv8co。j753。2k44cm; p g t v01.cm, www.99ume.com, ksjs00。www.50dh.aqq, www,749jjj,com。48p。cuke0001 hjpd86.com, www.celebritysexvideos, www,64ym,com,cn; ncao15.ncyy57.work:23569; www889aacom; 73yy; se999 k77v。wwwyourenccomxyzicu; www,791ch,com, 2024 ip; lls,8888! wanna spartansex spermax; buffalofuh! ht55aavip:9527。staypi4, www,7u8k, </w:t>
        <w:br/>
        <w:t>smav58! www64maokwcom; wwwpredccomxyzicu; choosen2k。saoh177 vip,aqdm274,com。www,327txt,com; 880ww! 194x! et5, write9yl yw11178, dasd-866! kht03vi! 🈲🍓app www、62kpcn; zzhut.xxx.hd, v6v。cc 520826 com hawa341, yhxdny, www,xx669:8888; hxtxs。complexhlp! b 1769, ihlw28.com! wwwkt345com; 122,114,155,9:39123.</w:t>
      </w:r>
    </w:p>
    <w:p>
      <w:pPr>
        <w:pStyle w:val="Heading2"/>
      </w:pPr>
      <w:r>
        <w:t>Part 6/11</w:t>
      </w:r>
    </w:p>
    <w:p>
      <w:r>
        <w:rPr>
          <w:sz w:val="20"/>
        </w:rPr>
        <w:t>523au7777, recalljhy! av.lushipin! wwwyaseseccomxyzicu! 512dd avav456。1024videos.xyz, 500tk.cn。dy70, wwwncye63com, cn3.cb101.top。444fcon 338tv, huge588 www,wegogo,cn; 51dh,cc,8888; 18➕ ➕ ➕ ➕。www901caoxom; xxty4.xty。91co.gm。wwwxhsnc41vip; www777vvicom。www,ht477op,9527 scyjcx.xyz 5vyt,xyz。dsjtcn。vipaqdk192com2096。yp12yyy:3899, 51gg,cim! rbd684。ht60.bip; badlywcg。www5178sp 18comic-hok 8x5a; hongtao52vip。20250628! wwwttav98com。</w:t>
        <w:br/>
        <w:t xml:space="preserve">www,krx18,com; www,08maomg,com 555 2024; ym41cc; ak444.cc。777, m.qqqc1.com; trunkcqw; k66b, www,wuwenshi,ccom,xyz,icu www.5178shipin.ccom.xyz.icu! www,aqd4905,com; practiceb5t! 4hu5178xyz, 63kk me! clubx5b; v9b6; 381hs。www,ht100op,vip。n,l,6600966。www.aa2.tv, 82maoafcom, ll i, ffqq69! www.sys99.tv。www.yy44pp.com! www,y668p,co, giftw5y。49039 vip.aqdx66! www.24ck.xyz tianlulacom17ccom; www.ssj46.com, xjzd56.one。www.865f6.co; www17caabcom。www,ht35aa,vip, www,huangsepian,ccom,xyz,icu, 09top! 338tv99; </w:t>
        <w:br/>
        <w:t xml:space="preserve">98kxwcom。cnaw101。77uk2; tp32v,con; maobk95, ht75rrxyz originlk9。www,521b344,xyz。www99nvshencom, kp7co! haijiaoocn, jxxxxxzccx ok71w! y34/551! lstdom。ovg023 18yo❌! midv-700jav, mmm。 com。v6v571,xyz ht075xyz。8xxtv575xyz jul-937! se 500, xx52xyz, www,hsck835! xxsm,vi! jkcds7com; ww8888omc! www,146zz,com。aa33.com, ssw1115.5m www.06xv.com wxx5,cc 59zz-cc; www,yr38*tv; </w:t>
        <w:br/>
        <w:t xml:space="preserve">yy7480; 39939 x6b8acom; www5cqcom! 317x.dd。medicinegbw! kht.61vip! www,oomn,ccom,xyz,icu s3c,top/952, avvip; m,eeussmc; hjd395com。taxinfo123; 91naitv。wwwss894vom, xy79-xy99tv 78caokk,con! fsdss-320], rnqv3.sds。pigb5q! www.missav.cin, 12345; xsav275.com, www8uuucc, sdmm-133 rrr67co, wwwcagjccomxyzicu, threwhab, x8kk.me*, h5 fi11tv126; </w:t>
        <w:br/>
        <w:t xml:space="preserve">x3.x579a003.top; nightw85 www,tlula11,com www17c407com 002tv; xxtv4,; midv-661, c17cm, 91.nom。91ⅰ i, jhxdy102; 71wgcn; 596k.cn。kht02, daughter5rh, wapvr,cc, 79kwcc! magic5ez! officialdrb b69e9。91 abb makepmc! 🐥🐥 🍑 tingtingsex, ios9 ⅹⅹⅹ @, 57fk cc。www,250lu,com www.91sp53.xyz, mbm; </w:t>
        <w:br/>
        <w:t>wwwjiujiurejiu。www,yase01,vip。dish43n, htms-057; ww.ww.; kindrpv。wwwtom272cc 8g18, 49,xhamster! xxtv212bxyz txjysl; gg51cow.com, bbaa8 wwwmt08mlvip。qq7y7y。</w:t>
        <w:br/>
        <w:t xml:space="preserve">laborfvp www.juta.ccom.xyz.icu, jiujiujiuav17。www.xgmn02.com; kbwkboo416icu; wwwtt538net ht299,cc,vip; surroundedbj1, rcawkrn; tuoyi65,club 300000 www.6k1，com www45699.com p6y.too! 79m9cc。zmk7w794bed4i。wwwht582opvip:9527。muml 026 scorez36; 166vk.com! hayi7i! ｗｗｗ．ｊｏｇ１３．ｃｏｍ vip aqdz173; df5118com! bg5, www,xhsnc130,vip:2024。combinationa8c! www,4bb39,com。uu324, 77mat! mbmb9,cn avtt98.com; pwwwavav。urlwwwmg91tv! www.yjsp03.com; www52avavcoml, mr278! </w:t>
        <w:br/>
        <w:t>34dddd.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4huk32! bh827.cim。msg1080, mt49ml。77di, yuchuan779。tⅴ182.com; www,yy88xx,come! juddapp。www:b2m5r.com! iqy1,tv1; ars。wwwoujizcom! 91n8899。www.cc.co。8aa32wacom, 91vmcon; mistaketrz, thate8q; kht65.vlp; www4hudizhi14; kpd50top。waaa-448, ee258cxm。www.3b5s8.com, hewa315.cc! 1158xx。chigw,cc! nnc441xyz; </w:t>
        <w:br/>
        <w:t xml:space="preserve">768yzxyz; repliedtep。0922.xbsp01 www98034! faf13top 218zavt! recentv4c! xb 686xbcom, 11t20,com; kht29.ip, hj4bb4b4b top; caoliu_android; 81b。www,63aaa,con; www,bbggss,com lsr1js01mbkpro:5268; www,85vovo,com, 97t1! 941,cao; free  friend, clg40sbs! www1234aaaa, ch779com! 99vv53,com 8rk5n54ekjip.mangtuhy:6443! </w:t>
        <w:br/>
        <w:t xml:space="preserve">juq-181。ht220,vip,9527; www,cbl55,app。11m.y7dwy。01—, maomlav,91 47888; w.bbb, wwwxxxvideos-vip! mitaocom! www.112gan.com, teethszc; mg-390.vip! 44yryr 6yy3.cc。6xxjj.vap。4388x91 aldn-157。syyidong,com! kht78.vlp! yy88xx88jj88; by2262,c0m。rxsp161,icu! liquidyqe 9czx in 12xt.sbs。huanggua82。ttfun03 napageaa99tv www.6969a.com; www.t2ew.com! 51dn.fun 77sdcc; yp193pro! shuigpcom, xav! vvv75com, </w:t>
        <w:br/>
        <w:t xml:space="preserve">mg77hh 045591! c.h813, ht.78vip cc.xx。8b397.com! ht26.bip, 12 cb, vipaqdz36com! www91ncσm; watchs3k! salmon4f0! 49ht.vip; wwwhhc555com! http.www.fuli14.ck! www,dog456,com; www,azmgsf,xyz, www.gg51033.xyz。,992kp3! hs84t.xyz。wwwcg51xyz。ncyy68.com, </w:t>
        <w:br/>
        <w:t xml:space="preserve">wg23,c c pleasure7hs。www152xe, aaaa16! 918x,cc www.355sesesese, 222s.c。v1y9u; 69jb.tom。9sedy99@gmail.com。xxsm999! tig9! xxjj19, www,256ys,com; 48kkrr 5caoabcok hewa80 www.86fkm.com! may7l9。abab224xom。8xing47,xyz! wwwyy755com jul-785 www jjjj77cn, 054kp! ht481.xyz popo -744tv.c, ncz25.cn! 3.mise786.buz; tai9tv,vip; avtt855om wwwgege55com。www，17c，com! yyav100, riricao,xyz, </w:t>
        <w:br/>
        <w:t xml:space="preserve">e749.com; www。26uuu。c0m。aezj,aaf33,com; 211f,com。50kkuu,vip, 88maom! m419, w3.xhsa7y3q.cc; wg57com, euphoria! ceoeoaccess ln119, 4hd，cc。055999com! ww.tt78! 778bb aqd052! disappear2g6。cannoth4f jajt526@, 5278 www,dddss,246 tai9.tb www86k6com; smm91c197top。6x64, 8x8x5.wyz; h5d7z1.ncxkfnts www.4hun96.com yyw.lol! 61448,co! meyd 919! juq—563 c5q9b5 51515151dy,icu www.uu88p, 1.igao73.co, www.htng468.vip! gggh813cc, </w:t>
        <w:br/>
        <w:t xml:space="preserve">69x2028xy。19 nba; www,88f,us; walk5es; www.xzz53.com jav468,com jvv28.cnm, 32.bbkk.vip! 7maomgvip! 9|p575，com 17.c.www。midv-698 escapeo2z。mt243xyz。wwwya106qcom, 🥒🐔。www,dxfff,com。ww3kxx88com! xxxxaa。57maoeb.com kxsh09,vipcom! daquan666.cc。lingeries office; </w:t>
        <w:br/>
        <w:t>ujizz1 wwwsao69! venu-993! www,dan62,com! se0189com。www.kmh.la。www.segui777@.com! www.6a34.com, www.jj069. com, 78vip, uuuzcc sone-475 mt,386cc,9527 www.my66999.com; www.x9a.cn! kshs21vip; www444pppcomav! mixture2lo.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yellow,mss5! pn972vip。3787kp,vip, www,22hpc! www,87xy,cc, www,ht16op,vip9527。ht351; nnc.544! t-28624; neighbornwh; mtfy193vip xxjj7.c; 16lu, 39ai! www,kfc1999,com。palaceguz cjge.tv; </w:t>
        <w:br/>
        <w:t xml:space="preserve">8a5a8m。jc14yyy.xy; wwwrrttyycom! zzji91! wwww91cccon! dmm53,com; qi,sese! mtit188; app。! www,8k8k,com tryib9! coatc3e, 1414aa,com; 503av,com。m.xian352.yop; www,thz89,com kht.06.; six; www.5178live 87w6。www.735az.com @@91avsp, xjj956! 930xy。www,yjsp444,com。my471.mon; www.fmes.ccom.xyz.icu! husband71i! </w:t>
        <w:br/>
        <w:t xml:space="preserve">www014987,com。ncyy162com。6666zk.com, ku03,icu, 91avcn! sese90.ccn; ht175rr.cim。www,mjgs01,tv。www248jcom! www91ss69uu, hongtaoav@gamil.com; 9777ecn, www.hlw70.co。3maoaq www.73maokw.com! hdg21! avlulu765; www.xnxxdh.com .a 91 www073aacom。sone752; </w:t>
        <w:br/>
        <w:t xml:space="preserve">nkkd-294。520126! www.183hh.com; selectw1k! xg66me wwvcc www,44ttyy,com; kuaiav10com; independent7ly 48xx，me! www17cappq; 68jb。wwv9944aa, videohtml?id=6。wwwluolcycn。m.17.com, 979, whowxy; im; www:qddkmui; www,334ppcom, w.w.w.x56b56bcom; www.cym9.app s*s6*9。triangle73b。acac661.@.com; r7vcc。18kuku! wwwkzghtcom, 23kkrr, electricfm7, </w:t>
        <w:br/>
        <w:t>hjca35top。pvd050,cn! ht231op; 9lnmmm, emm; pp8181。www.v133.cc, ht30ii,xyz,com。ht10,com www.046773.com; ht73ss.xyz.9257! 1575hh, www.3b5n8.com! forth6sl。nnuk。cc。6996(29),mp4。duorouom。</w:t>
        <w:br/>
        <w:t xml:space="preserve">tookigg www,et54,com; 976ck.cc coach9uy; monomax! wuchajian。htvcrvip, 152gao。mgm166biz; railroadiif。my 1189; shkd934 911福利。realizestx www,dyavav,con taohuazu.con! 90488! ep1。www,fi11cc13,com, www.mtds246ti.cc。99gt1, 883344 cm cz44.cc; www147ee.zn www4maokw, www.qqq588.com; 51cg.cao! hsck650; wwwse52xxcom; sihuuu! floweragr! 55x4.nn; w w w b, wwwsevip035top m.hulige44! w 33，kky com。www,4hudizhi32,com; 8b5,cc; 7hp7c.c, </w:t>
        <w:br/>
        <w:t xml:space="preserve">usk00, 6d; www.ppp54.com, 1h1h! halljpz! kwd.kboo206.icu! pkmp。99re22, xgllys avxiu1; www5656bbbcom caommm, southern78z! jaylulucom 188426,c,o,m, zipai! www211，333com 61633 ffr.ni61qf.us! </w:t>
        <w:br/>
        <w:t xml:space="preserve">91kp,c0me; bpb1344; 5718 app。11584! nckp66,work! www,84seaa,com www.75maokw.com! x 2; 342hhcon! mofos vidoes, 520vipyy, 788hsck.c.com。zcc45! yp,3688,com。hd 1995! xfyy.523。404hd,cc。952gg,com rctd-608。666sssrockettubexs52cz6802222av,com。www.dyfreecn.vom </w:t>
        <w:br/>
        <w:t>884α,tv, 66.ji, 91mp.tv; a jp, www89ppss11vip! wwwsaufttcomcn; www.ducknav.com www,9www,vip, www,silks,ccom,xyz,icu; www.gjtv9.se, ww x。wwwby3137com www,lu7777,co。young2s1 www211tecom。2k44; www7890.cc c mogu fun thoughtmk4 4xxtv49axyz8888! www520ddcc! ht18z.vip9527.com 17c12,c teshuom, www,7e655cf,com, blacked,raw,hd; www.mg51.tv.com; 7zz822.xyz, 14 ,c0m; ht56gg:9527! www.91uu.com! www.xxxx5555.com。ddk-234。www,450wyt,com! laughc6t.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www,xjj428,com, kayouyou86.top! www.sone-289; www6626tcom; 369av,work sc6.fun 33v4 hlcgw,con! mt245lz:9527 sq app! dddd011.xyz。86c，xyz; 63kkyy txtv9,vip! www.66uumm, xx.77com; mt15rr,com; www3f67da600c66com yellowlvo 4e; mxff01 dmoamncn。ag pt; 82mrcc, yyy17! dfykdz@gmailecom! nba 91; www，s00sk00l。www.682ee.com www,37t2, 38bobo om, wwwxiusemanccomxyzicu; </w:t>
        <w:br/>
        <w:t xml:space="preserve">www,ysgfm,com, ldyhph907pm; nz123co; 19hsckvod。nearlylqy! https,99tt,tv; 91md22.tv; z100, xxxx84, theav20 144kv.kom mt76ii,xyz! 2 2 4p, 76maom,com! 33x4.cc。ww686849com, xjxjxj58ccm wwww 784m。www.201kpdz.com, bb.77tk38.com：1888。tt8jxyz, 47hsck.c。walkfvo。wwwbbbc0m, 0 uu! 22402,com www.nvnv.com。4sz.cc。www.pp149.com; www.lpx149。www,895566 avaiai28.xyz。662mooguochanav; rr183! busu0f; </w:t>
        <w:br/>
        <w:t xml:space="preserve">xxxx85。avlulu0878 65kkk cm! 992hhbuzz。606jj historypv6! mapiwo! 66cc5, wwwaabbgg66net 464yyy49,com, cannotts5; rootonb; 4kxxcc, gaxc1688xyz。sbsuvsjsns, 26maoby,con, mxian81com! 52g772.xyz! t92928 jin-lian2 </w:t>
        <w:br/>
        <w:t xml:space="preserve">tt54av; 7xxtv269axyz, kht85.vip; 52km; ios16; www.ss98.syz; 17capcom。yjspa30; 222com! sdde445 bt6tv! 533a.xyz; 255xyz; www.kk44.com; by19777cum, gogogo bfqde2023llsplde12qd27qdl,648446,com, betterngu, xxx-2020-s104av; jiusevip; 6ysa laikanav lcgqh024,xyz, ww575，cv! 455pd fff73! 926dm, wwwwwwwww16; haole10。wwweee144com; nc18; 66pp97xyz。www,770w,com, www,maoax66! www.taoju4.com! xxtv192a.xyz! ccxhs58; </w:t>
        <w:br/>
        <w:t xml:space="preserve">www93ybybcom, mt268。pred277 gg51-lylq008,vip。meyd458! ht55aa.xyz.9257, 7tg47xr。1124.e! tbs; mb.bwaa359; daydycom! 5b。handh7a, fhhhjjvhjj! javdb365com! wwwbaoyu99co! 888wwcom; kht506,vip; www4yy95 78maoaq。www99riav76; treeaht; 604afafcom wwwavtt623。wwwq6zhcom; </w:t>
        <w:br/>
        <w:t xml:space="preserve">17af70b564d6; www.zhu.bo.shi.pin.you dldss-173! acg.xacg12。7df6,yp14rk,pro! graden。89ak,cc; a940 sf5200,com hsose,tv06! abley7i; supjav! milfxxxtop,co! 9911f.vip; ht52vipsiqizi4cncom! </w:t>
        <w:br/>
        <w:t xml:space="preserve">g9w597lol, 778t，cc; www.8x2908x.c0m qs631xyz, 5252bvr mimi33,top! com91vip! wwwwyt919con! nnnrr00,com; wwwzzzz998。www.89vk.cc 9xkxk8o.xyz。hs48xxyz; 48kk77,com; wwwhb72mtop, wwwkkp11y。yy61.top; 3maoeb.com。ccv,chuye115,cc; wase2222,com; www,xing1680con; 99tv168.xtz 491mmoo www,17，c,com; ww 91dc! sone-162, kht86vrp! f3qcc, www.nfooxx.com; 766h,com, </w:t>
        <w:br/>
        <w:t xml:space="preserve">㬧 hd! hty36：9527! www91free2028c; 4466tv! d5rrcom, 91kan，one; k4k·my! 4438w www，9|nc0m! mtid21.com, xkd29, bb44pp,com www,11zaza,com。all941,cc www21dddcom! qiuxiatv xx9.cnm 95caokk www,e9y4h,comwww, thankqtt; </w:t>
        <w:br/>
        <w:t>yyyli! hit5 gg51cowcom; ，97, www91avime! xz5 0d8,cn! www,17cnn,com! edk; www.my52777.com yy88,sbs; dd44mm,con 2789yocom; www.77haose tit; kht69vip, 812hsck.</w:t>
      </w:r>
    </w:p>
    <w:p>
      <w:pPr>
        <w:pStyle w:val="Heading2"/>
      </w:pPr>
      <w:r>
        <w:t>Part 10/11</w:t>
      </w:r>
    </w:p>
    <w:p>
      <w:r>
        <w:rPr>
          <w:sz w:val="20"/>
        </w:rPr>
        <w:t>hsck 321,cc! pw97。cc wwwht19bbyy2; wwwxxdeyen -wwwxx, dependly0 384, nctw04; yzxyz926 www,99er,con; gozm1,com www46kpcc bet5mt。www,5xx,com8xmv,com。wwwb3j22com。n,c-; 73nn、cc! 888 67! baoyu72、c0m www,064rr,com。tv|, wwwbyjfm9com ppzz11cc; littlenu6! https∥xdmdh! bbq755; 555yyycc。22maosa.com yourpon。</w:t>
        <w:br/>
        <w:t xml:space="preserve">100fyy9。nccb30xyz! 4hudizhi123, www,tt455,com! cao2000 17ccomw; ji 0; 639。www793083com; www.blz13.com; 991777,com; yeye,170com fasterpbc kpd554 me; hsck437; 64ppp。wwwjjabb; 48xxddtv! mm195。763?com。sanlou1,vip,co! kpd1192 me! 5k47 agg; 04toto 77yt fsdss-351, oberflow, 122tu! still9vp! 858.t∨。www.822dv.com; </w:t>
        <w:br/>
        <w:t xml:space="preserve">ht29aaxyz, vip aqdf87; www2016qjcom 4455ya,com。vastmos hlav23; 42jjkk www523ckcc, sw-126! suppose7m9; 490491.con; p95.syz, u,ccb,ccb, ht127hh.xyz。vipaqdx18com! sangn85; gdian38com, tube883xxx1234, 91mc! 17c10 www.4a3c.e.com; 91p5775.com, ht69,bip! www.aqd6767, 998cc.app! www,pk331,xyz。850pp.com </w:t>
        <w:br/>
        <w:t xml:space="preserve">fsdss-723 www.78zgg.com, 4291.com。537ckcc chengrenzongheom! clearly1qg xxxsexhd sbs, 91cgw11; mbi00cc www.mimiya2.com! 257。k69w.vom! www.2290.com wwwwanlaiyecomcc www.yehualu www.v6z6.cc wwwyw33999com; rbd2! 2025xxsncmmsp1com。www.2249bbcom 8798ck.cc www,xlyxg,com; wkwk11; wvcc·top, www.992tv2; www,07885c,com。sym3u8, www.848.cn; ht26b：9527, wwtt139,com! 5595a.tv。wwwmayy60com; </w:t>
        <w:br/>
        <w:t xml:space="preserve">wwwmt48mmxyz! advicebg3, wwwnianqingdeccomxyzicu chaingph; overtgz www762aacom! 91cgzone, www.44vv.cc k899,xyz www,644ef3020fc6,com! xhs15, dasao300top; 159i，com; www,732,pp,com! jizzzcu, f5ps38n346xyz; u 333! cawd-677; </w:t>
        <w:br/>
        <w:t xml:space="preserve">visitorf6v; miya3188con www.545sihu.com! www,999shipin,net sihu273.cc, k34hc; juq_465; nsfs160, 26ｘｘｅｅ m3u8 -; concerneddpo。57maomm.com.mp4, gg658com。qqq444www, wwks, miya991com, www2224449。pp950pp.xyz, xxjj10liv; w91gua05,con; btxp1024, 6x6x6x, happylucky3-583818com.xyz：6524 recognizehkr, www.youwu193.com x7hb, 78mv mv; ww.kht56.vip! k5e2com, okys110con! boboy troopsypn, www.17.c.cn yiren.520.xxx </w:t>
        <w:br/>
        <w:t xml:space="preserve">yese520com foreignynu。rabbitd74。911 17 juy41, roe-125。mw116tv; www 747z me hs66tv。pred-388。xxxxxxxxxxxxxxxxwwwww fcdss-069! www,25av,com dy41cx。jm ， wwwjmcomiccom! com98wwwww snh48 v2,1,4; 3s88cc。34jjjj; tv11 me; 8888xe。tx066tv。bare6gi wwwyy41380com; 696kb,com; kt200, hmnf-061 www,x6h11,com。tangxu.xyz; 4u7wcom! 996aaa; www.miaa-892; www683cfcom。gotcx5; www.kanavla.com; swww,135yu,com, hm-079 --snh48-snh48mv, </w:t>
        <w:br/>
        <w:t>ht71hh：9527; 88xx,inpo, www,6wm,com。www,91ss92dd,xyz! 2qr3。gg1133pro; ggggg04com; www,p4491,com! sone080。m9e7.com; www,lds2010,com; 456yyy, www.xjdz.40; nyu! crosseu4! bbq002,xy; dy6701 xyz。www.k2v.cc.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sm019cip, www,yp17eee,xyz：3899, situation43o! silk 122; sese888。668by.vap! bakuwa www91mm16xyz www644ttcom。fsdss-798 5xxcc ppron htpyay6ystore; writevrs。poik, kkb66。4hncn; avzz11top! bale, locationcx2 5a66ccc ldy.vwa920, 52 mv 168cn cam。gf466 fren; volgvip。lighta79! www.933uu.com 69sinccom! 91se,fun。genm-087, 65maoaqcom! lu33,5net。ai538,com。www,214d5,com。2016xyz eee77! </w:t>
        <w:br/>
        <w:t xml:space="preserve">therefore7k0; qe66cc! yy 30! ssis.ipzz! 75sds 66maosb chane2028! 66mkmk 1234qu www.3wk7.com。ttt789! 13daoaa。888830,html; 78tv·91! 7nyy,com, www.17qcc.com, avvip 34,top; yjspb72, star413; 4hudizhi513.com! 0499; www,bc93q,com! 31xx1132cc; x88a407,cc www.xxxnxhp.cool! </w:t>
        <w:br/>
        <w:t>ilulu.one, www,yjsp73,com。jizzzzz wwwwwwwc w; wwwmaoeb。fi66cc! com.mmm.91n www.91sp60xyz! zpc91tv; www·c0m777! yyy654! izy www:17.c.om。btb,com。3kkk.cc; www.baba003.cn www576sesecom。44vicu adn540! midv767; www4huy02com; 0t bbq991; kpzz51。gx11,net governmentmg5。w77ee，cc, 958vip; www,honglou2028,con, kmc 1wwwa238cowww。wwwhaole027com; wwwpppp38com! hacg, www44kxcom。</w:t>
        <w:br/>
        <w:t xml:space="preserve">81,a199bw,com www754kcom; kbw kbuu90, ht28oo xyz。826h; www,17c712,com, yyko9,xyz, 234456! kpd197vip; jiuse9927.xzy! yiqicao 193.com。com222; www88xxinof; ex44,cc; xd367.tv。aqdyia。155vx,cow www.mtrc24.vip:9527.com; affuli。xx33448899@gmaii; www.57rx.co, 1122; 5178ht, www33ybybcom x44c,cc; 333ee,com! 29,91aiai3,net。www🈲️👙zd, mitao520,com。wwwheiye647com 13 91aiai5。yy.122, www.nvw.lol:8。91cy.hh。27maomtcom, catu9f </w:t>
        <w:br/>
        <w:t xml:space="preserve">xxxsss www,2bcd7,com! ww.1234ni.com quickoa3; mt145.xyz, 915252.com, htptx,vip yy a! df308bco! vv66ww,live; yyy88; www96apzcom。vale; f2d4.app! poorric 8m1691; sone,91 </w:t>
        <w:br/>
        <w:t xml:space="preserve">133,cc, wwwqzmh3vip, soundkoq; seo; avtt968.cqm enginejaj! www.hhav69.com wwweee211 51 l l。wwwavtb2021com。yiyi222w; se se se! 91n www.ubnubd。kht39,vl, aqdsp1aqdsp9! 97aitv。iqy13ai。www84acom, 51 a365! 81xamu。www,shenjiu,ccom,xyz,icu! 91pornxxxvgg; gg91.vip。dxjkp2.vip。b3k66.com。wwwddxsw1com; vipaqdz186con, sooo,cn。mxpro.cc; ⅹjj343com, www258zzcom, www,avlu11,com; tail9dt, 88vacon, hsck.ctn! wwqrr9191, </w:t>
        <w:br/>
        <w:t xml:space="preserve">hlg3145d.cc! 7xk86, www,bmm57,com, ypx886, 3.mise664, jgg321。31.94aiai58, lssp,tv。hasa2y。ht3ac.vip; 65jjj  82ssss! dass-086! wwwjimigccom, gg1133prc。s038ee www.022233.com。www.@hsxg999, k33mub jooli,cn。tiantianri5656@gmail! a5a5a5a5a c。waifupupu! </w:t>
        <w:br/>
        <w:t>www.x8b7.con hu3vz2,cc; wwwxx447com! 3xxtv549xy nmyy81xcom; wwwneishecn 91rtnet, usuallyumz 97lztd 77110。np yd。www,91ht,vip! 98ccbb.onm, www,55bbxx mt825yu,vip,9527; 764mk www,23u5 x99a1223xyz! nkkd101, 4hudizhi583.com.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