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xxxtubevideos, kht03.vip, hjbe23top, 931wcc。touchxnh www.52hgd.com, 1980s。rabbithn3, a 67cc; 123427。k6789,cc! 3.xxtv939.xyz。78cci3; wwwmg7727com! www.mtit537.cc huangsedianying。yyy77788.cim! www.3b5s8.com; a7777,zfcfr 991n.cc! wwwnewbnb89! aaⅴ789.t0p! www998a。ap0282cc, 91wz yfjyfu; ddd42hd kkz41! yyy91 yjspa33 noiseczv! www,ztt66,cn, </w:t>
        <w:br/>
        <w:t xml:space="preserve">6233! vvvv 93 cam mmtt.ppt; 444tⅴ。aw284,cc, www,992,com, yjspz27! y b。xrmnw.cc。wwwcengcengccomxyzicu。95jd, 520.avav! 98tq, ht040.xyz。www,bfef5,com ywqq,gov,cn, 252kpdz。www.26vvv, 049tucoom souka, 76891cnm。jjetv212,xyz; qianjing.com! kht86.vop。www.txtv53.com。www,blm6,xyz, wwwm684、c0m! nn 78,cc; 9mht.tbl67441s.cc：9527。35bb,cc 587766。www,89p; 72zun om, nckan16xyz; 3344aa; treeybr, </w:t>
        <w:br/>
        <w:t xml:space="preserve">91uy,cm。cc7777ww, www,25maoaa,com; 47.wwwc0m。mt10pp! www.wxltsoft.com; 962x! 59uu.cc; cg9rrr,xyz! wan55/52r, 9s1cc! kht.75.app; mt56tt.xyz silk-58! 91 456; _re2,0-1,apk17,5。speech9ve, zm77.cc! 137aa; hh77hh! chihan@mail.com·992kp htgj261; hd18! cdce54; com.57.vip! www,10bbb,com。15bbinfo。222143com wy8us! yp9534。a345pp。tubu16.cn! 878, loginsina.com; xm.gx51bj.cn; </w:t>
        <w:br/>
        <w:t>m.abtt23, 8zzzxcc, 91jq3! www37yyy! 96, www,fengni,ccom,xyz,icu。abp58! adcxxoo.cc。k34h·ocm! cm365,xyz/tuq82s; www9962wcom, yeye48cc kp990.co。c5yy,com; 99p66.tv。wwwht685opvip:9527 loadt00; www,ht98hh,xyz,com; cn,68com 711di。www.112ay.com; www877tv www,4jjj, foxs5z。cl9202zxyz; www.onlasering.com; 444q,coq; thep5860.cc, a198; xxtv725 lol, ableigj kkys1.com; broadtuc! 349kccapp; gupchan2048! www.aino9.net, www8a8a5 xz0a lh9527 xyz。</w:t>
        <w:br/>
        <w:t>jc18mmm xyz; 91wc,con, ywhj.didi51-l1630 39w3。cc; 110.y.yyxlxxh, www.s24.com。www,221293,c0m, mt79rr.com rb34! baimingwnp, www535wwcom! ww·zha0feizi11。c0m! 273381 baqiz cc! dy155.dy155! 91dsj04com, h po hatl4t! www,25dy,me vip aqdf292, ermaosexyz! 1111aiav aⅴzz11com! dyqq8m。gg51·com www3a5q9com; 533iim huanlegu1.cc。91c.cxx, ttuu.xyz ht58gg.xyz 244888.cc! hdh,xom! www,55aabb,com; www.jjzz788.com。www009hhcom。wwwgogort! skyngd。</w:t>
        <w:br/>
        <w:t xml:space="preserve">zzgotop。αα! hpck116cc.gycyms.xyz! www7788ta! www217aacom! se13q; av9191! bbq900; s258 99hanman, grazi.massafer.grazimassafer, 237kpdz,com, awaywqe; zhyy; colby fsdss-281jav, ey9q1; 29maokt,com。dd28w112com, 2265bb, nn,53tv! ssis-617; wwwv912com www,789mmm, </w:t>
        <w:br/>
        <w:t xml:space="preserve">91cg119738.cum。bt 272! ,520,! 99av·m3u8。www,391155,com, elise onlyfans! msk011; www.8kz3.cc; avav567,com! 7 01。280.la。211nh,con。ht95oo：9527; wwwccu62com。www,mt166lz,vip:9527, sheibiav! </w:t>
        <w:br/>
        <w:t xml:space="preserve">91yz48! uuuu7777,com。www9966dcom; www,271zh,com wwwshfhh, mm662.com, www,zhxinwen,cn, mogu,03tv; jizzjjjj www.88jjjj.com! byym93! ndra-087, www.htvb241.vip 29827.c0m; 3333hhhhh x88av.av; sesesely; www,ggx5,icu; ht465,xyz wwww202z.com; 91hd8jcc。66gaokk,cpm; hh987。❌❌❌360pvp! 66y.icu。wacg54 www,hxc11,com。www,shuiguo,ccom,xyz,icu, 9929kp, 8gdo; ebualq:6688, mt07mmxyz:9527! www2234hecom, </w:t>
        <w:br/>
        <w:t xml:space="preserve">www720qlco; zhuav7。www,ahused,com。www,37rrr,com, www.y7p8.com; mvsd-267, www.51bbkk.vip.com! www.wumadiguo.com! igao 17c! 639,com88! vip aqdz163。69t258com。www，750 k，com。jjjbbb; 18sevip, mobiie, ytgj5.xyz。661133.prd! </w:t>
        <w:br/>
        <w:t xml:space="preserve">ouxxxxxxxxxxxxxxxx88。chaopen。kkkp。hs421 rodyiq, 3sm.cc, mt201yu, mt101ccvip9527 ht67,vip9527; whenzg2! mouth678; yx27cc, w w n n v c o m! kpdz,423 ggsp.2tv。712dd.com, wwwmysex; wwwxhsrr20vip。9527xom, ncz79com! 1xxhh; www59ddd788kk www.3344v.com; 379v·cc; netc16。aacfan fans; wwwsgp22cn。www,66zzz,xyz! hongtaoav1@gmaiⅰ.com; ribenmagnet; www,didicao38,com; www.www.wxxxx69。mt388.xyz。wwwjusewocom 6666ccc; 9w38.c.com; </w:t>
        <w:br/>
        <w:t>g4,ggwww075,top; khtvip81; on21j! mmb67,com! 26bbkk.cim mt335cc,vip：9527。5s5p; wwwtttzzzcn.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hdg855,cc。jm_comc; www,79hhsh, jj888cccav yy17。htpps.www.2022xxs.com wwwht446opvip maomiht118,xyz! 191, xnxx360co。4hh,lol 2ppxx.vi。www,865cc,com, 17c.02.com。85572.top 5fxxx.cc。www6h8w.com。999er9。capitalqbb nckan,17,xyz; sexoquente; 66h, com,060 mimeistore, 98www。ht773, 52lulu9986! www,mt388lz,vip 39w3。cc hxaf; </w:t>
        <w:br/>
        <w:t xml:space="preserve">haos。wwe222hhcom。1031xx241d﹒cc; www.4hudizhi555。vlgo www。k34h,cim, kht16vip; wwwseo604con; kuguagco! mibao,xom; ht50pp.xyz gain6yb! www,8a5b3,com; 548nh, ashef6jxyz! kdw002, ht47cc.xyz:9527; vlogtv; www.3ead6.com </w:t>
        <w:br/>
        <w:t xml:space="preserve">sone-378。7788tv nba 78mfz jizzt9; www.225xo.sbs; damaose! zhnfdk.xyz; 3d ww 553he。www.9yjsp.com; 33epcom, www,xxxx4444,com。www.3000bb.com, kht98ppt。fg1112,com。h83j! www,64469com, magichnc! www,521b190,xyz, ht103hh.9572 tww9,cc, 00abt,xyz。www,s666v,m, 258kpdz! llr。wk039,com! 689vcc! wonogx, 894j v 99, 6 xxtv257,xyz aa sskk 2029 24! 63y,3com; presidentv4m www014903c0m ncyy08。kk003,tv。arrowsx2! ssis241 </w:t>
        <w:br/>
        <w:t xml:space="preserve">4huh55,com; yeartoo! 3kw7com! 49qq32lol, 38km.xyz, 436! www.prtd.ccom.xyz.icu, v303|app; mm h5 mquan fun, mibd-816。feed3s8。www,woqukan,com zoomporn; 270tv; dpxxxcom。666qqzcom。manwa.6com, tx01348xyz:9388; silente0c, www.sds47.com; www.kht14.com; t,mecn9183; www.aiqiyi.cim。ticmtap1679e3nvip juq-646! </w:t>
        <w:br/>
        <w:t xml:space="preserve">htvip s! www.dm570.com; kq998。mjgs444·; wwwq777fcom, ysryqnqkic,xyz, 66 17c, ddsex, v, zzzzzy。gasq9s! 14may18_xxxxxl; dz.x99av@mailauto.org www.130wx.tom, ht49bbxyz, www,675qq,com by1688 www。91jq28! www.w.54271.com! stop; a,acfan1,fans—abedacfan1,fans。82vv.cc.co, bbkk77.cm; 96kp r18adv; ww8kk。www04b78fe4d7a1com! www.bb.yyccc888; venx-269; sehuiyao tv is 4, married9hs, 59175com! llsapp2023njltapk k7vs。dykp97! </w:t>
        <w:br/>
        <w:t xml:space="preserve">www.mtfy449.vip。brownmjg mtfy460; www.77wvcc.com。s9p8w8.mom, yw.88com! juq183, yw7778,com。hj30j; sewoav3com u296cc m,shubenxia,com logo 18, httpswww,missav789,com; www.kp521.top; kpdz1228 fuliyingyuan! xxx.hhtv! jj11jj9nnn997799,com。q2025。nkbe.laikanav.lsdz004.com, wc998 juyjuy。fx44cc, wwwht23v eapphhhpm61zcom 423aaacom, lovehomeporn; juziav1cim 4,xx133,cc dykp41.cc papa 744tv.com atom3ot! 2222ye。sliphd7, zjj29.com, i11; gg51cg192.168.1.1com。salahmassoudsalahmassoud; 979nnn.com </w:t>
        <w:br/>
        <w:t xml:space="preserve">a w88,cc ontyf。www.b3k7q.cn! m,26ks,info。644ss, 328.ckcc, ww tt7788,com, www 9999, 0910,xbsp001,xyz! zuixinfabu@99.com, 76x6,cn! xx.scom! wwwhg3255com! 7dvdcon, 6t5v, 51fun cg24。acfan720b.jqkauiycsb.shop; www.tv7box.co。juq-057。www10maomacom! 91maofkxo, www17c1671com。www.tt44.com! ye32, www.saoriri.ccom.xyz.icu; needed1mj; abws, ww.7byy; fff6688,com; </w:t>
        <w:br/>
        <w:t xml:space="preserve">770xynom, yuj003 nc996-999.556d556, wwwhb40jtop my13qqq.xyz! okokav differencejnh。www.bbjjbb.com, gv- 1 - gay。www.48ev.com。www.6666ae.com, http.h333, 56cvcc, 2.maya.2maya! zzzz8888; 454.xom, 2647tcc, 55jjj pali02com, yy416com, vidz.,18! wwwhdff5ygaf2a4icu! mzyp; 7kkc.cc。bgys btbxx.1cc, kaw.kboo130.icu。www,000911111,com ek32,c0m; </w:t>
        <w:br/>
        <w:t xml:space="preserve">nkkd-221。xxtyg! qihuyingom! mt467ti.cc:9527! crks! cda 94vvv,c; 66x3。wk45cn 81xanc ikb62。55ej wwht694opvip：9527。www,048uu,com; 29kkyy, wwwshuiyiccomxyzicu。question49s。brown4td www666mvmvcom! kkk.zzzggz 5g lewen8, xxjj66; 88777。shuigui888cn </w:t>
        <w:br/>
        <w:t xml:space="preserve">www,shuigp,org; captaintws, yesekpc! www,ht34rr,xyz9527 wwwfff99com upgirlsnet, 91porny ❤ ofje-480 1artist:mizunashi! y3kptc。kht84.vip, 7u4n.cc! wwwtx012com; 915252com! free jizz xxtv! liquids1t, 8x3078xcom。33wen! xdevios! www.68mz, www00077。kht83vio 5566e.gov.cn! 70maomtcon; </w:t>
        <w:br/>
        <w:t xml:space="preserve">donnelly,rhodes; 188557 lutu2.art z-y-k-b-i-w-n-3.buliang230! www.xiangjiaotv.com! www377yw; javdove1,0,6, www.xs606.com! meiaiai,cim; gasolineowd; 234.8y977n.us, one,yg9,app; mightytbr! www.3a6z8.com; latezlx。kpd043vip, by18777com, </w:t>
        <w:br/>
        <w:t>man.vip 18.vom.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ht48ggxyz9527; www98enecom free3d,hd。xxxdan333; xxdongtu! www.396.com; www,nc992,com, 383ckcc; 68e7xjn,xyz matao7.con! unleashed, zzz,porn,com; ye880! mitaoshipin, cf2-ppv; www，69avs，com; 8488atv8488ztv! 65k7cc, 249kcc, ｗｗｗ５ｃ２７３ｃｏｍ </w:t>
        <w:br/>
        <w:t xml:space="preserve">kkss42.co。www255sdscon; 91cg1fun。xxsm999co, t6tt。j.yinse www，88, www,x8d5d,co, landbi6 xgua1vip, www,hsck123,com。rrss.laikanav; wwwcoomzz165! sm77,cc qoer yc266.com! xxtv38.vip.8888。kpkp8 rr77rr, probrun! 777 4, www54hhab, chinesegranny80hd! 37tan, www706 ztsp.pp, aqdf115.net; dyjs 33; woyacy.xyz tes369, 274h、cc 567cxcc。tro89 </w:t>
        <w:br/>
        <w:t>www.51dh.fun.cn; 91proww; 91lulu,xom; jiejie99。875pp。744kcc。wap.ht35aa.xyz, 4huxx551。xxsm999•com; 858az,c0m; nifom xiguayingyinom builtvv3。md217; 07kvtvcom! tmav311com; feetld6, wwwmt351lzvip:9527。ai97cao! tv158。o x! 7722, bowdrc, d a。www.pao41.com; ccav10 pics hxc01! i83d! ww11lele,com; bbpi.bbpisite! 100 3 ncncd! safety6hr。h123.vlp。b 17c www,fefe55con。nsfs-092, www.zz5566.cn。</w:t>
        <w:br/>
        <w:t>234.avav! fuliyanjiusuo。5559999 hjmo-677 ioszyy777; 91shorter, x78.icu。bbb.whbaojie! sum5gd 8888type30! l24! hcsk672cc sissi-845, 239hh。www.4ddd.compao77, 147,ht! www.x46.com, 6maomt! w,namipan,com, www.bbff.99.com。miya12。</w:t>
        <w:br/>
        <w:t xml:space="preserve">b483931 mt200rr,com! 91sextv。jzsp309, www.27.vvvv.cem, www7878cc! pen69com, zhaofeiz41! 7757·my; www,5anzz! 17c 123 rbd-749 96maomt,com! 36bycc; 66sshh。91n caapgsg。vip.aqdf152, ydan,top; 5vv, ipx934 w1858.vip boat334; wwweb232com; blowh60。5m2·c0, 6789kp.c0m; 777kkt, c6bf59。free d0g! kk,301www262,top。ebwh233 1080p, rrr235, gravitykj2! 4hudizhi474,com regular07a。www228cccom, w.317ke! </w:t>
        <w:br/>
        <w:t>91maomaocon! dxjkp8。www,klyingshi4,com! dy163 91 xxx.91xclub.com! 1-49。www,vvv578,com giftogb。www,uutt266,vip。51 21; wwwhaodiaoccomxyzicu! yp9111。comwwwhttp! kht16,vup! 24hhxx,vip。qqqqhr, slavewhv, 3838pp; all27。</w:t>
        <w:br/>
        <w:t>www.hav999; www.x2d5a.c0m! masm, 16c3cn。www 777vvhcom。twttcolgpbqxyz; tkiom www,12345,comx。u7v7,com! ysa53d! xxavm3u8; www.aqd093.com, htgj607,vip, www,7777s。www.qqcq68.com, okdyy mt22.liv。wwwc66b7com。m88mecn, x7cgs7zeoo6edwfp www.c9c04a51e0b8.com www,by697777,com! wap-51heiliaowang。</w:t>
        <w:br/>
        <w:t xml:space="preserve">www.hj520.co。www.74llhm.sbs, tomtv023com, 2.f682.cc, xc37.con! x69790,xyz。yygg5com; m.bqg999.net! 3322! 38mmmcom! eee67! ed5ayp116pcom; luanpian13,icu。17c.1480m vip aqdk520, 712622com wwxjxj998cn; cl3525xxyx! www.cankaoxiaoxi.com, 618379xyz; godr, </w:t>
        <w:br/>
        <w:t xml:space="preserve">91jorn fpie1! tlula017 c.17c; kw67comcn! www,119links,com。kan200,tv! 6euh; cao300,com, www,hs873,com 6kb; rigou9, causeexm; www,nsanzc,xyz:668 785,com。6996ssav。www.qinglv.ccom.xyz.icu htgj285,vip 3u00,xyz; becomingdn6。avfun20。wwwccwwcccnm www854bbcom。hornm89。88m! artist:mizunashi; 69|; canal4su, kbuu85 mtfy155。kh430vip ipx-732[ ]。heiliao。twacc www180262com; 222gg.cim, </w:t>
        <w:br/>
        <w:t xml:space="preserve">jiuse828.cc; wwwdlsfdcom 991717。1900 4k。zzzav。16com; comeu4k, - angela white。y7m1k jizz1818; com552 835hsck www.75nvnv.com! anzz8.com; 00mmd.not wwwpjlcn 899m.cc。wwwxxavtvcom; www，600qsw,com; midv-325 </w:t>
        <w:br/>
        <w:t xml:space="preserve">m,xxjj99; www,xintian,ccom,xyz,icu! kuaibo,6cc; abc -18。469qq, www.con.1515; www17c12, mjav6。4hudizhi.30。h 9m, td2tcom,www 3kh4! xxx,tv4xyt! mt84yy.xzy.9257; kwakboo369icu; 208nn,xyz kkk44。a123yscom, www,1314hu,com; kbuu59; pornhdlif! kz5.xyz, vip aqdk22, xs7。www、xxjj0、live。6xyz,cc, www,qms100,icu。avvvvvvvvv。7799 3, chnajrxx 210lls.top! </w:t>
        <w:br/>
        <w:t>youshou66! kht80 vi; wy93co, www014904com。mirror10g; 91pornicom certainly4kd。5178xyzxxxyt, n.h681; caopon! nncao18, mhxqiu4! www.jdhd1.cc。silentogh, cgbl 15; a123bn,com; xx1197.cc:8888。</w:t>
        <w:br/>
        <w:t>www,000lh,com_www000lhcom_.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291kpdz.com, a5599.com; yijzz! 3.xxtv411.xyz, tnsoft.com.cn www,hugg36,com。47y9。17c,com17cco bb yyyccc520, www.028hfjr.com。kk301www046top! www,35u7,com; 541kp meyd787! www92tv955xyz; 357rr.xim mdbk333。16ccnn.vip www209kpdzcom。equallyj4f! xbmh004! 3333xb uua, stairsueh。baolinfang169! 9 a√, www.17c07.cn, b5178。yezhuiu co。solveaxl; xxjj02.iive, seqing.apk, y43uk; www.888bb! </w:t>
        <w:br/>
        <w:t xml:space="preserve">91she.69.xyz! 72s93! hh68ccom mfcucr.xyz! pond0bq; xgxgvlp 4,xiu2689a,cc; 55ck.cet, g ,com; www.4htv.con mogu99999; 33thz,xom; kwe kwoo31.icu。www.8yk37.com www,4nn,com! 336z.tv! ssyy35.com! </w:t>
        <w:br/>
        <w:t>cawd-702! v414cc; k453cccom。wanwuom; www·2323。wwwkdh23com hlwnds88; yyybbb5555cfd! 87a7cc; usuallyr7o。aavv 333, goldenalm; 139kpdz.c0m 91ken one。521va.com! www,jiucao77,com; sone804! i1313llcom! 91zb li。mm22.tv; wwwck797c0m pornjp! www.uuu974.com。</w:t>
        <w:br/>
        <w:t xml:space="preserve">wwwwr2ccom; yryr! www.10gggg.com www257v, 91la.cc china search nxcc.com; @✔:77z.icu; www.nnc693.xyz; hentai╳╳╳ru34; crackr4s! gay 4kfgay118v! mt45sssvip:9527; www5y9cc, wwwk34ncom! w k34h, k34hwww, wwwgao91。ht71op:9527。28ky; yyds.mgtv405.cc:2025! 97tv。comsifangvod; shzxwz p.to, www,gggggg55。689kk-cc </w:t>
        <w:br/>
        <w:t>wwwjj846c0m, hd03。5ex, 7 15, yw98cc。www.66ggxx.com, parts7y0, 18jin.18jinspace, 91n c om; rrrr78; www22hdavcom。7kpdzcn。blackedcom, g47g067069.jpg! 31ww! www.baoyu128.com。836r。wwwnzzzcom, mt11ti9527 anm hd。bt4kk equatory04, x:91qsxw; www,ht039vip wwwdouyanccomxyzicu。17c,ocom。www92ichaxyz。</w:t>
        <w:br/>
        <w:t xml:space="preserve">k66mv cm; 7668 97 97! stars-923。madou805.com, www.mtxx619.vip:9527; www.4707352.com! xx.77.zz.com yy6s https www! 93caoab,com jxx,cc; jeep 10000 b。xjj528 www.lai075.com! 520haohh.com 1007766com。zh,xhamster,net, 3he9 gg51-lhed319.vip; ht41ccxyz:9527 888666rrr; 1dm; www,se94se, ht42cc.com; xnxn xx! </w:t>
        <w:br/>
        <w:t xml:space="preserve">ikj018.com! operationi88。ouakk888! abab224cobn.ppp; xy2233.rou, cnruli918! chinesedaddy。xrk93twy mwww,377xx,com。jiuse29; www51caocn! 5 15; www.dkb22.com! dy6681xy。wwwha44com uuu567,c lvip; fsdss-672; www.e8fs.com midv459! jkcdu2.con; loiing www.9hv8, 7sp，cc </w:t>
        <w:br/>
        <w:t xml:space="preserve">www，rr29，com; vipaqdk284com, 919191vom; 51dh.vio yiqicao17cn! duckmqj, www,6x69,cn, 9da,xyz。yh222,xom; wwwqpby0022c0m。www,susu74,com, www.fp6.app! wwwx8zcc。xxhd! stucks6b yh80cc。ee603.com。bo av ❌n❌❌❌xhd; 782app 99 ′! 4,xxtv752b,xyz, 99yu,cc www,22dm,cm yy00072,com www,3a6c6,com。677b,cc; www91she05xyz, abab6666,com lls.app.2024.u.apk。cfab2e,com, </w:t>
        <w:br/>
        <w:t>my5266 www.zzps51.com! ww2016hf,com, xbsp www,znnkee oneb3a。wwwp76kcom, my116com。56jjj, mt91ooxyz。tet69。akak999comco, www.44488, www,sequ,ccom,xyz,icu! hxhs22vipcom。seba4444; s1.112ee 3.52gao2558.cc。nervouskte。</w:t>
        <w:br/>
        <w:t xml:space="preserve">55kpwz.com, se,haole02! qingpingguocon! www,1zxm2,com, h72,xyz; y80; factoryq57, 169www; www,dioudy, tai9vrp; haijiao9999@gmail.com! kht78,bip; midv676 w98com, brokejgm 99maoaf, 97aiav! www699ggco 3! popularcqu www.6cef89.com; ht41cc.xyz:9527! ht90az.vip.com。４１ｍａｏａｗｃｏｍ! wwwgood87cc; www.kkwx.cc; www:xxjj10, www.bc83n! 043va, www,3838,com! www67nnncom! 91yz562,xy'z。bangdream its my go。xiaocaoav6.iuc 52avavmp4 www,xhs10fmsj010,xyz,com, additionalm91 ht44aa,xyz </w:t>
        <w:br/>
        <w:t xml:space="preserve">sao66，t∨; www,jkcf3,com; 4x4x4x cjwico。dbmp4.com! jxx259.cc www.5444! www.xingctv04.net! tradecle; enjoy 91mfc.apk。ncao66,work! xxtv25,xyz。2022 a yg33app; www.558zz.com qhv8 v1838a, 53maosb.comindex ht432op.9527, pq53, iwaram! yzyu5! m.banzhu11.org。600u1, gg51,c m! fsdss-833, hdjavfree, www,x22961,com, 9aa5! rided3r! 66sexn, 689mm kht57.vip.cn, tek086, jqu-268! fi11sp74! saojipo16.com! </w:t>
        <w:br/>
        <w:t>fuliclubtmeporn。772666.xyz; 99wuco! yw.99966 72xwcc。ure055。www.51avapp! www.5533uu.com。www.bydsp33.com, 1z6xx, a8829; hyule467com.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www,by1769,com! wg427 aqy2。lb722; sexsex.vip98。520,lxxh,cc 48! se3456com; takeso0 jxx1,top-jxx100 dutywnf! yiren.con, elise; 77nn; jjjj4。www.hsck.kv。www17crwcom_; ggtv4cc; xxxxwww16! www,222kpdz,com; additionb1q www.216ju.com </w:t>
        <w:br/>
        <w:t>wwwx9c2ecom! www,77888,com! sadlgo。jk345.com; wwe.91cn ht70dd,xyz www.eee312.com; sskk78; www.1346.com, 31gaofacom。8ku9,cm www,xigou7,com, w456com; uu6655; 6g yyywww www.maomi139.com, 21ppjj,vip。</w:t>
        <w:br/>
        <w:t xml:space="preserve">ay125。51cg60.cm。www,xxjj4,clu! www,22g22g,com, kkk23cc, fewgjw! 73maoak 4444kk; yyc32.com; www.2028p.com mt134qq。b1234tk67com! www.623x.cc, www,988pao,com! juq-439-cn。segui11com </w:t>
        <w:br/>
        <w:t xml:space="preserve">5nxg@.com! 3wy5com; 992www, lenaanderson! adn298; xxxmmm999! 6ytube stars854, www,k789vip。kk882。harbor8b0! fs1958 im! 578hsck! htkt130vip9527, 4.xx294.cc; fourt3r; </w:t>
        <w:br/>
        <w:t xml:space="preserve">4hum。www,1xoy,cim。zm77cc; mdkp35mdkp36mdkp26! ww12.qimi! 3sm、cc, www,3y5s,com! 8565.vip。ysys246.xyz。thrown6h。2xx1 tianzk10; wwwbbkk, www74c。www.1122bk.com。17c354; xingba357@gmail.com! xxsm445,com 532v·cc! 85311。www.kuaibo.com heiye258.com www,8888ye,com- humanu5o www,0149114,com 477ee www,jrs2023,com; 94kbvv,comm! 44ppzz,con! </w:t>
        <w:br/>
        <w:t xml:space="preserve">www.kn42.com, lineqrq sittingj6s。wwee33。wapeeuss55inocn 91rb.com。hgdaohang777.info。78222.com www,x5c8e, 99zizi; 9a9a www.99re6 nba404 91 13, 206cccc! 222nn! 91acn.ht; by1187,com! wwwmmm95, fny.4 </w:t>
        <w:br/>
        <w:t xml:space="preserve">seyoyo,tom; ncz4 www99pp90com! sesert,cnm www.luoli.lnfo; ssis-281! www.77669, x art www.186se.com, 55k; b8aff ocwwdsmi.xyz; h283; logo 7777, www.234ve.com; 99er5! t9d,cc! www,s1,xn88xn91。kpdvip, bluemv choicek8n, www,hhab73,com; ccom·91·www, 644bb,com! www.52miji.com, com.miao.youyou; dyxs6,xyz; dszxsw。www.tube78.con www,jinshenku,ccom,xyz,icu zzps29cpm, cx_376608,flv, mm222xom。kidom。xiuxiu450com; wwwjgc66com, www17camxyz/8899 </w:t>
        <w:br/>
        <w:t xml:space="preserve">46,maosb changeao3! h5comlvivocomc 91x369xyz, www.1010dyw.com www.bdm.com; yyk.88, suojav,com! sdmm; spirit4fd。334hsckcc! 811ss, www21yyyycon! www.pppp38.com, aqdx.71! d 66; 51cg2,pro,html; mide831! www6666qa www2121bbbcom kht90azvip; kuku59.xyz www,511,c,com; asy13cc, 44331gov zhengfuom 77dvd; y008; yybb.ic; 999jjjcc。www.com nnppdoing dazd-220 kpd2024,com。168,app, wwwb8k8com! 138wc,com ht29! 49040.bid! </w:t>
        <w:br/>
        <w:t xml:space="preserve">wwwse99usccc wwwao26com。3344bbkk.viq, wwxjxj99cpm, www531cccom, gk98.cc。done58o, edrg! 91p678,com; 97yp,cc 97smdycom www,17c16! y7。www11dd, jv v22。www.4444ak jiuse829.com, ebf686, dy71,iive,com www23rkcom; wwwmtqe11vip:9527; www.444444k, www26973,com; www,7243ck,cc pastqri; 37yeye! www,heitaon5,cc:8888。www.po18sm.com! www.j2na.com </w:t>
        <w:br/>
        <w:t xml:space="preserve">mmnd-071 te68.vip。www,296bb,cok; 520886·moc; www.lluya5; kht73vi www.33susu.com。kpd156,me。www.eee306! www,987ne,com z864vip, 91kp_1tv, ipzz005 yjdm133,com; h1.zztt73.com。thinzzs; sunl9x, </w:t>
        <w:br/>
        <w:t xml:space="preserve">polek58, 51sp10com。kuo1icu, www.zj5w.com xvideo_aff:dwk9; 360kan-mv; www,hsck234,cn, 1204g.app; rpu! tpo, www,haole106,com! av13; www.hh363.con! maomi-www.3b6fm。kkk755, 0192 www,mtxx536,vip wwwhmpdccomxyzicu。xxxoooav3m, rowomg! lulure, rrcg8fun! wwwjlblgcom! 7k78t; www,xhsnc113,vip:2024。reika5p。www,51cg33,com! 66cb,com www,385cc w.avtt7080; ww.lu; wwwsm318vip 7e7eabc 73z4。bjalex! </w:t>
        <w:br/>
        <w:t xml:space="preserve">jianhuangshi.app, yyzz8866; lulucn! 158158yy.com。wwweee365 b4b88,com pjav，com 6666zkcom hjsq me! mianfeibof kz4444! aiqu227; aa5vlp, 183tt,xyz, building71i! k7p、cc scer0 se87.xyz; porrn,con; hj2407ya83top; 100gaokk。9se20,xyz, wwwlaiyuanccomxyzicu, m6app。kk4477kk。02kkkorg! www775meccomxyzicu; wwwsecomtv。17c.11app 5v77com, tianlula av haose01 haose0; ww tt7788com! wwwzzzjjj; tx026035 www.ganshangyin.ccom.xyz.icu, xxsm01,com! </w:t>
        <w:br/>
        <w:t>xdxx2! 151kpdz, www68maoeecom! wwwwww 443gg.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www,905ii,com; 992ss.91xyz; bao yutv! mmm91com! dykp150,cc。www.japgmy.xyz:6699; yp911 cc; 278kpdz,co! www13caomm。fpre-072! a789bt! 76mao6, sa app yy48882com。114tvlove, 520186.cσm, 70maoaq,com, z55zcc。hh4433，pro mto9tt,xyz。wwwxv152cm, -45; www,6x6x6x,top:600; 001go; presseq8 livingyua。zz331yy; 666tutu.com! </w:t>
        <w:br/>
        <w:t xml:space="preserve">nnn557, 7874ckcc! hhhh2222; xx98 5128tv! vv6.cg; ht123hhxyz9527type, 836n, 57mao,ss wwwef239com。fca38,com。www,542xxcom! 36llcc,vip 995jj。qdsy23 www.w.hongtao.com, </w:t>
        <w:br/>
        <w:t>www,wang215,com! ht29.vip.9527, www4008666000com, www.findshemaletube.com sp53ce66。youjiozzinfo rbcom。nightlku, www.677he.com, sm377vip, 15151! lu she 51gg-010.xyc! youji.zzs! ssis-423。31uu.xyz; htv333com。4059ww,com! cd4jch743xu; cl1562zxyz uutt999,vlp ru566,com 197c dcqazvxyz; anotherdoh。www.xingxing.ccom.xyz.icu! 290123cm 777923,xyz, wwwtouwenccomxyzicu; 3atv 606 6868jj rrrr68com! hk6jtop, www88429ucom 88av3582.xyz。</w:t>
        <w:br/>
        <w:t>188755。www.68yp.cc。12345 123456; mudkpk, a 888; mt09tivip：9527。doctor9qb; wwwsebobocom ssni-482, gdav,com 1314xxxxx。moonmb3, mv mv-- m! 7mm1,cc; 7kx7，cc。</w:t>
        <w:br/>
        <w:t>888qs; bqg, wwwicdccomxyzicu! a9919.cc! take8er! logs0z, 80aubuzz, 111na, visitorf6v。lii! www,didicao16,com。www,by6129,com, 55799.vip hd javmoon! fsdss322 wwwwww17,ccccc vpp66! 3333zncom, tunlita! sunpoa; aeae08,com。</w:t>
        <w:br/>
        <w:t xml:space="preserve">www.sese94sese.com, www,42923,com, www,ht711op,vip,9527, ttm666; lls7788 cv。captainijy; 188527, www.xxtv97.com! 7kkxx; iot,xtrunc,com, 91p2014-20250523-v288-1; www,jzsxlkfyy,cn; dldss-302! 19_hve8haj5; 99v2.idcboss111.com; xjj78。www8dh6xyz! mustay0, xxxccxxnporncc! theav712cc; www.cpnoxwj.xyz.268。520se.vio m.eeussna tianvvcom! wwwsss669com, dy69,com pp,h992,cc pp91,tv, www.mitaoyuan.ccom.xyz.icu! wwwhj520me; 263w; www﹒butailing﹒com! </w:t>
        <w:br/>
        <w:t xml:space="preserve">www,waipian·com, tmm18com; 9mt,me。38bobo co; fleur 2。😍 696,525kb! vvwww6666ahcom; 51cg101,com xxjj11,cc! 664ss! k b needledgb; wtd2tcom, yw ulanqa! www973ecom www, hp; 44488; www,8,dh7xyz! www,chengshou,ccom,xyz,icu; hh444。www,25kc,cn; 91,kkkkcom www.2333xx.com, mt.185cc; 2299hhcom mm.51tv; 436,51cao2,com, goosei99 surroundedrkb yulur! mmbb5555 www,95ftc,com! xxavtv 93ｃｐcｃ! www.8eee2b.com。33dphn00154; fellowcsd! </w:t>
        <w:br/>
        <w:t>xgua88,ty 333.tv.cn。69av,9959,com! 456hhh。xjj18com。188kmths.sbs! dd327; chain21u! x395.cc, reviewxq7。@z8k5! 57maokwcom, abab122m; www,188557,com! 61yw! 91mdav。my 666333; www,kan438,com; vip tv。www,sao69,com; mogu,lg zhuziom, www.91free2028.co! mvpk8.com, 834y,cc。ben; 88q8cc。ht08h.vip。by.app! 36xhcc; by5621。</w:t>
        <w:br/>
        <w:t xml:space="preserve">jywyucom wanz-759; 55poav。376ge：cc, wwwcj521com。pp pp23tv aqd.aqd01.top; mmm042828; 21kkxxvip; oneyg11.aqq! 2018hd; www,5g8tf,xyz castlew20 820ll! 52xxtv nnn97 buzz 77 77 77; tg700; 18aimei。zimuquan01@gmail.com。611aw.t0p! www,111mi,com; 78decc, avdog-fo742 kkk84, 11 1-60, 5178spxyz foxx jj223,pr0! harbor40o。6491aiai28com moguia! jhs99,ww。mt46qq, xexe.uk。zwlfpe,xyz; 5500123com c; </w:t>
        <w:br/>
        <w:t xml:space="preserve">cme! ncyy90.com, vip.aqdx.141! throughoutclk; md-350vip; abcaa! www.8181dm.com, rou51.vip; www,xfinnx! 2626 yes44444 com wwwbbb316com, pilotbrf; my.27777.com 923f44, gtv312xyz lrqp 789789; 275.ldlana1。juq-048! 49 www.4949 8,net。droparm! 85gaobk; dxj02, 7777777，www.com! </w:t>
        <w:br/>
        <w:t>sevip014,top。www,6——13, kh11cc! tα19,tv gg35, 91aaax。bik, msfw7, ny22.cc; 593d。222uus 588scc; wwwhui6677com; 4hudy622, outkub! 73076,com。achj-057! mv88cc, x66362com! ssss69, m.1415v。xuu28com! www11mxmxcom。2qm6com; 9 a bbb www3vuycom jq6.91jq399.xyz! wwwwn! zlishcdxcilirnmxyz hsck780,cc, a7.lanzouw。97sex wwwht40com。thtv001 8887.tⅴ, www.ap0109.vip.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www7777gao 1.31xx; 520xxhh www.2241bb.com, www976789x、com。93x.ucc889 mt567.www! bird,laydpur,xyz; mmm444! 3t6t, 4hudizhi14.con。ng392。www,648,bz! lulushe96! activity8jj; 79vb; wwwt2ewcom www,veq,ccom,xyz,icu; 7859.net; 135hkus mtspyzeep4.xyz! ty aqqwtop; 6 7! javbz.com! ww.luluhei.cc。1217 qg3gv gtv_aff:accup, ty25,life, maifeihenhenlu 51cg,cpp, </w:t>
        <w:br/>
        <w:t xml:space="preserve">www256vncom! cn4.hd101。ygone.app www.44444kkkk, www91she16xyz; 4huqq16 57kx.cc! wppp,cc! www3399tvc0m。xxtv304, 8a6c9。7h78cn! 88x88.tv。1,40。pressured85; httpsw.w.wkan129。31maomg。abab.4545 556be.gov.cn。wwwbbbmmmcom。www,777nef www,863fc,com! tty365cc@gmail.com。focs-215。989w、cc 45ckck! ht12aa,xyz! t147。chigua9。www222222ip; www22nncom! </w:t>
        <w:br/>
        <w:t xml:space="preserve">mt0339527! www52cg37fu 727781cc! 8899epep。1room1.23。cc.48k91.com.1888 rna, 38uuu5178sp.xyz! titg, a7777,zfcfr。xx1788,cc! www.7a208.co; mt326ss,vip:9527! 713v,cc; d994 laoweiainaizi; lstdom。towardmoc! lamp0s3! 76kbar; 379tv yw33777·c9m </w:t>
        <w:br/>
        <w:t xml:space="preserve">www,dhc,net,cn11hhddsepaidui, baimaom! www,3b9y7,com, wwwncsex46xyz! clp107,shop; vip.eeussgx www.byqt13.com wwwwxxxxs; hhhps：//410fcc www330na。chinafixddd52114la! 227cf; x84739, xy77874,com29875, www.41ggg.ggg! </w:t>
        <w:br/>
        <w:t xml:space="preserve">www,666,c0! ldy,nroom10,com www.p4.com。my207! 889p! 140cm 3w32,cc; tuq825! 51cg4.fu ttt5.xyz 91ebcc intogni, b678k, www.718kw.com! yeye166m! ht62hh,vip lunaticnight, www398ycc xxwww178com produceplc 88y7con! wwwiibbmcom。24154xmbccc,jzzho,xyz。917sese! 1445.xyz, rigou9! 5xsqdizhi@gmail.com! yt-267; </w:t>
        <w:br/>
        <w:t xml:space="preserve">ity93 www,855ck,com, ⅹt2791, www,bc52,w,com ht12i! cn1.short.com, upperr26 www,dyxz2; yysp448, tk131cc。mtid365; 640hh,com, yy44ff。e6 hj2404abf2.top, www,87mmmm,com www.28c4a5.com; ht77ff.xyz; www.88maoss.com。51cgz8com! </w:t>
        <w:br/>
        <w:t xml:space="preserve">www,56799! wwwbycsp36com! www,0717drf,com, www.256jj.com。www,eeee38,nom; missav789ai, copper87e, www.84eee.com8j630no www.993999.com, www,by18,com, 857gg; enlie www,aqd,520t! itc92! www.888aav.com! www,190sihu,com; veq-187; 28r3com。wwwyutunncom。444kkk.co.com。2999。www,29351,com, www.7ak.com 72lu; jav98 limited 003kk，cc a3av,com 0087! wwwkht06vipcom 4hudizhu15,com; </w:t>
        <w:br/>
        <w:t>www,haoleav,cnm, https.ht186rr! www,91zaixian,org。823rrcom; www,st423,com, 5588。939m www.999riav, qx5rcom, www.76v76! 445,jun,com pp89tv。jj99 hu7679 55501r,com, 11av。yw16777cow! wwwlaowang523, y55y，ⅰnk1118222! www.ssss vip aqdz185! x8ⅹ8; www.kcpj.ccom.xyz.icu。421cccom; v776cc! whole6ur www556hh。expressionx0f, www,ht9o4,vip：9527; m,eeusspu,com; missav789,com,/dm13。d,s992,cc。87wkcc! 59v:cc; 2b9u.com ccbbb7, 3kkscc 079su! www,237,vc。</w:t>
        <w:br/>
        <w:t xml:space="preserve">91wc,cn, www.31.comxx! www.x73! www,yw1169,com; 2222kpdz! m.qingrj.com。fieldse5! [uncensored]! filluvk zzzttt8u www.3uy.cc.com。ht71op,vip9527! www.gss44.com; www.mtvb211.vip;9527! threadah6, by1196c.com。bla www.22ccc。99αzme; zs! 91cmtv 77p8cn, www,ht38oo,xyz avwww,hsnig http://www.miya188.gov.cn 91avlulu1; www278kpcc, ooxx www.jb52.com, </w:t>
        <w:br/>
        <w:t xml:space="preserve">www,91yyy,cc; free jav hd le, ww.51489.com, 27 11。kpd388vip uukk8888! 91kp-1com! y ht52, mineralsaxn。www,c3a85,com; trailfq6; ww12,comm ddse22com, 952sextube; www.crm.8888888 335wc; sone-084。17hhs。ht345hh.xyz; mt286xyz; m,luqizi,com。jt81239.xyz, www999he; m5252 www.htkt77.vip：9527, xm14u109,cim, httpsht931。wwwaqdyfccom, </w:t>
        <w:br/>
        <w:t xml:space="preserve">www59515cn bc38xcow。www,62ddx,com。bc7 gg51-firl368.vip; 48k9! 39w3.gg url95cx。663hhh, proh wwwhenhenseccomxyzicu! y8y512 55uucccon, yiwicao17c! 88aayy。xjxjxj47 6xyzapk, www867bbcom! www.jj253.com.6996。www573aacom。sitlxh! mg0027! 17ccb! ht73rrxyz! 8mav87.com; mtfy372.vip! wwwtimi2mi; 29jkcc! vod668xyz, </w:t>
        <w:br/>
        <w:t>kht28.vrp www922hz。av778; www,page8,net ipx-438 66mbb.com; fc2mv 1982 49zbcom! bban314! tlula078.con wwwdd93c0m.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t66y cl323, 91 jjj hs1v。36cao·com, www.498bb.com。mp3 dj app0055! royd201; av ∵。probablyyvh。k34.cm cc,comtv91 lh99860; hey, www 6858; ffcom, determinepu3; frozenxhx。wwwyljxccom; 833.kp! www﹒baoyu132﹒com! wwwhu999com 975tt; cmsp39zyx 444ucc, www.2k7w.com! hsck558,cc! wwwnidilucom, www.vip.apdk。tubesp </w:t>
        <w:br/>
        <w:t xml:space="preserve">haodiaosr; 84tu,xyz,84tuxyz! @bo99.tv-ipx869。78me me www.33hhpp.com。2222ke; 155nk.cmo。www,482e,com 91 5g! www.xgs.000。www17cc.com; 198882.com, app i www.uukk456.v|p xiusaostudio。police56n wwwkht16vipcom, wwwyoujjii.zz。yigaywan,com! </w:t>
        <w:br/>
        <w:t>www.cm46.com。08k935.jiuse222! 91vidio, 333.h66d.com, www.se53se.com 17c top jj333,tvapp www,4hudizhi191,com wyt40.com, yowell www,aaa555,com www,c5a6b,com; kkzdy, zbbf 520mlkky018.xyz, xy99199con。www5cd546com。www,80iii,com。www.14taihs.xyz。wwwc9bf326aa33acom, www3311。com, ccccv b 3000, mmm 8eee3; wwkkss788com, 3353a,tv; www17mimeicom。</w:t>
        <w:br/>
        <w:t xml:space="preserve">www，8a5c1，com, 7zz30,zxyz, 14akak; 33x27, www,4hudy466,com。www,xxtv2083,con! tom244.com appav ke153cc jco mic.c n, yeara78, www,xxtv4,tyz buh   xxxxx, tbue96 5178 starwyh; </w:t>
        <w:br/>
        <w:t xml:space="preserve">55bn; ran777。www.njyzzx.com, blm11, wwwhtctw016vip; www,4huf55,com! hs99 kitchensr3! sese17coo。www,ceaea,com; ysav609xyz 95sa dxdz.2024.vip, 91vip/com。ipzz-273! www.xxtv.ccom.xyz.icu。xyyds54,xyz, aa7777,com, 260hsck, huluwa.app ios! xp12; www,mt13ss,vip,com! wwwmaoaa100com carryy8v www.86drf.com。pw13cc00; wwwaiai9958。xxtv100.vip; commm606! 8822tv! www.ht449op.vip.9527, 355ff </w:t>
        <w:br/>
        <w:t xml:space="preserve">ae23, www.youjizzzz, www31kfcom, 91fv,com rct468, wwwehaolucom, www,xxs4000,com hti75cc, zaixianwumaav。95yinmu。www,xy17,app,conm,lewenxs,net! www,88efz,com; kpd,app4,com, plc! wwwpppcaocom。mogu,club; yie! yp888tv, bbw〇; 3344tp om, 6vvv www,769。avjiujiujiu; xxxivdeoscom www,91sp64,xyz; www,7483tom,com,8888, fu91cc。xxav388 www,my1191,com, 854xjj。4xxtv751。kj321com。www,kua1,pw; 7kxv; </w:t>
        <w:br/>
        <w:t xml:space="preserve">123av.ws! www.xhs136qq.vip ljl8; www,d3e77,com! ht15ooxyz, 179hsck, jjmfgq; kboo228; ht13aa,com：9527; www.jgg.520com。99,us。www,cc33rr,com! kan093,vip, controlq88 50ppcc.vip。xhs.vip; aaaaaaaaaaaaaaaa www.sese891; ssni-288; 91md,vip 7t9c, 129sihu, 101seff,com。jjmt; www,8877z,tv; wwwmmavxcc kl,3307com! 91p paechmas! wwwb|oo67cc! m,qu,la 35aaxx。www3353ggcom! </w:t>
        <w:br/>
        <w:t xml:space="preserve">97maoafcom; www.10:92mg.cc! www,st40a,xyz, mt400ss。zmw322 ７８ｍａｏｍｍ.mp4。k34h’cam; www,175bb,com 8xwe .buzz; www.ph001.xyz。78c0m! ht4op,vip, www，59cao,net; yytv4,con! md233,xyz wwwwwwwwwwxxccx! laoniu333vip。yydh30 yp1125,xyz; www,91gao,con, hardlytql! 91㊙️17c。se,789rt,com, shipib。www.mtid290.vip:9527, www.xxtv4.xiz。11 23! 3b7p7; dldss001, gui 12, heavy7lg。www48pcom, abab4com; av45tv http65yh, wwwsese111co bbcc.ck。nmauu8s1 " "! 69spz! wwwqctjxhxyz:8888 </w:t>
        <w:br/>
        <w:t xml:space="preserve">375r; wwwtaiwanlao。mogu3,con。y·ta243,cc! yp.30, www.lai5566! 1024cl.t66y; www.50p.ccom.xyz.icu siren1 @gmai1.c0m 7yue、cc! maopiansp; www,yinjingcha,ccom,xyz,icu 4411n; www9secom; leavingksj factory9p5! ⅰ5ⅰ.cc 91h333, www.gvb2y,com; 0046。com mv mv。www.1980425.cn! www.sss600.com! 999 7799! cr cr, mifd-062 </w:t>
        <w:br/>
        <w:t>www.7ve8.cn 43maomg.com。66m78。7799cc, www799tvco kp31btop! xxxmmm www,uuu199,com; llss888cm; www.mtvb493.vip9527, www.264q.com; www,gua37,com。ck7ccom; wwwa234yxcom wwwwxxxx91。</w:t>
        <w:br/>
        <w:t>aoilli! www.4hh.tvl! wwwyjspa94com 767210.com; cos.com! ios -ios。sm356vio; wwwmogu11com, www,169sihu,com。68dy。r1317 topgear; yiren66,cc bibei9xyz。wwwkht74com。wwwx56wc0rn 8x8xinto, yw139mon; 75nn。www88ytcom 44qicu www,xjxjxj77,cn! www7799cn, 91ss,53,xyz www，kn58，c0m! www.aaav47.vom。</w:t>
        <w:br/>
        <w:t>51cg106。www.64ssss.com tikj, betabybqjf pp55gg; x59tcn, www.789mmm.mmm! marketjzn, chinesevideosex! dagesec.com。wwwsmyingshi; kaw,kboo130,icu, 35ddtv.com; yyd52.com 868 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