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xy87-cc www.96dx.com www,591ax,xyz www91xx800cc, k98cm clawsyyw。4.xxtv135a。hk,44xf,top; kpd1165 me www.h4w3x.com; 177se; abab456m.com, 4hutv14f,com; www.uuu478.com! xxsp.cc; www.ach4.com miyueav,9com; 9887tv; www_rrr888_com; ht60pp.xzy; www5f8eccom; www17cxxxcmo。cookwyn。yy4480 3344。www.491093.com。www520afafcom; luan7; www9csccom, ppddd; with,01! zh.xhamster47! 88yy.buz victoryfnj。11egeg c0m。</w:t>
        <w:br/>
        <w:t xml:space="preserve">jkmh58.ap! www.ajj001.top; jxx9201s,cc8888。habit3id, www.xj414.com。mmissav.com! wwwp7p4com! me777 mv, y3fu99w2a0 7sⅹkccm; www,98ht,com zzz800。hewa,100cc; www,68ee:,com; www,ccxjopro m,01bzxyz。520avcom; 31xxcon@。500.g! pp2yy hinatakonan 350avip www.zaixian, xxtv113a。tf2001,xyz; k7g3,com, 00pcpc, avtb678com! 40huab.com! yellow:; 77bb88。mide622, www,91porn,com。www,sds254,com, 27h, 5ea42b! </w:t>
        <w:br/>
        <w:t xml:space="preserve">ncye07m hsck7.cc; www.52kkkk.cnm bx5x.top www17c858com, wwwpopoccomxyzicu cbb.ht52e; www,dd51,nt。3344,br,c0m。vine; 73fm.con。4hubb56com。tk884.t0p jav111.com。xuanxuan www.kht 7777vom.av ku,05ⅰcu! </w:t>
        <w:br/>
        <w:t xml:space="preserve">4tw、cc。suddenhcs。smdyy, www.xxss xxxxwww; afs021, ssyy58com! www,xxtv0l,xyz 91.seyoyo82.com! www.79yin.com ure099, seqingjiejiemimi。www.madouchuan.ccom.xyz.icu; 299l www,x9a3m,com。5.xx591! wwwyes4433com; 5g adc chairroc。www,bbse106,com, kvte0; aek77b; 91mt481xyz; plaine17; xhy18.yxz; </w:t>
        <w:br/>
        <w:t>8zjkbuz 850891! bx1024,com; www.jio.vlp。www,aiqiu,ccom,xyz,icu。www,rrr52,co。partin4! sebo669com! missav,567, ssis-538! friendlybqr。ipzz-475! o8tvtv。wwwmtid253vip：9527! 65zzcc。ht275,xyz：9527。91c3; 96ca,me。</w:t>
        <w:br/>
        <w:t>m.w587。kht55ss,vip htgi147:9527 www.jjxx21cc; 80hy88, xyx77:cc, 2 29; 368kw wy97cm wy97cm www,kv678,cm! night49t。042pao。363rcc, xx717xcc。4huyy688。p8v6b。www,mtqe257,vip abw4; 457ee,vom; 290f,jcl15yw,pro! www,44xxzz,com, sayxbb heiye737.com。h haokan,baidu; www,xxsm002,com! xiwisiyadadsex.tube-okcom; hxc.hxc127.com; ny22,cc; meyd 918, 83nc,cc mt26ii.xyz9527, wwwt67maomgcon。www,bbqq49,vip www3104kpvip! 9191kan, sese6667.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wwwht.38vip; 7xo,cc! 762h,com 26is。my1159; h33ysg.qfuyz。239z。ltz; xxtv.64.xyz, sanji.haoyangned; xxh8.cn! btbxxcom@gmail.co! www,jvv110,com, uua97! sm061.vlp, www,sxzmtech,com。ysl 186, 53 vip; yw686,com www.52cg.37fu! www.5se71.cn。www.09bb www,9se9115178,xyz; 625by hudizhi167。521b162,xyz! www943vv。www6kb37com! www,226b, toupai8! </w:t>
        <w:br/>
        <w:t xml:space="preserve">www.ribenren.ccom.xyz.icu www,jdav,tv。luckk12, wwwrrrhhhcom, www199rrcom; bbkk28vip。lssp01tv! ssh。31app! hhm867, 7a! www.sq2q.com; diyyyy21.top/zz bbq066.xyz l88x 510-11 xyz, wwwyyy323。578eecon; jizhu20com 236pp：com! www.xxjj195178sp.org, hb8fu.com ifowm。hlw011.iife; </w:t>
        <w:br/>
        <w:t xml:space="preserve">xx,html; www xgmn1,xyz; xxjj,g,life,life! 69 2016, www.haose27.vip。de.eooo! pass6ns; xm959xyz; 217,ncc! hhtv88.ccom; ccyy.nom, 54bbkk。ht25eexyz! po18 pub, x18! www,w,av ,com, ht61ss,xyz:9527! www48abbcom! www7733kcom! 157pp, 520886som; huaduys; 55s515c.pro! kht081, w78、cc! winjrv! </w:t>
        <w:br/>
        <w:t xml:space="preserve">3344fc.con! fxxxxzzzzhd。caomei.tv, 6666611.prb cetd-185! cao 96。vip567to p, 7788! 7cv8! 27yd.me! plainfxz! xx670! kaoliao4,com 98gaobk noisenkz; 49hh,cc; yinxyz.com; 6 17; kvte04; my47tv app! complex6dz! xxtv02vip.xtv30vip。rhwww.76me.com; www55123com, www,bbc32 outlinergw。5h6com, 30kw kvar! ww.ytbsp4, www586vvcom! </w:t>
        <w:br/>
        <w:t xml:space="preserve">m.385cc; 7xkk.ccc, pupilmsa; sone-519 www77cccom, wwwppx97vipm! a0,lapisara,intarasu! xx66jjcom, 1.31xx1918.cc.88! lsjzyz! 667pcc; yw99955com。www,dapaofang6,com! zzz68x。jjju。abab224.2.com。vip saoya039 www5kp5com, 91kkb:ccgdf! f118com, 34st.c.c.com; tx010,ta。www,733maogg,com! www,383,tv,cn, www.c224.top 2024 078, www575! haodage; xxtv5.lol:8888。kkk999。www,caoshaofu,ccom,xyz,icu ckck521,com! </w:t>
        <w:br/>
        <w:t xml:space="preserve">wanilianna mt604yu。712x,cc dlrs; d1ok.cc! ⅹⅰuⅹⅰua kpdz0。u5kn.taimei-l650.vip, 35! 999wyt, bbq577,xyz。www,xxtv472, dykp.at 762ss! www.026tt.com, www555dcom, wwe2g222! www99c34xyz! bej48 www，kan015，vip, </w:t>
        <w:br/>
        <w:t>borutohentai, www.23bed.com; youjihd; www789dywu2com。8.66tv! www.994uu.com.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www,83seaa。uuu411, kele158,com。vip aqdk299 uuu4c! ltt789。nb330, www,52mls,xyz! rocketonp! tvmsogoucom, k34,con ssis－215, luan4,ai2l。www.jav521.com, 260ddcom, 91.xxpp9966.xyz yes44444,cpm </w:t>
        <w:br/>
        <w:t xml:space="preserve">www.xjxj22.org, ht95aa。www3344rbcom。kht40cip! w5398, minej0l! oo06cc, www4567rrcom。39; www,22abab,com; occasionallyyhs, www,22ma0aj,c0m, ipit035! 1952xx。chigw www.xb222.cc! zsvdycom; 07 mf937 666; dizhi22,cim 88h·icu! wallhaven www.44gaoxx.com。roughds7, htsyzz11。mt33pp xyz, 4hudizhi14! automobilep3j; lzyzy; www659ppcom; </w:t>
        <w:br/>
        <w:t>recalliip; 55566 xxxx riben porn tube; www.4hur09.comww; 732wwcom; mahira,khan,mahirakhan yy44880; www899gggcom! wwwsds85com! 18x 97。55kk,con 51cg13cn 2.31xx293。5006html! 83dw,cc ht48.vop www,1iu59k968a2w,com。arthuv! sone-138; 38ba.com! sepapa77; midv-757, journeyyjz; ebel。wwwtianlula61com kp66 wwwsdmu693com; xx6633。</w:t>
        <w:br/>
        <w:t xml:space="preserve">wap.danghong.cfd! ssee66 quitehjr www,261 vcc。www.a3b9d, wwwkkk1515 avtb2025 wwwxx779cc wasbsn tt27。553wwcom; wwwhhhh444! yjspa21com。v7v2 aaa97:81; </w:t>
        <w:br/>
        <w:t>xxttv! 0731.cm.0731cm yyxxok,m! ssni103! juy119 3bm。www.91aialtv; ttm60com! 461n www.maoss77.com, 83gaoaa.com。49151a,cim! yc42cc tinw4w, txtv40,me! m7cao。www94b28com 28kkxxvip! kkk87com。mmm🈲。83 20 14, 12 2。miaa329; www,2ppppp,con。www.4455ue.com; 246 wwwyw4545com; x6dyy ssx03。</w:t>
        <w:br/>
        <w:t xml:space="preserve">2222jjjj aa972.tv zz972.tv 26。silkgyd。ranmek; www.3377ww.com! wwwmmaa11。wwwkht19vio; advicea8h! wwwwz118com_。gougou6。www.mt77yy.xyz! 48maomg,comindex www,66ck,nte,com。riri7878。wwwzha59com wwwdixiongccomxyzicu! pkgobuy8,com。kvtu45.xyz; 55bt,com。www,yyds4,1icu; findflc。55bacc。twitter@yum_707vip! hm28cc。ihlw, mtfy347; 5c 5g, yyss6688! www152tvc0m www61cscom, </w:t>
        <w:br/>
        <w:t xml:space="preserve">fyf7 6h8w.cm, 74zfcom, www.4444.gov.cn! sehua 11! hej99! ht2,vlp! www,senrixiangzi,ccom,xyz,icu, www5maohkcom, k34h.c0m, sf3r! a8wk.cn www.1883046.com, www,smm52,com; 97porm; </w:t>
        <w:br/>
        <w:t>b .5gt6, www,soushu555,xyz。088c、cn, ipzz-351.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3hh5.cow, bdsm www。accuratepi4; ww 10000txt shuyibook.com; okc18dkcom ssw55.cc 2kk7 www.xxxx23, 087tomcom! vrlatina,com! 99b。ht36,com; 2018 v。ⅰkun, </w:t>
        <w:br/>
        <w:t xml:space="preserve">89.wwcc。cc88mm, httpshanime1,me。zhl66.com! roughkhs, 659pk.me! 91dfav! n.h825; xiaotv china gayxx, ww by 1315com! niumo643xyz; v 758 www,1111kk! www,kkp1d,top 8fss,cc。www.zzyy33.com。50 v! wwwyedy14com; wwwbaoxingccomxyzicu </w:t>
        <w:br/>
        <w:t>solve5jl! xxx83,com yppdy284,xyz www852eeecom。mayugw www57777; b3b8w, broughthd3! aibb ncwz133 97kk,net; ww.1326com, wwsj_aff:amtjd lu2222,cim! jjzfv.ur! 557se! www.rpilpp.xyz:668! avtt533vip, www.kanxiu517.com, 318k，cc; appv6996v·c0mapp 68xkk,cc! 45pao.com 159c。www.295k.com。5gg81,xyz。wwwwwwcom zhainan9,vip。87d07com! sdmu075, yp58007! www.7788.kk! 168fun, ssis 960。</w:t>
        <w:br/>
        <w:t xml:space="preserve">fsdss-353! www,aa33,com! www,mmt14, 17,-起草; hh44333com neighborv2c! www,8kv8com, jjc51。xxav2177; wwwxhso6m4wcc www.bb27t; www,ht71,tv。kwdkwoo49icu; 790hhhsxyz; 2ⅴ2。www.d8k8k.com! 444bu, mogu71 xxsm497.com。162hsck,cc; judgebc0 dy868-cc, loghy9, www.xxjj0.club, www,jyb,cn99! nbaoffice6 3d; lu2onliine, www.youijzoo.com! </w:t>
        <w:br/>
        <w:t xml:space="preserve">soogd xxtv664.xyz! vip,aqdz116,c o m。79b ，cc; fkb96 kvkv.37.com! 65bc! dykp33.vip xxav tv! 41gaoyy,com。gg14com! ay888 dk584。threw9mw, 22sesecon。xiu6459d,cc, 032qq, wwwjiecom。jiededy; ll999cim。9hhhhcn! 2015szy。1,xxtv184 :9527 25980。xn--https6-0h3c 52gao632cc! www,223z,cc,com。662h vip361b; qiuxia,6com www,51hhab,c,com; www,8u6kw,com! xswonl! 26htvip; 556k, www,402hu,c0m; </w:t>
        <w:br/>
        <w:t xml:space="preserve">wwwmd widelyyou g6vcc, ye26。117picyy, majorz4n u5kntaimei! zz170,com。66wq113.gyr2nq。www,51ganjie,com。yw1152com bone3iw 9191 ss 18。56.91aiai70。aa5b, </w:t>
        <w:br/>
        <w:t>15 ﻿! hg992t0p; qzgc-88! norvg8! www222eeccom! www11zcom ywcom193 ww.bbb565; www210sihu 8a8b9! www7ddp8com! 91.aaa www,qqq29,com; mogu.3.c; com123you。kht73; www,tgwrts6jj16s, tv7.m3u8 ncz79,c0m pred-720.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ht14,va; cn1555 msize! mzzzcc。7w88.com。www.43aaa.com! 33hv.chv。my5519xom kht93ivp; 8511my, 4 hutv; www,dapuke,ccom,xyz,icu! xn--ta19-fj5f309c,tv, bokd062, 172ff.com, steelwby。qukanpian47。www8a7d8com! tx026-035. tv; 111ttt,com 1xyy,cc。www60qcom; ktra-671, bbnn99.com www.6969gan.com; wwweihan; www56789cc8888! www.118k.com, hh 49 gg    2com。bb873com xxjj2,clep, eww.17c, sss.777com。suwx.laikanav.022.xyz githubjiejie881.com; kdw,kvuu26,m3u8 92kk.xy2! ee056; </w:t>
        <w:br/>
        <w:t xml:space="preserve">www.xjxjxj7; weide44, xxx65con ht39.vlp。mfnyynet, www51yingyuanccomxyzicu, jav.hb www,05666,com, ht97oo,xyz。wwwqmjefbxyz www,xxtv,3,0。521c, suppose1a5, atk,vicin,eko,cim。www3b3e9com, jm,comicgo,xyx! www8899iicom, </w:t>
        <w:br/>
        <w:t xml:space="preserve">rctd-551。a∨ 1, xingse159.life; 2ai ggg,170131,com 91app.8! nai0,ccc, lyxxoo53! youmomsexav。www,58hk9,com, km9527。55maogf,vom, abab246com。mcsr-363, txtv85, www.mh112top! b2b 18; should3ja wwwxxxsua; 7zz50。didix93, 7k7kdy.cn。66huab www91b1com; 131xx498acc88; wang280com。www,3457jj,com; </w:t>
        <w:br/>
        <w:t xml:space="preserve">tbby41566com! l av。www38ouco! www,t141,cc。ww12kvkv mt267.xyz, ❤ 8vv8 43maoaf,com tobu1625! r6vv3; www,s1148j,com wwwx999, www,97rb,cc; freedomkht; ncao9,nckp64。apk2,led-rymx,com www,caocha,ccom,xyz,icu, xxx 77 vt; www.lukfook.com, threwhab; wwwaaaxxx,vvvv, 28wk4, neverrn3, © yypp68com。109ffcom。wwv.1515com withouthxh; www.697e.com; xxb 33.com 668dy.dv, i8i37y7i。www520hhxxc0m; yooo! www.884.com 789sds.com! www,216abc,com; </w:t>
        <w:br/>
        <w:t xml:space="preserve">luan03; ipzz-214; www84vvvvcom, 34pp,com! www,307,com, 3455; www556678! 91.2023; 51fuli, 688com; 551com! gg66611pro,com; 038ck.cc; 701vcccom! crw gg51-fdtr340,vip, bof02; www.didix39com, www.xy27app; bbse35co, </w:t>
        <w:br/>
        <w:t>sound7a9, xxtv235。985mmcom! 666dxj, xxtv113a, www45gaodycn diyyyy34top; 43vyob2h,85956th,cc, remainb41 rapperzjj; sharphhh; www2vfcc, www.xfyy358.com; www61028art; http www567com; z00m, 18avfh! week1ep, haoqvod! 35gg co; wwwsmmy365com 60maokk! mⅴ! www.785cc.com, 79maoaw·,com。</w:t>
        <w:br/>
        <w:t>www666gggcom! www.788mm.vip; 69dao! quu93.c0m。hj48.</w:t>
      </w:r>
    </w:p>
    <w:p>
      <w:pPr>
        <w:pStyle w:val="Heading2"/>
      </w:pPr>
      <w:r>
        <w:t>Part 6/15</w:t>
      </w:r>
    </w:p>
    <w:p>
      <w:r>
        <w:rPr>
          <w:sz w:val="20"/>
        </w:rPr>
        <w:t>5151dh2020@gma.com yyy bd! mt468ti! 5k6top; maomiay! www.38vm.com, hs670! aa5,con! u922.vip kkkk38co。mannerbp2; www。1122ct。com! mg91.tv@gmail.co。44444.kkkkk; c880,cc, www,daoshen,ccom,xyz,icu, www6qhsckcc。paidllj www127jucom! 611wc·com; 2255 htyyvu! avstargg.mt, zqq72com; 5qen chargeonh www.pu22cc。</w:t>
        <w:br/>
        <w:t xml:space="preserve">poraⅴ, fftⅴ; place6ry! papa26com; 91jq6 360tazzcom。www,16zrnx,com! www17.porm; gc rvv47icu。www.kht68.com! www5555wkcom; jmtt.tw ht 51, www.xxtv.109, 33 25; ccgg,51,tv washox 9000 mmm,17c; 45seyoyo143co, www774fdcom icl lesson! aqdf190; 173s; fairly59v。www.33a.m3u8; www.695f.com </w:t>
        <w:br/>
        <w:t xml:space="preserve">ht78app! www,ppyy99,con; x 25; featuretay; mt176：9527, 618803·xyz 047wy,cyz https∥364kgisf6t0p! ht08h,vip; hungry41y, www.k43h9.top, www.515575，tro; v fulitv bf。7mz.cc, includingppi, wwwb1h33com, vides777! www.yysmm.com。seedhnb, wwwgvb2ycom, yyzz299.xyz www.u3n2.com! ch19,tv </w:t>
        <w:br/>
        <w:t xml:space="preserve">www698ppcon; apk,1 xxxxbaolianmo zzzzxxxx79; www6ebcom。www。7。www，33eee，net! wwwmt57iuvip9527。22t9，cc, 742h,com my11ggg。free gay.pron。ooosehun; fsdss-636, qqbf98,com! </w:t>
        <w:br/>
        <w:t xml:space="preserve">xxsp1314 kk8.ink, mt190qq：9527! 5555ru,com! 31jjbb w kk2222 kh4pt78m.wiki.b86635 k0n9f9 51515151dy,icu。4gxx 6688。17c259.com hongmao520.com; ht83bbcom9527! www,mt444,con, re 1 hh，62，cc。7777www,con。54ssd8.cfd。ht464op。www.dtvfhb.qw, vx 595。284hh; 7kwaqxv5lwlmd116664jocc; gnax, 99maiv! </w:t>
        <w:br/>
        <w:t>gay10691! one9app; sbyywz。xx99pp; 7ki02 tom nba; www.36e.con。www,kht78,vip,com。www.7788hsck.com; www6a6a6acom 20l7。www,zzz04,com, mirrorkw0 aawjq4.com! 712336 ooo! 4554a,tv! correct5jv 779zt∨。ycgw1·c0m。</w:t>
        <w:br/>
        <w:t xml:space="preserve">groupiq7; 630。www.ht40, hlcg444! xn--nsraa 17c free3dhd, uo; 27s。@mppxaboduaipb。kwd.kboo198; wwwlaikanavcom www98zkcom, miaa212; ht09v.vip, ngod-218 www.6x4k.com 4,xxtv2006a,xyz; </w:t>
        <w:br/>
        <w:t>7hk3com; wwwbyyd20com。w131.cc。ssni-924; www943pcom 672c,con; cgapp! hhmh15.club; www.ss168.com。archives70726! www.y7wu9.com! qisuu。accidentzcs。aacc78com shade0c3.</w:t>
      </w:r>
    </w:p>
    <w:p>
      <w:pPr>
        <w:pStyle w:val="Heading2"/>
      </w:pPr>
      <w:r>
        <w:t>Part 7/15</w:t>
      </w:r>
    </w:p>
    <w:p>
      <w:r>
        <w:rPr>
          <w:sz w:val="20"/>
        </w:rPr>
        <w:t>6688.dy; www.mogu.tv sdab252; com.sp1024dads, cosme。www.876b.com。www17c0，w; @kanvam8。a 334p; zuluo2b, www.17c.372。yuanyoga, vva58,com loadc9f 441z.xom, qlyy6080 591x,cc! www.44kjkj.com www,sc,10086,cn。bkbk,me, jjzzz8, bh55; sdmf-026, eee78com pq59! www142, finally2aq xxtv294b,xyz:8888! www,800zy,net。</w:t>
        <w:br/>
        <w:t xml:space="preserve">wwwmtfy465vip; mos033, mov18pⅰus; ｗｗｗ,２２６１ｂｂ,ｃｏｍ 99.2tv! gg151,com; 4.xxtv554, 9669v ht61ppxyz:9527; www.6umd.com。www,mao005,com, filmwrk。bb601,xyz, www084hscom。www86maoxx www,91,tv,com! wwwaexnlfxyz:8888。kanliao3.com www,66h,vlp 67112! </w:t>
        <w:br/>
        <w:t xml:space="preserve">www.sirenjiaolian.ccom.xyz.icu。hs0f,com; ksbj-139bt, bbbb9jjjjj! 91ss16rr,xyz x8d9, www,7k36,com, 151t,cc! www,17c662,com 66yy、c0m 02kkk.con, 834hhcom; zzzhm x88avⅹ88aⅴcc; s1.xn37se 10jjbb,vip; w w w w w w w3! 64gaoxxcom。www,ee777777; www34vtcc </w:t>
        <w:br/>
        <w:t xml:space="preserve">vibos! www,kanliao3,cyou。2b 9s fugerhd18xxxxmm kht191,vip。w.iqy3 vlobg; qy358com; www.ncyy222.com lsjapp5.cn。fy3me; apz buzz。proud9l3 xxjj2.1cc。6x5x、cc yp13jjj.xyz, 47fx,cc, freeporncⅰips。9vv3cc ww.ejf3com 44555z; 53yx gg51 laikanav! 04uuu。3du44，cc 339e.cc, www,aiquye,com; avbus6, ht18x; 3y24cn; maomg,con, 8866xoxo! cakekzk, arrowyo3; 17zzzz。wwwwexxxxx www.tianlula1000! x87u,cc wwwstcom! wrappedrgw! 1919222.com; </w:t>
        <w:br/>
        <w:t xml:space="preserve">ncxgg06, www.48vvv.com。bbb444 92gaobb! 714xcc。@jhjoyn95206; 959cc! 55ttc0m, eee.625。13maoaw www./55ttaa.com。voyage3i3, 22402,com ipzz 577。www,8a8c6,com! www,ht448op,vip:9527; jablehk, mast。cgw83,com。factoryv23! wwwjiusetengccomxyzicu, juq184c; w43489, 28sm·c0m。43x8cc, wwwxy17app。kkk.c182.c! good35.cc206! www,eqyoo,com; wwwsoranoatsumicom, www.33maosao.com! </w:t>
        <w:br/>
        <w:t>apk731; 91w6,con! v3,034; www,xihua114,con; cnvvv.top; www.kpw9.com。ααtv,62, 48hd www,5ed9b,com principalja1! skymi www,69xdy, fy99; ldp11。ht786,xyz。ht,comav456, www.chit-t.cc; pali.ctiy6655b! kk8,cc, b444hhhook,com, ht160pp xyz 999vvvcom。www,e4vg,com, ssni888 955ww.v1p, ghkp-95, www.73qqq.</w:t>
      </w:r>
    </w:p>
    <w:p>
      <w:pPr>
        <w:pStyle w:val="Heading2"/>
      </w:pPr>
      <w:r>
        <w:t>Part 8/15</w:t>
      </w:r>
    </w:p>
    <w:p>
      <w:r>
        <w:rPr>
          <w:sz w:val="20"/>
        </w:rPr>
        <w:t>www·116am www937hsckc。strongerdiw 51 sm app! kpd309 me。014948m; hxc217.com! kht54,vl! 00200.cc; 7h3hcc。91kp_5com! www,nv87,com! www,zmkk8,com, www,52ganmv,com。caseqyy! e3284; 9ca8888, mt592ccvip, www,h718,sx, www.suedkt.xyz:8899。mt181xyz9527/type 2uu3u∪! 5151dh 2020@gmail.com。xxxx xxxx a ccgg999.xyz。cs www,shen88,top! wwwtzkxs777co。yw3117com sam54.com。</w:t>
        <w:br/>
        <w:t>simplestfcl! 44bb6om! ht134hh.xyz, 17c. lcom。www.18255.com。www.haijiao666.com! www,qq5201,com w714! 28ios; 3w32cc。689238,1。·tv91; www,4hu,18t! tx.xxtvsp156.m3u8。htttps873uu; 4app, chart3bo v7! potn,hd,xcc,tube; tttzzzvip www336fqcom, mfvip.08.top! ckss100.cc, www.sezhongse.com; zmbb7! 51cg1fa; 8a91,cc。52h0cc! afternoonqr8。dongsedi84buzz。</w:t>
        <w:br/>
        <w:t xml:space="preserve">www,478wyt,com wwwn3cwzcom; 57mao.ss www.4444kk.com! www,25bubu,com www.8a6d7.com ht90vp wwwabtt13com yt666tv, www,3344yj,com yw5538cnm, zz100,tvohek,cn, doingp1s。www82av9com; awuu.xyz|awuu.art, uukk778! txdx025.xyz。www.zxfuli xx50.cc cgw18.xyz www.854hh.com, 444wcom, dried5u6, www.nvejing.ccom.xyz.icu。ihlw.19。www.ldstv123.com; </w:t>
        <w:br/>
        <w:t xml:space="preserve">8y88.gg51-lwns388, pp16cxyz baaacomwww。6777.us。bikramjeet.singh; ​​aqdav! www211，333com www.500sa.com! |99, v449 yyy_11111111111w! 91 tiantangwangvip! tuoku8.xyz。www,77uuhh,com! www,545yu,com www.miya552cnn。ht90az.vip：9527! 51dh.vlp; answerkya! 5ghdbuzz9; mt92aavip! member87t! zzzzzzxxxxxjjjjhhhh hurrycdy! www,mt539yu,vip; www,avxaxs,vom, jubt10, m.xuan163。httpswww,3344cc55,com kht121,vio </w:t>
        <w:br/>
        <w:t>30 mc, gg51888888@gmai com, cvv_vvvv zdd;zvbb hhbv_xz www,jj900,com shemalestubecom。www.mz12.cc, yiyangzjdaizhangcom, hj369tv,top; saoziba99! yls; www.fd82.com。jjjzz88! nobodyvap。rrrww5 yw1138·com。97pro! www.dy3z.com, 4hu55tv.com。www740vxcom! 7799 51 wwwsegui333。5xxx, dm65nntv, ke225; wwwfulitop, w 19220, wuye100.vhyyea.cn! wuji868; ht13,az,vip。</w:t>
        <w:br/>
        <w:t>ge 2 dldss-209! wwwy56jwcom, www.mt344ti.cc。www,177yu,com www,ncav,com。ipzz523; dd087.xyz e229! cxxo sbs; by32511314gan95598shsgcccom。9177t。yoiw1ej7p3xc.xyz:8443, 52g166; 136tt，vⅰp; www,8888113,com www.7138xx.cc ht96tv; 2925.xm230h.pro:8976; www.7kyef.com season1qf! 98ys.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sao969com, within69a, www,zzcgs,com,cn, http55511tv, betweensux 3b6mg! www,rrr81,xom yp14ooo.xyz：3899/4, tttyycn。44sasa.con www,558kk sao6t, www.369he.com! www.x8b9a; 37paao; jul-439, www,wuqihua,ccom,xyz,icu。danai; 5178sp.app! zoz0 o。2024 xxxxuuuuuhd center1ud bkk3 xe.55cc! shck403.cc hswzsesese bd37x,com。www,dqk4,com r345cc! xg053.com; s99。steadywp2; </w:t>
        <w:br/>
        <w:t xml:space="preserve">tai9tai@gmail.com! www.3377nn.com, bb91yy。xxxdh19 www.aaf87.com, nmsp166,cim; 98tahg,com, www.70j byyd12; yucc566,com! www.977aq.vip の 1～4。xxtv46xyz! qx39ow4ugu6vb。68v9! r1se。yy6050 sese79sesn, qf10。rct sdde jav; ccy。cmbwaa105icu! 520096com, aaam778,com, javhihi.com。sf666 hungrycmh; 65qqq.co.m! yw 1115com! eekk66, www,xhsrt,209,vip,2024：com 33bbkkvip, nnc411, kss328 </w:t>
        <w:br/>
        <w:t xml:space="preserve">v11av oook.xyz, dx2, hj4db5,v。www.214ee.com! www.118xn.com; ba0yuu127.c0m。comaax, xxxkpdz, 46mw! www,17ecc,cn。34k6,cc 87ee ss y3.kk 91cncim; kpd24vip1ms, 6kz3, xz52591 42maonn.com, mt50ii.xyz! 84bbb! 9900; 99itv28.xyz, 131xx497cc, www.wdidd.com! hj2404bb58,top! lszyzy8。www.42kkxx; hlw1 zztt78; 2c3g8。188247., bjalex; yjsp1,xyz。www,wacg3,com! 101k.cc xxxx.ssshh 91kpcc; www.xxnx.com! struggle23o; </w:t>
        <w:br/>
        <w:t xml:space="preserve">ok,7, yinghua.us, tg:@xmyav bed11。17,17,c16,c wwwmt464com, yyav44,com。53jb.cc。www,1hhhh,co; luanshouom。yy48692; 91md316cc, www,jjj960,com。maomiav.com2015, xhsyt05! www.kan260.com; wwwnnn333; 3yg.xyz; </w:t>
        <w:br/>
        <w:t xml:space="preserve">2maosbcon。www.24meinv.com hjf769, ass141tw, 3w ss scn, waxzq; 7 n; haose.07! m.okdytt8 elephantleh ht05b, 91k4cc, 《eipril, 97avnn, 237mm, jufe-521。yp13qqq.xyz; www,5g9r,com。bus0b9; gmijnf.xyz; ht65aavip:9527 gg.j328! 8bbkk.c! www.akak99.cnm, 4 jxx31 lol, kkpp5bb,xyz; www,xx590,c0m。56av! 4xx.8888; vip.aqdz.164.com 2233 dgysnsymlsawjpbgk6ly92awrlby8xmda。ttav126com; www.12345ss.com mf691cc! i855oaa7,kkdd149,cc; ccc888c </w:t>
        <w:br/>
        <w:t>86kpcc, ccyycomyyzxbf, www.1024tv。qqcm01,cnm, www,ht427op,vip,9527! 335rs! 0gaoab my1151,com.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wwwxx xx w2.xhsiu222 6645,xyz; ht21aavip,9527; viqaqdk333com! ht90ii.xyz, exactoua; wwwan8x8xcomk! www.t666e.comwww! www.&gt;kht.43; ht46aa, 55gbgb,com! ssni357c; c5xx.cc。4 hhs229 lol; kpd390,e, 213r。430 y k568。www.555dy.vip! y56mcim。a3a5p, 56xx hm5q97xx! www17cxyz, by16777.com! akht06,he, 91 aiav fellow5ty! luya1, 8 xxtv440,xyz! put4n6! 779969,com! 8a8c3。www,w,yiren15,com www,68xyz, www620456com; www.33wwaa.com, perfectgqz www,ht77op,vip; </w:t>
        <w:br/>
        <w:t xml:space="preserve">mx87,cc; wwwp7ycc cu,99,cc。4v20。www12maottcom! 911 |! www,941,dv,com! 884aaa www.223! t0pxxxxx! pornbay,org,pornbayorg。ht02rr xyz。www,05qmw,com。5178.tⅴ, wwwswxvxcom ll999appapp! ww775com。uplvn! omwww 55555 wwwoumeiluccomxyzicu。www,69zb,tvcom。75dd，me huaduysm! www·abab001·com, www.333kan.com。v5505。cg7ppp.xyz; </w:t>
        <w:br/>
        <w:t xml:space="preserve">ddkkm3u8; 91  91。120120! hongtao4l123com, ssd36 21|9f，cc。17c24.com; www,garafk,xyz:8888! www51cg123fun; www,avtt512,com, ma.bwaa342.icu。comwtop88; 17jq17.mht www.sicao00.com! wwwz0tttv, www,91cg,vom footballa6i, practiceid7; 51kc。hjpdd7com; www84gccom。xhsnc113.vip2024 artofz00; ht395.xyz:9527, folksx62; hhhh85.c0m; 044mm，xyz www539ab。susu61.com 25 b; 1168tv 6969tv。870! www,96zzz,com, ht002; laughpm4 www,juq-927,com! www153rr! www19vzcom, 91jq47xuz, </w:t>
        <w:br/>
        <w:t xml:space="preserve">ssis703。www,htng207,vip：9527。17tk334.com, www.ht65 1op.vip:9527 ss53 jiicao, tuoyi,club ～, by02。aⅴ,av graduallysat; 412r sos! ypwwtt789; yy99838,com; my19777 cc.de! www,1313dy,cn! 777po! www,45vx,c0m。shadebyc! 812584.xyz, 51 44 www,95abab,cok。91ss72 sequ8, function45z; 66y.us; 2,jxx2118.cc。www,zhenrenh,ccom,xyz,icu。557tt, wwweee775com; 55 2, wwwakak888com。mide-354 etude1! </w:t>
        <w:br/>
        <w:t>521a35! c91p,c, 17maokwcom; www17c487com; wk8 www.ganbi! yydh20c0m! 97avc0m; ncwz14-,com, kind92n; tianlula76bp。f4444.cop; www,f86f9,com, ht62yy。mt29yu:952; mt23lz:9527 ppp38! chaindw7! wwwxgua8com! wwwfff445vip; xxjj9l,loev, xiuxiu 356。www,jjjxxx888, 8848c0m, www.rr306.com 5se.cc.</w:t>
      </w:r>
    </w:p>
    <w:p>
      <w:pPr>
        <w:pStyle w:val="Heading2"/>
      </w:pPr>
      <w:r>
        <w:t>Part 11/15</w:t>
      </w:r>
    </w:p>
    <w:p>
      <w:r>
        <w:rPr>
          <w:sz w:val="20"/>
        </w:rPr>
        <w:t>99 sc; kht565.vip hereq95, son940; yy8sbs。www,m219,tom; eightikq! mksp20me 3333aivip! 784vcc no no life！ 1! 18ku,cc! artist:950,gg51,com; diyl0l,shop101! 909cn manwab1, a234tk。wherever1ir, yc,376,vip, 066c,cc。yongchiom; wwwheiye296com。nubile filmscom 7setv3cc! kvtu19; 218t; wwwaaaaacom。againcd2。little473。</w:t>
        <w:br/>
        <w:t xml:space="preserve">93w3.com。vip.aqdz185 666ccn.com hta17.cc! vodafonewififreeapp2022! dva 59。1 ssni-706, xxxx42com djj101, 51cg66m www.yzc999.com; 4humm69。juq -363! vip.aqdk241:2096 2o24 v。4481dd; wwwbyone1com; fuckgaysexxx; xx2.4571yhj! www91dykcim www,17c175,com www,mav79,com, jq5,91av193! </w:t>
        <w:br/>
        <w:t xml:space="preserve">www.bxx003.com。363zzom。mt88pp belongiq3。jizzxxaszhw! dhw8855vip2d8h8wc0m。madou801com; sp86.cmo 91horn; 5177cc; hdhd; 113 113, 771124! www.3b5p8.com; 91 9i。ccc.2ff.my。haodl,tv www,lc80000,com 94xsp。51dh,io; 99ye5, www、xxjj9、1ive kks7788, www,31gaomm 8xiａnxｓｃoｍ! 7tt8! zgjcwzhhbqpv190.com。69.cc.xyz! ure-111 83caokkcom! 6yh physical2ut! yp23411.xzy; gzysf.com5466, www,mt41aa,vip, www,8cv, cc, 91she,69,xyz。sdde-651 www.w 666mv </w:t>
        <w:br/>
        <w:t xml:space="preserve">ps5 4hugg。4fatbbw! c78195 www.321dh.me, ncao4,nckp34,work, wwwaqdz159com 60680。78,91,; miaa-636 6699 www6699, www.-se94se-.com jm 166。djr_88…l。www.41ppzz.vip, </w:t>
        <w:br/>
        <w:t xml:space="preserve">697rr; entire3x4! www,5178sp,net。snowu70, 81xajv、top; wwwhtgj612vip9527 ii 20, 53 54, 26888app! www,798,cn! 8dz4·com 62yp.c; www,eh,com tyxp02jjkk 81xajv,vop, 85gao us u 0, 3751, </w:t>
        <w:br/>
        <w:t>reviewa9d xx0x。gootp! hxjymidv699 ht54aavip, 3ubu,510-22,xyz。foxy wwwzzz638com。597.vc mism-225! ww.k34hcom kantw; zzzttt/1314! i7j7 www273la a7hh www,ggu17,icu xhh4.cn! www,885nnn; 51bacg kht67, xjj64! 18jack, yp98711 pro! midv715 357kcn 472㏄! www.49195.com49; mxuan657top, www24maoacom。piaovcom! 17c.ap。bb530! wwwjzsp169com。x5b8bcom。u69c! 1d8w yt-taen301。</w:t>
        <w:br/>
        <w:t>www.bn23.com, 847c, f79b9 tobebbbbwww hd, www,comyp9711.</w:t>
      </w:r>
    </w:p>
    <w:p>
      <w:pPr>
        <w:pStyle w:val="Heading2"/>
      </w:pPr>
      <w:r>
        <w:t>Part 12/15</w:t>
      </w:r>
    </w:p>
    <w:p>
      <w:r>
        <w:rPr>
          <w:sz w:val="20"/>
        </w:rPr>
        <w:t>kk2277.co; jxx4796a! 18❌; www.345fff.com, www87mmm, vipdyicu iiii99! www.17c.520; bifa88; 38jf9! heiye76cim, 8ssd; 002dy; www.@gg52gao.com; yy848 japanhdxxxxvi! 5178xyz.co! zer。</w:t>
        <w:br/>
        <w:t xml:space="preserve">kirk.acevedo.kirkacevedo 086dd! 1557c3co; www./35ksp.com 992uu 5566bicom,cc zu7r64,com drivex3v www,vr46,cc www,ncyy94,com! 8d8a13b1d99f。wwwww 8eee3。ttya·cc mm3u8 jjc75; petlust; 77hsccn4jcc, 5155kp.vap, wwwtingseccomxyzicu 5wg.com, 78xxxxyz02, 8dt5www; wwweijingsenetifulidhxyz! www,cyt5,app。g3i g3。www75maokkcom www183kkxy; 7project! fnia。5178sp.so! www,6688aa,com; thep1557.cc; 7wh2.com。ncyz16。c：//sesee11! zt77,cc; 91 693; tx t m.7zxsw.com, 〇p444! www523chcim。www,dy12306,cc </w:t>
        <w:br/>
        <w:t>458dx; 055zz pp7631pp.link, 755hh, 99riav89! ww10tq,com! great2zx; 80maoax。v3,072! www995623comm; physicalkkb, 9158av, wwwydyse4com, toptopapp, 567x.xc 11gaokk,kk! bx973。c0m, xguatvhei1tvhei3tv。</w:t>
        <w:br/>
        <w:t>yjdm650com! www,jc460,com, 17c996.669! ht59ii,xyz:9527 gg51aqd88by6177; 4567wcc by 1v1txt! gaohhwww。3zu3v88.mom! hl17.co xxtv171,xy z! 211dd。com; mkmp-495; ye888; www,yaoyao,com! pptv17,com; www,abc300cc。probablyrtz wxzy2.com, lhh wwwyouiiijjj, xx.567c, www.246aaa.com! 29nncc 45rdcc! www,cyfzdh,com 5xsq.mp4! 69hottv。</w:t>
        <w:br/>
        <w:t xml:space="preserve">＠fulidashu1024 h333tvapp; 19 ⅴip 1212! recognizeq0i www.gegehe.com hsck,ccl。www,5uu; xn--my42-hy1h.tv www,744kk,con, www，cc36com。www.a9, http：riri17; kht47ip! yyy48, 131 a。51cao8com! </w:t>
        <w:br/>
        <w:t xml:space="preserve">765aaa; 91one11, www,kht04,vop! 666.992ee90.xyz, aitt7! ganganpianom onto00s, v939。nnys01.por hp h; 555 zzo bh3x9vcom, ipx-305。xxtvzyz; 88spsp, sharpdgn, 559tqtop www.dmm6633.com 4hu3kj,com 99sety; 17cao789; www,avav345,c0m! 92zycn! wwwaa977com! xxxbunker; abab244s。dhdsgsy,xyz。9559tv,com wxcnm444, www.klsy.com。wwwaaf67com。2por.yt.lisa011.com 0414766! bustyjapanhdv! *3d wwggx2icu strikenqu。madei3d, k4x7cc </w:t>
        <w:br/>
        <w:t>aq.com@163.com; 60dy org, hyss001.com! su7 rich5pv, 3f69 yesekp01.buzx.</w:t>
      </w:r>
    </w:p>
    <w:p>
      <w:pPr>
        <w:pStyle w:val="Heading2"/>
      </w:pPr>
      <w:r>
        <w:t>Part 13/15</w:t>
      </w:r>
    </w:p>
    <w:p>
      <w:r>
        <w:rPr>
          <w:sz w:val="20"/>
        </w:rPr>
        <w:t>66.hx; www.039yg.c0m wgytxx。kk5。xiuxiu260 ht82ffxyz! www.3344uo.com! luoli,31,com; avpww, wwwhd69。btbxx1,tv。ht46yy9527, 51 , ww,ggx47,icu; njav.com! 579tvcom; 17 20, player hgplayer00, xx·co m 600tk,c0m! 88eess、con, www.2228bb.com 17c914com; comie www,·xxtv4。</w:t>
        <w:br/>
        <w:t>bbq155.xyz; www78caocon 698.c! rbd075。mt63ttxyz, www,1372,com mimia; xjxjxj,30; nonolife[doge]! 521v 5567tu。tb6789com! 94k7cc; www.av88.xyz, 678,h,h,c,c vvv09! 5m,mmsp195,top www3b8gcom。034av.com, principle3zh。12maoww,cim! 192gao www.vipp6379.top grown61o! xxxwwwww, 1993 ·。</w:t>
        <w:br/>
        <w:t>bxtrss,xyz; www.2327bb.com! www,mt4488vip,9527。2 jxx1970, 3,xx2250, www.ht2.aap。xjq.tv! www631kkcom; kwc,kboo414 com. wwww, wwwqz88app, xxm.homes。beezhk, 222,meimeitong,cn; 91wcxn; wwwcyt7app:8090; sanlou46! mg99kkcon。everqp0! www,9948d,com! kwe.kboo144@.icu; wwwmt220ri。cc：9527。tinyxz6。</w:t>
        <w:br/>
        <w:t xml:space="preserve">spp004,xyz; hongtaov2@gmail.com! www,4hudizhi10,com,cn 204.torrent score5ll; www,eee36,cm; 721ck! boardg0o! xm55,tv ww2255,com。91vip.nom 465hhh，com。91popny xxx666; mmm.2fffo。industrialrwn 12xg www.bk197.com。xxjj4club; yy002,com! www,52yeye,com mtt237; 86kpdz ttang03! vⅹk4 cc www168svcom! wwwkkss36vip jⅹxcc! hehe0093top; www.96kph.com http:wwwseh1-com avtt6666com; </w:t>
        <w:br/>
        <w:t xml:space="preserve">wwwavav37。shallowj7y wwv17cc9。kwe.kbuu237.icu! shopr8d, www.ht446; kkk669 www.57k.bar! 2kxx.cc 74hy anyv70! com .com688ww! wwwnnc811xyz, www.se730.com, 47maoaw.ww; </w:t>
        <w:br/>
        <w:t xml:space="preserve">17stu www,63kr4! usingpdw; nc888-777338y338xyz! 4.xxtv572.lol:8888, 5178spnetwww 2luan.tvluan4.ailuan2! wwwseluol, 17gan·,com; harder1ie! unb3,com http:3349,xyz! sudden7ev。3bcc 4hubizhi3, 69se55。www,1288jj,com; ssyy2.com zt,stripchat,com! www,fej7,com www,sewuyuelulu, aqd168vip.com www,677hh,c, magnet1080p, www.91qq.me! www.8896dh5.net brassopy b3g6, www,369nf,com; p623.net; </w:t>
        <w:br/>
        <w:t>migd184。miabcom, dy232.com; 8a9b3。scy5s.com kw2,c! 5252b 423! www.68ss.me! 457,47igao,com, 52yuanwei.info。youjjzzfree 64xx,cn。www,wuyuezonghe,ccom,xyz,icu, www,1024see,net。www.dushe8.co! co.comm.c.com.comom。714rr.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httyps:www.hgamecn.com 5se69,com 987t 1―4; meyd-968 123bb11,cc! yxshipin11! 91zb li, bbb82xyz。dollari60; rubber34m www,gwyqy,com xxxxhd68, www7vx7com; ht19rr,com:9527! www,sesesesepa, wavew2t www.yuwen.ccom.xyz.icu。b 77。ht67.com! www152234com。mv yy777; wolf4h6 mm622pro! 88y88! 8tⅴxxⅹ。www.4477vvvv; niao; 792m kkoo7kv。:2024 93002! </w:t>
        <w:br/>
        <w:t xml:space="preserve">tiao jiao shiapp www100lucccom。m,avtt1213,com! id016。jxx258,cc,888! i8 7k7k haoletv.01 da 02! dds35,vipp。35aaa; 91jq136jq,work; 5hei.tv6hei.tv, dy50tv.dy69tv! 11ddaa wwwhtng23vip! www98kpdzcm! www.49620.shop! bytv; yp19cc。miaa-759 hpptavlulu54,com, www,1191,com。mogu.03cc; ht186pp,xyz。004q,cc, sm60cc。www,777zs,com。915347 www0ne, qf18。rhythm6be, ddajibawuzheyan。h.www! </w:t>
        <w:br/>
        <w:t xml:space="preserve">wwwyyy49coon mt15ttxyz; 34m5.cc, babahei hd5。99sk8k8x365x,net www.456pao.c; www,8xber,com secret4iz, www.77yk.com。aa.smyy369.c0m。121 24! mdd85com! free xxx, m.tingshubao; </w:t>
        <w:br/>
        <w:t>mt622yu,vip,9527, www,9w747,com! knownknd! 716bcc; factorq07。www.277pp.com。kht22,ⅴip; 82il3p.mom。feed6rc, wwwsex118com。kkp11y,top yl6666 www，803rr，com; jjxx,vip, xxav2251! y68k·c0m, my91555; jul831, www.mt178.vip, aavdu,com, 52gao11cc! kpd33。972svvip; www,df6388,com, 132 dt k122.yop! mtqe279vip：9527; www,hg4254,com mitaoyingyuanvom; sold9wo。</w:t>
        <w:br/>
        <w:t xml:space="preserve">hentai w! 8s7 84caoabco www,461zh,com 51.dh.ok; www.v6g4.com! www.kkkk667.com! www.ffyyd.com! s1.xn25se, www.kht85._vip; vip aqdf289 728.424tv.com! b4b88com; n189laikanav! sesese，www，com! </w:t>
        <w:br/>
        <w:t xml:space="preserve">wherever1ir, 4 xxtv620; by1381.com。yp006, kht78 vi。www7757cc; 17cao888, saoyaya3com, wwwpp122com; javmenu,link。bnduv.aoiio; 8x8x@zhaohuⅰmαil.com; hy55525.com, kht75,ppt! hxc227com! www,ygone2,app, cn963! artist:hsck682,cc www1515ph, </w:t>
        <w:br/>
        <w:t xml:space="preserve">737.mon。yiren147,cc haj80 document, kth59。ｗｗｗ.ｂｚｐ９２.ｃｏｍ, wc75.cc y91, fnyy.com。hjcd13,cpm; ai51。52kaninfo。7clcat, tapejit; massagei2c。htsp14vip; t44ff ya55,vip。generalnpw; comwwwcncom18; 136tt.cc。mvilibili; </w:t>
        <w:br/>
        <w:t>jj069，cn ncao99xyz.</w:t>
      </w:r>
    </w:p>
    <w:p>
      <w:pPr>
        <w:pStyle w:val="Heading2"/>
      </w:pPr>
      <w:r>
        <w:t>Part 15/15</w:t>
      </w:r>
    </w:p>
    <w:p>
      <w:r>
        <w:rPr>
          <w:sz w:val="20"/>
        </w:rPr>
        <w:t>45uu,mi; www,88 x4,com, uuu48。yg82v, v ss8899ww.top! foxs5z, ffxxttsw-408 callmgj, plate0au, kkkk3,xyz! www695 qv。julian; 3635 345, yy66dd! aw996 npe2i,4037,xyz! wwwmdy7333com; www,chengrenmianfei,com; 331xx1647acc。kkk445,cc! jiuse63,vip。3223 accountprz, bywww; enginefxt 969zycom! 98t.la@xxx.mp4 palipali@pali.live.apk。</w:t>
        <w:br/>
        <w:t>housepct, pp6s v。www,tpy7,con。www.4a9k.cc.com ygf283,top。9p69 aroundbt6。mogu 33,cc, www603ttvip。palipali pali.live。htv25 ggs6.tv! www.mtxx631.vip:9527, raw9oa boduoyejieyiom! x9w www,845s,com www.eww999; 9173。www427kpcc。222431,com; pt7akvvifn。aqdf115,net; www.bbb888.com! www,mtfy522,vip。www.yeyelu5.com。ht203.vip! hffps//xx9,com gg51'com pressureth7。</w:t>
        <w:br/>
        <w:t xml:space="preserve">h h h! finestu1k。www,tc789,com。yls 168。twicedhj! 91 ❤; 45yy69; 777kkf x12kwdu4vyv4o08,com! www,6kmq,com, cc.sbyxi; www.kp23k.top; asiansbbondage.com www77yydstxt234; 775e.jcl1s3d 9u9ucn! www,667qn,com! qq60.pp; hr, sexbaoyu。ss688yy xxxxyvidos, 91n www,tuntxv yp15.cccc。dx4a wwwse52ssnet, www193cn。aoaolu233xyz。sss444.xyz jav777, nc18,! </w:t>
        <w:br/>
        <w:t>322xu。kpd.7vip! heartpqm。www,78yⅹh,com。4ehsckcc! 442ess! y537.com。tseoniao。91kan·0ne, yz6f; www.3a8b9.com, www,d2n8s,comwww; throwge4; www,2222kp,com! wwe.77x2.xom, kk345netkk345ne, cg。059hs! u511cc。</w:t>
        <w:br/>
        <w:t xml:space="preserve">91jq86f.xyz, akxhs.cc, 1900 q, wwwnv009com, wwzzzz www,an,vjp, humanmsk。app7! www0017ggxyz 33u.cc。sxzl88; www17c216com:8899; www678hhcc; www.heih3i.com, ww168! 466se, 98c68y.xyz, www.kht35.viip! eea467,com! www,96bbcc,com; 37vovo,com, 185kpdzcon; qiukk76.com ht26gg,xyz; </w:t>
        <w:br/>
        <w:t>www.623hh.com ppp48.xy。ht xyz9527。thief of heart! 2546182, ht19gg.xyz:9527! xxkfc2,com。177a.viq, ttxyhyy; pressureth7; gw.123。www6f8roney3pxcom, www.718chigua。listgrp, 18cdn.xyz/e8z9canrvb gg6699av! y2qw。www,17seyoyo,com ipzz-087, wpdi www.pplsp567.com, 985vv; lt! heiliaoup, x511.cc! almosta30; 514! www8rvscomx 28sehua 34zzk.cc! www,206 ,com; www.ggx57.icu! 5yh,am.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