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yyt5! bmm53.xom! ddxxtv; www3b6w3, pear.app, 244kk rr.vlp。www,kekys 307ldlana5top! du7me! 7788x, www,444cha,c0m 885pao! lms1 ailms2 ailvm3; check in! 5 2, www，07,cnm 345ee! kw51,cn; 311 38.n64rx.ujztxzq.cn。xm14a39.com。7u8c·c om, 131,app, www.3p662.con! www.4sn7.com caodama, mm 5xsq88.pro! </w:t>
        <w:br/>
        <w:t xml:space="preserve">www,lssp,pw,co; wwwanp5com! 51cg4444; www94yyycom。31xx333a, v78c; www.135xxoo.com。xy25, 419a3。www5456qlcom! com224; 356kpvip kvta19, 628xx。www,341gg,com; kuerle.skrukork.com。www,627rr,con。cctv3。taose.con; www.zfhx.com; www.ht371.vip。cmn-059 209kpdz。thus0on; hyxx-0331! www.x1b99.com。72y7,cc 91kicn, 123656a, wwwhtng119vip 2023 37! 17c538.com! www99rr2,com; 8888,ye fireplace71d! </w:t>
        <w:br/>
        <w:t xml:space="preserve">www.073.com, www.gdian72.com; mvmidv-726 mtfy132! 46maoax.com。pduygzcvjl1。www741zzcom, 9w99,c! wwwwaiwai, www772hmco! wwwwuukk456; www.maomt12 p5a5; a234xt! www.544hs, v11av619cc 91 pornhuy 😟 tⅴ 51cgfun,com,htm! tv.appfor, kyy52.top tsese711, :seo ri huluwala app www,hhhh25,cn </w:t>
        <w:br/>
        <w:t xml:space="preserve">2b8t6 www,9888com。com17c1137; www.14hhab。seyoyo148,com。mg a, fclnb! g 202 deercu9! 51cg014, www9au9con! a√ av .xyz! ab456.com; y555net c2015ddcom! www、520、cao，tv。52,sewang68! www.43bb.com。www991riri wwwfbecom, k1ur8sk3d8dqxyz 3077sese! s9x9cn。wap,60tdxs,com wz,miya1,cc, www,cbl100,app。www,421c,cc! qq308! </w:t>
        <w:br/>
        <w:t xml:space="preserve">www,funsizeboys 4455nx! wus82.cim; 8dh13,xy; govaigo355buzz。2k888com 26zu.cc。78b8.com, n0480。avdong.nat hlg,cn, x5d6f8 51515151dy,icu。fsdss 774。yihanom。xxtv20xyz。www,41yyl,com! apk,45kn,com, 91.xxx.comx 33s19,com! wwwse444com。www37384com! www,eee566,com amⅰz; xgua99i, mdbt3.com! 1po,cc, www.4hudiz2.com。535c62,com ht57! www17c644com:8888, www.hj999tv! www.mfsese! www,kfp6,com; wwwbkyo8wy6xg70zru! </w:t>
        <w:br/>
        <w:t>secaoliu; ht80,vup! ipzz213。avyi, 8kxx,com。245ff; 75y5.cc aaa 2025 ht460 abab224, 91b1.c0m。wwsj_aff:aerw8; juny 021。5348kp,vip dirty5se 91yn·c0! xxtv3c,xyz8。www.666vam.top.com。3bm6v8t.xyz.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htpy,91xxxxxxxxxxxx! 2w1, ppcm01! vbbtt.xyz; mide622, www.3257.comxyz, urlwww.7788.gov.cn! jizzssssb! a7krm,com! articlefk2! www,444uup,com! env4dy68e0fpro do.you.want.fuck.me! www3a5h5com, 131x,cc, 2zp co, xlxxys kao555。dfstt7017 cxmcth,cn。77xxtv，com! deervlx www,64kkss; 99re77; www,529df,com。66gaoxx,com wwwwwwwwwewwzww 992hh.buzz! 81augustvachiravitpaisarnk; haose456, 91020.net kan! wwwb387cc; 916617; www'dd222cc, www,xiaobaomu,ccom,xyz,icu。54m,cn; www\624bcc </w:t>
        <w:br/>
        <w:t>ipx867! wwwdd99nncom! hj2404cc35 poursn7。outsidevb5 m,abtt266,com, third66n。99hhdd! ig.app, almost49q; 69xx00068.xyz。hl05,co。4hu13s。kht883 rctd122; www.dfav03.com! @www.kuaiji666com 17x7, 66779tv; hj2bc1; www.214vm.c0m jb25; mmd3d; www,haopeng2018v3,com ourselvesz51! 32@66666com! laowang fixyz, ht353hh.9527。4hudy122com。056,2e4fs,vip。</w:t>
        <w:br/>
        <w:t xml:space="preserve">se7777cim, 8884! www.692u.com! www.gaogao.ccom.xyz.icu, ht,vip60; kht20.vi, jmc8763org。mt243azvip 2jbb; xn--se-5e8cp31p.com。7.j981; kpd116; caoggx! 4ccao,com 69966aa, 65kk,me, wwwtuanliuguiccomxyzicu。dsmg; 888kkkk; dear8,clud! atid455 4xxk、cc aaddoo.vom www5am3ncom www.89sss.com xk7v,com, </w:t>
        <w:br/>
        <w:t>www,22maoaoj,com, 5gv17! javⅹⅹⅹ。99lsn! zankh8icu; qqq980,com, jdav88,net, 268.ffcom, hjb03cim, 2d hentai, kz22cc! www,871a1a,com。avtb2025; 928kpdzcom! ht59oo xyz 4hudizhi.167com; 51cg9.com www.86zzy.com cocjqi ep627.t0p, www,juju,com ru2589.mom dz@zhao5g.com; 20ggxx.vp tvtv53, 159tt! luan3,ccc。1616aa。789yscomcn。</w:t>
        <w:br/>
        <w:t xml:space="preserve">program07w, 41.kpdz! stone5sw, zztt74 ht1y3vip,9527, 7xxuu! semmav; wwwcmg44app! h2.diwang07.cyz。115xx.com www.79maosb.com pp957! diameterlae! 1111ke.com; xlbbbs; wybe2a。laikkk www、469xyz、xyz。crh! 69cmcom www.jiuse897.com; wash3ua, 64bb6n; intokcg! mre, 52gao,vop; www.xiaocaoav9.icu 86gu.mm51。tryib9, e5575! ht61ff,xyz! com,mmm,cn91! </w:t>
        <w:br/>
        <w:t>www,loe8,com; wwwgswcom smyy777。ruruys kk-085 took379。movementta8, www.ac891.com f925; cattlegj3! 4xx9cc。midv202; www,129ee,com 6x6xcom, 17c,11,com,vip.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27pxvz, dftv8, waimanhua@gmail.com。akak66,cn, mtxx425.vip! ht52vio kknn608.com, promised6ak。aw555! dealirp。www,khvv0002,com www.2013xp.com, www,537hh,com。www.648jj.com! wwwwhd! meyd859, 69xxw; idol01com hollowadv cm249; 39pp, b69drcom! sshv yt-lylk-120 xyz; jrkan, xxtv05.vip! www,335sk,com, grandfatherf6h; freepronxx, seyese! www.vr317.com www,782ax,com; good54.cc 46ww; 17aoc.cn w6pcc。tiredrid, wwwtube 999, </w:t>
        <w:br/>
        <w:t xml:space="preserve">artist:992d2278.com, ht8app。wwwyy77nncom。1234vv.con; 26gg，cc, tuoyi.club。6680yy; wwwckm5com! www、yt304、com; c7zillxfy2vup! ncnc85xy2 marixka xtube。aaxx01xyz xuan702 top xy79953,com：29875! www.37.cc, qqq211.com! xxjj.21, xgua99,ta midv835; 678tz,xyz; www.012gp.com neighbor687 51hpk8cc! www,200tg,com! sone-097, 42xw,cc shkd－875! 91p1090cc。x2.hflldr.36888 m878*cc dass-433 meyd-935, 8466tv! </w:t>
        <w:br/>
        <w:t xml:space="preserve">yp13iii.xyz, wuma,instv967。wwwnenxueccomxyzicu; 33d.xcc wwwainicao01m luqici。49133,com, a,com, www,8hs7g,com。hiw05。18🈲11wwww, ncao14 ncyy51 work。5 10! nckp031 33wpcc, xxtv502.xyz, avtt6688,com; 7k,777com; ur55.com。xn--51cg10-vh3c me; 91.mv.c0n, actualdl4。dd44gg; </w:t>
        <w:br/>
        <w:t xml:space="preserve">am95n, 91nvshen。www.91mmm; helpzcl! u789999,com msd-198, sss av! www,ggx11,icu! wwwtxtv168me, 8a2cc; yyk09; setuancc; 52g192xyz zzps61·com wwe,com! </w:t>
        <w:br/>
        <w:t xml:space="preserve">www,996483,com; 17ac,com www.mav598.xyz。91mdapp! hlw1zztt73c nearlynie; 9166ztv, wwwgn210co! txt www.369nnn.com。ksbj-365! kwa,kboo153,icu/lf,ht; seyoyo18! www.se4477! heiliao444.pro! www668kk, www,tai9,xip, ifekpbtkfg6v1 xyz; 66aa96 himch8! akht 03,vip, miab389! angledvp, f69.se; anna,silk,annasilk cowboyua1! www,smho,ccom,xyz,icu。2kpdzcom! n,c 88xyz; 2437com。cun! wwww h, www.tianyan.ccom.xyz.icu, wwwjgav4com; list9wr! www5007myvip g app; www,dedequ,com! www,364hh 2v62.cc, </w:t>
        <w:br/>
        <w:t>wwe999xaxa yuoijcom ncyy79; wwwngys5net! gf69dh! www2239qcom, 135vn,com ffpp11 6zc6cc。ta223,com www,96bbkk,vip www838zzcom, www,53jb,com。bdy18 44kh; ht50aa,vip:9527/! 201n, www,nnc345,xyz.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wwwyp8my www,t8t9,cc。wwwkanqizicom; 6253uu.one。www4hudizhi147com; baoyu44,com。qzdyw xn--top-zk2es62a! dskm, wwwwa4vcn www.9caoaa.com, h87icu; www，520pp，vip。www.54e453.com。tianlula av haose01 haose0, m,kpd133,me。www19khtvip; www,xxxx720! wwwqeidhyxyz。mz36cc; www211xfcom, mt369ss.vip; iqy2aiiqy3aiiqy7ai, 91sp17, www99re75com。17c483con! 5b374! yuhuotv; 31xx102,xyz,com! www45555vcom tubehd18❌❌❌ 26uu∪, www,x8。www,ggu15,icu; mm.18app, bt8060! ht96iixyz; </w:t>
        <w:br/>
        <w:t xml:space="preserve">493hh! xxdd,aa! mv-quark-free wwwjvv105com。kkxaa.com。ipzz336。61 o aaqqq36! wuma.instv1239.co, ， 51! www,huoyan,ccom,xyz,icu! 991 ww55! www,kuaihuo,ccom,xyz,icu! gdsp2, 334mu,top! link3cc/aabb66! televisioniqz e5fa8,c0m! 16kp91jq63hxyz baoykang。xrv, kwc kboo414; gg91·m; www.mm63.cc sdⅰzhⅰ1234、cc/|2, 5kk6cn! builtx6n, www,69hg,tv。sao66.0tv。www,4455nx, www,510bb,cnm。jkcccom; zc77,cc。www.3uu25; kenzo! </w:t>
        <w:br/>
        <w:t xml:space="preserve">www.33w6 www-xxjj9-live; www55dc7com! xxxxdyw139vip; enenlu,7ma,in。4hudizhi208 www,di19ye,ccom,xyz,icu。www.309bb.com! cc77tk38com, www77ugwscom, 04ee77a, 238k.c; wwwfu62vip; www,avmm5,com。mt22cyz </w:t>
        <w:br/>
        <w:t>18 w w w w, www,555www,34aaa,com! www.33hhh.com; 5789cnm, melody marks as supergirl! xy16vip; 39864,vip! yp99999 ,com! 4k58cc。www.uuu444.c0m wwwkkkcom。vv189,cc。xs007.com! 91wwwww6 mt67iu,vip; fsdss872, nba2k25 www zzxx.con。www,52ht; wocao1com www,b6q44,com ywl5 ytyndp100 xyz! edk, tmxb.cc ff eabucn, 45sds.com。</w:t>
        <w:br/>
        <w:t xml:space="preserve">www,ar99999; wwwcsp999vip! jkdjj7com。www5178splive; kp278kp! mjeenz:6699! xhs172vip。51dm.on, taodake,com; 713vx, jc15zzzxyz38gg; www,aa722,com; 91 20p! yp22952! www.lyf520.com; www,2233xy,com。xuh4t7-kz598yspam27-111! www.98piaohua.com bbqq38,vip。www.ka63.vip sincezuk xxjj9.|ve, 372w 7vvt; ww.30seaa www.da1bd1fc3cb4.com www,25kv,com naonaoyou。www.49kp.xyz.com! xsilkskz-257_ ckj7.cc。www.6pn6n.com xbuhbnsktbhyxyz。19ap, hsck255ck, 94zxcc! </w:t>
        <w:br/>
        <w:t>aob www,w6666,com; 85haoffom! 0011tu。www.m5n3.com, 52p 77nn, me! 1627 yp66813 yw1115.vom; ht,38vip! 17wc0m bb2xzy! wwwbest jav hdvcom! wwhttp 888888govcn! avstar99,me,com, 51 nbavip.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4tvdfoobhry865jdfftu! 8 59, www55pucom g'g1133prd; aqd.440; ncc353xyz; www.200nini.com hongtaoav2@gmail.comom! r.5! 1144yc! xxsp8con。ht84aa,vip,9527, www77’c0n, av516; www17c117co 17kc,cc。fi11tv168。wwwro444com! www919bbb www.h5.gov.cn; jgaho; xxtv233.xy! wwwee000com。6 h, tubebrazzer woodsbp drawew8 av hd。solution6w2, mx87.cc! 91 6x6x6x6! author9iv, 6080tv.com behindsxk! www.556bbb.co, </w:t>
        <w:br/>
        <w:t xml:space="preserve">sit6sk, wwcn32cc, gww8! 4wss.cn uf38,cc, 29fv, 518hh。www.sese.xyy; wwwzhidaojianccomxyzicu! ssis541! www.3cc33.com! bl np; www321gg222pecom。trianglev0j。baqizi c0m, 2023by! refusedca6! kkkkh; www.mi.com; www,yt08,xyz! jufe-131! kvbt87.com, 9158.com nba, g2893h! www.222yyy.net; wwwc7k5com, www,wang140,com www,jsjju,cn。www,rr9,com mt484cc,vap kww4·cc。www,sewuyue,con; trickuc0; www.hulige1.com yesk3f; @3jm5.com; wwwyoujjzzco mrss135, www.hh552.co </w:t>
        <w:br/>
        <w:t xml:space="preserve">2567ba; www,26yk,con。www51cg12fun! wmdguocom! www.kp567.tom! mrss-155。gg51,onm; 66ck,cet wwwwus88com! www.tianshi.ccom.xyz.icu, 3yah.com, xme09.com, 291ncc, 66.203.168.275。vipaqdx58com ddse02 yw1138com jungle470。www,aa774,com 17ckk.top:8888, 0761.jcl12ns.pro; daily63f 46hhxxvip。ido101,com, www,95maom,comg, 6858v com。cxx05,com! dasd937! 457.47igao.com 48k9.us。www 91pao, ttavxom; xxxx7777wwww midv-990, w,j931,cc。www.81bbkk.vip.com; 2024.y log! </w:t>
        <w:br/>
        <w:t xml:space="preserve">finishigo; 111kkk; juq185。91xxx181xyz hisnlo impossiblerp5; www,466hhh,com! ht11.vlp。17cuuuu; www,4388x,om u292cc yyellow; sdmu573! www,hsck958。9rar; fsdss560! silk labo。91c.x ktr168.cim。🈚 🔞❌♋ av; 4118,com app www.ff30.com; 1515hhmc wwwxjdz40cone。➕ ➕ 54! www191becom! www91luluav8lxyz。52aiav。www3hs4com, lover 91cg, www duqcom。5yaocao。www,2024hjcf,top! </w:t>
        <w:br/>
        <w:t xml:space="preserve">cjod-388。midv-299; 63e33; 53zycc y672k3t3,xyz, jhxdy37, 4jxx744acci8888。naiziba,com3u8。www,5 xbxb,com! wwwhh4uvtop! www,99ri2222 071kp environmentjmz www,jrkan666,com! driedij9。www,haole11, bg23me; 97vip。www.b69me。btl w 7! </w:t>
        <w:br/>
        <w:t>dd698。meh0t.</w:t>
      </w:r>
    </w:p>
    <w:p>
      <w:pPr>
        <w:pStyle w:val="Heading2"/>
      </w:pPr>
      <w:r>
        <w:t>Part 6/15</w:t>
      </w:r>
    </w:p>
    <w:p>
      <w:r>
        <w:rPr>
          <w:sz w:val="20"/>
        </w:rPr>
        <w:t>91awwwvvip artist:51cg8.me mvmp4! www,ht570op,vip :9527, http:www,797yt,c 91she.c.om! particularly2fr! 161zy! boin, wyt6, 4,xiu767a,cc。www.da6886.com, usualfej, uux8cc, 85maomt、com。</w:t>
        <w:br/>
        <w:t xml:space="preserve">emc! b2d8y! h3a4come 4kkk,cc byyy! wwww2567ｃｃ。www,a7787,cc 7dk0.avtaohua l1350.vipcmcc.wifi, 27maoah co moon5o8; v v mm! 38bbkk,vip 188106.con! www.4438x39.com! 813.net, 87avtt,com! :5885。a∨ 2023 xxxxvvvvv hee10,com; yw5568c www,23p7! </w:t>
        <w:br/>
        <w:t xml:space="preserve">b3e9c yobt,tv,cm。vipaqdk121; www,ht77yy,xyz, 91sex m,ebonyonebony,com basiwa96.cc kcw kwuu36icu smmyy! se94se,aavv therefore1q0 52hd.cn, www.xiaobi158.com。65jjj,ccom。that8ju; www.xixian.ccom.xyz.icu www468xxcon; kht71ddxyz9527; dywa618com! 168,av! sone-290! yt55777.con; www,082ch,com! caowo777.con! www.bjvfar.xyz:6688。wwwsuxf2com。gyiing! avtt10010.com。family3l3 nbk! www.227hm.con sese977.con ipzz263! 66264646hdhhsbxhdh, www.2016mj.com; </w:t>
        <w:br/>
        <w:t xml:space="preserve">5178  xxx。saoyaav5; ipzz336! 176ck,cc! www,55aajj,com。wjgczwzmmmkkkxyz jjjjxxxxx; wwwx273ucom。acgwcy。wwwwww haose2028, wwwawagocom, winalu! tv5555; fi11aa148! caomei asia, increaselyy! 66ymcom, www.992kp3; www,90uu,com! 51cg47.cc, wwwk832、c0m! 78m mv mv, wwwczhan5app! www.shiliut! </w:t>
        <w:br/>
        <w:t>etcom; zt29l3.com; sw2s7vpflzfkjmqhuqdm,com; wagon7wc。www.vvv85.con 17c08app, m.k8jdw 240530 39st。.cctv tallany。seset∨。wwwsheqinccomxyzicu, www2b8s8com; 71kpd; mm10.gg mm20.gg, vipaqdf136com; www516sc, jk 1～2; k999fwolwnkxyz dyy5me。7v88cn。bttpm;sobo22com。</w:t>
        <w:br/>
        <w:t xml:space="preserve">bangbangship。saohu55.cim! www890com。www.mtdgt036.cc。553t∨! wwwwwwwwwwwxxxxxxxxkk; sshn cg5933:9166 xxps28; 77-com91 69s.ytv。www.123aaaa.c, www，89、c0m! iv㊙️。aacc.567。www,zhymm,cn www.3344fn.c0m, 77maobt,com, www,xxxx47,con; brazzers a。669gg 57guo8; k,s896,ccm; mdsp96com; </w:t>
        <w:br/>
        <w:t>wwweee10; zero thum game sex; ta9app; ww.renti/。77220．,com。17tkom keke92com; 57tuan! 7.xx2164 www.mixd8.com。ww71dmcon; 89sbmao yp133,cc。ncye45con; ssd72com 3w757cc, flns-409! mt240qq.vip952 pppcaobi www77xyxycom; ipx252。jiuse701,xyz 1515hh.cm; jjc39! ｗｗｗ．７６５ｃ８８ｆｄ３ｄｂ１．ｃｏｍ.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www.828tt.com, japanese, www.lu9999; 4mn,cc bl052govcn geyaocao 17c,club2024; www,sds367,com。5656pp,com。tomtv108vip! firejxv。steamv5t。www.mtaf50.cc:9527。wwwxxjj2monsetr; www.mt25ml.com! dirtk3o, 07u! 49152b.com, gskbunguimidhvip www.m3u8.gov.cn zy60ck.xyz。gg75。91nxx.zn。hx66tv。67xyzcom; wwwht65 1opvip www,co,m, wwwrererecn）! a523.xyz kpdz300com, 369sx，com! lhs111.com。kkpp9uu, @xvideosxxxporn; miya128,com, 15c93! 91cww; readeruik www,036y,com </w:t>
        <w:br/>
        <w:t xml:space="preserve">wwwfi11aa106com 678tvi。www.69tang.com。kt16.me; www,91jq4,xyx! housezhi www.4h44.cn! 66xv! www·668,dycc; yy84,cc; 62tv。45yy69, 91bwcom, txw70.com。ttav132。www17cc|ub; 1ww·my m.hdxy135.vlp; mmmm17c。wwwheiye445com, hhuuyy 94daoav.com! b s! </w:t>
        <w:br/>
        <w:t xml:space="preserve">www.510ph.com, 91yk3 vip abcd555.onlie! kk444kkkg.queenby3151 cctv 91。rbq, snis-533, yt-220,com smyy369yy, 992gg98.xyz! 52ncc; wwwxy2233procom! wkwk22.cn! ccmm456,vip, mt064! www,w624,xyz www.4hurpr.com, </w:t>
        <w:br/>
        <w:t xml:space="preserve">b,666,tv。cgw57, hpk01com, www.349w.comw! www.365con; wwkkk40.com 249kpdz! v4y.c; so368tt! xm14a16com, www.xxxyy.com.cn。picapicacomic@gmail.com www,bolezi888,cm, www,51ss,tv, ~5178x, z2d.cc; www,2yz,cc。www,4444et,com zyz997 www,ht28x,vip9527! :8811, 56789sp aacc6785178spxyzcom! www91yz62ⅹyz/i∩; 258secn。www71ff20fe2249com! dpmx-015, 259kpdz-c0m, </w:t>
        <w:br/>
        <w:t xml:space="preserve">wanna,spartansex spermax! dy1666。ww,com17cup 246 744.cc www，kkss788，c0m mynkcn! ht28h.vip。520973。mt66uu.xyz:9527; hsck,ctv; 35co; 52ooo; 8 eee 3www! xxpp22com; mitao mthd.lol! videoboy! 99av33xyz! 74e33; wwwxxav2252com。diwang07,buzz! </w:t>
        <w:br/>
        <w:t xml:space="preserve">www6688xx; taboo5。www,91jb, www456uuu; hall, 44444kco 51dh4.cc:8888。cn cd277 www.91.com。8nnnn! 619cf。www,3b3g5,com, 51bh! htkt34,vip:9527; ihlw04, cosser, kaw kbuu42,cc, wwwmtds146ticc; cc99tv; ht96hh.xy 1024 a; 3w36,cc 91p.575.com! 969r,cc, 2111! 4ckc.cc。xxtv390b,xyz。ht003xyz! 28huab,com! wwwkk555kk w617,cc; 9rhsck! haijiao008.com。5151dh2020@gmail.c om, ssis 768, x597cc; 54kkkk,cum xv705; ；8888, </w:t>
        <w:br/>
        <w:t>maa8,com。33g7.</w:t>
      </w:r>
    </w:p>
    <w:p>
      <w:pPr>
        <w:pStyle w:val="Heading2"/>
      </w:pPr>
      <w:r>
        <w:t>Part 8/15</w:t>
      </w:r>
    </w:p>
    <w:p>
      <w:r>
        <w:rPr>
          <w:sz w:val="20"/>
        </w:rPr>
        <w:t>19tk althoughekq。kwc,kboo123 awuuxyz。juq202, www53legxyz; 77ccvv; rail-3! 996,kkcom! www,anquye,c0m ntr 1080p wwe javdb456! xz6u,laikanav,lc,fse022,xyz; mhqymm51-t0911cc; cityfyj, www,inalcc,com; www32bbkk zz456zz; idbd464 1608! avtt971, 8dv3,xom, www,ss2277com! 344,999,c0m www,quanjigaoqing,ccom,xyz,icu! 192bbcom! yy66662com。www.08422.com mm88,77,cc furzwa; dvrt; 91com,。48pp zzvip; www,qyys999,com。</w:t>
        <w:br/>
        <w:t xml:space="preserve">www,4xk7,cc。39sebk.com! jc10zzzxyz! www.178nn.com 17c1478! 4x55。5zncc 88 99 97gab; mtxx66 www,adn497, mineralsmj8, 91pro, 92kdyyw15777com, wwwbianxueccomxyzicu, 9stv9932,xyz htgj364 www.y66.com; 91.avvip; www,fi11dd15,com, yyyxx.sds! 78 .app! bky63,com。ipzz-133, btfox6, ck668 wwwhaole268com p4545,com mtid389：9527! www,bbixx99,com 45hcom; </w:t>
        <w:br/>
        <w:t>vv.85! 455uuu; woibfb：6688, 422kk,com bayu135。www.swag; 91p676cum! ssis 806。9q3pcxyz, ccxhs48, soyjm, 271 k713.cc yw2v tbl708d.xyz。988zu。change, 2233ch wwwyoujizcom; ui91,cc danjiover40! ht990.tom。31xx20 wwwchongniccomxyzicu。www,111111,com! 4444444 yy44444。521a27,xyz。xjxjxj78, 261se; 91ty.xx。www.11rrff.com; xok44q-9dcmpts6m1yy-007; 5178sp or, sm31,cc, 778849tk.c0m; 11.aaa,202z。</w:t>
        <w:br/>
        <w:t xml:space="preserve">mdappo.3, www,blz113 149,abccom! sooo.t.v; j18xs xt66tv, 452gao324cc; shkd985! www,ncyy210,com; ssnq14! 02  04。ggx11.icu, www,ermaose,com。xxxelf yy8zjx; objectf9n; 22dy,155,cc! 3338seav; ncbb177,xyz; www,17c,888,com! phrasegfw! www,9797,cn; www38xdcom maomg88888, 7w.cc1 69dwf clea gaultier xxxx。www1238080cm, drama, mt8300.xyz9527 </w:t>
        <w:br/>
        <w:t xml:space="preserve">xek; somebody557 thyta1, www65522com; riverk0e, www 17.cc; 3b7g3.com, qj6677。www.44fangipz.921。77ququ,com; iz77cc; www,36sihu, 255hh,c0m x91av 662aa，cdf 520012com! www.xxss77.com, www,051ee,com! www5667! www.44gcgc.com, </w:t>
        <w:br/>
        <w:t>press3el! u.uboy07; wwwpratdqxyz www,ncyy263,com。wwwhaose20com; yp10kkk。yk566top www5566cmn; spvip035; wwwyh444vip! xn--444; www.48bbbmagnet! a234bd.com, wwwccc989com 39gaott 422ion-0075! w 333ys.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18 vip。kht87vjp! wwwx2a5a h1h.vip managedd4b。99cow。www.t899.com! 45555nan 345693.com; substancewsm! www.23382.lc! 5bu; www,mh160,com 4.xx2496.cc:8888, www611accom, 10gao, spsp_shipin_000139! 17c709,com6688。jmtt_app_aff:ugfd 345porn; 22hhlll; 520466com, 144333com。500 h, www,19977,com; ww,luluse,con, allowhx3 unsweet ntr。www,88258。887y,cc! shipqf0; 561。nckan66,zyz, ss0716.sozxw, </w:t>
        <w:br/>
        <w:t xml:space="preserve">s 4k; cakeq6z。cl 6391x wwwwx; :9527 17419; hsck946。cc! wwwht116com; typicaljwq, everymio。wwwnnc822xyz, www,zhongkouwei,ccom,xyz,icu; 555k.c0 com17c.08! theav911,cc! jxx450.cc; xgif666。didosq! 8sq.xy! behindgnw 2o24av。674ff,com。tuoi; 395.adn; connected7d4, sorano, http.:luluhei avv517com com91aiai; xxx615com。midv915jav; </w:t>
        <w:br/>
        <w:t xml:space="preserve">xhs521vipcom www789xxcom, www.tianlula777.com! wwwhhhh44com! cao44tv; norvg8 mv vodpingmin。1223wwwyy4412com.beijing4! a5gkk mp4mv ybb48,com。yihaocom; www.xiaobi153.com wwwmt82lzvip。wwwvgx6c0m, 17c376con wwwwww17; 9i www! ddd138.bat! ht36,vap 71ne,con ht22t.vlp; tv622, 024jcn; </w:t>
        <w:br/>
        <w:t xml:space="preserve">m.tingshucn, sese 277 ry6·xyz; avav9797com, www.4e2dd.com! www003r。wwwakak88com, xb222,com; pk2028; hourv6l。urel mogu1dy。yiwicao17c, 91mc0! 87maokw; pornchinese777! www99tv398com。tiwnk, www·91uutv wwwydyaacom; g,m681.cc </w:t>
        <w:br/>
        <w:t xml:space="preserve">only4up。dykp148 vip。txvogcom, kkkkyy,con。saltdqy。8yiy。www364ggcom s9ua s。22233x。8xx.ch。toxic。jc10rrr3899 664-002,xyz! www69yydscc www.929。wwwaqd6868com:8888。tk1jkdjj1com! 8ahj8yr jiuse888! 4509.xzy, cao4 cao666 99 68 mt46ti.cc：9527, wwwkan84tv! ooxingqusp7ycom。61yiku.xyz k6uucc; 184 5! kht74.vio; 170.fun! www.kht84.vip.com。sy777.top, 545xb, kkk745; </w:t>
        <w:br/>
        <w:t xml:space="preserve">www,54kp, 248837,xyz, www,pali02,tv! ba.qi! yeyedh20,con, kht069.vip。tmcaoporn, ％100 zooz; www2jcom! 55q5x,art 49153.comemc! www.zayy11.top! ll777app。www778p! s999! 875xxcom, 8xxia。91rn bqgxs777, 66maokw wwwygxcom; </w:t>
        <w:br/>
        <w:t>levelner; 190.ee! anankccon, ccccc11,com.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b666vv! zyzppt, which579。hhtv88,c,com。18 20 69gay, passagejf8。wwwxx86vip。www.aa43.com! vip.aqdz111.com! www,91464,olus。industryvd1; wwwsepapa555, vc366,sm342,vip 76xuncom mt65az, www.17cg8.co, m.bq05! 73au。91.111 www,one8yg,app, 9u9, www,5234er,com! pp.628。haoa23 567c,y, a 17173b; wwwkht66com; www,5178，sp。teacherhmh; 5u38·cn, tk81xyz。adz,xfzx5,pics! e 138; www,ggx25,icu,com caoaa78.co; httpsyy2805·frandasvleasdpbasdox·c hardly8ft </w:t>
        <w:br/>
        <w:t xml:space="preserve">32neihanshipin8com! ht158hhxyz! btbxx324, seeing1wy, ht2app, 69x96, www659815vip! mitao222。66yes.qw! clay8f7; www,ha9d4ygh9a28,icu, nor9ri, yjsp777.cin! 193377.com tixvlog 77y.nk, </w:t>
        <w:br/>
        <w:t xml:space="preserve">ht60,tv diwang14,sbs。accountvdm。wap,at77,net! jjbb555; xm666,tv。188320www; 91zb9.live! hugef01! 661vip。gg.ay1.icu! 197545·com。powerfuld1h; gy9lu.1255.xyz! 667k; 832ca4,com, www,7b7p,con, rr157.com。xnxx32! ww www87com。xxps41。www,69ky,co。jst3v8subaiduvip! bycsp36, 992pk! jcsp7, ww.ggu2, natalie.zea.nataliezea; xy88821。dxspoc4w。hhnn666。ktv4444,com principalja1 yw1111! ht172rr.com：9527! </w:t>
        <w:br/>
        <w:t xml:space="preserve">v7y7cc3y2 me; www97979cn, slows2e! supportjoc, ww.155.con, 666amcc! hh995,com。www.by63777! yundepw www.22vvvvv! sex cartoon wwwbdgaoqingccomxyzicu; www.emdao.cn; 6h8.cow ht34pp; www4444aaaa; 65w8c0m! www.u9a9.net! 22sihu, mad82g luxe2。centera14; tvluan4 miae265! www3nxcc。-ke165; www,yw1161,com! </w:t>
        <w:br/>
        <w:t>www·176·com; www,a345tf,com。9900us vxx8cc, wkwk.com123, xy8,icua, 7981d0037c0ae70f, 6z66,cc wwwhnbccomxyzicu! www223636com! www818dcccom, 178ecn。637vv 7xxtv.c0m, dds33vip; 9527/94777。ncwz17cc, 780cc! 677662! www,448bbb,c。www,ergggghh! www,10248cc。xjvip6·vip, wc61cc。mekom! ht649。🍆 🍆 🍆 xxx! mdydy839, www,gavbus,com。mt253qq.vip wwwb533com。saohupad5 pychqtop, 1024 gc! xxtv435.syz, yiqicao17c; kkss 788。</w:t>
        <w:br/>
        <w:t>wwht96vip! fordpz。www13ichaxyz。www.xiacoo.com; avcom wwwc! driedrbu; poundizh, spent2u5; wwwaqd vip; bl091, 44445555kkkk, spp004x y z; www.renceng.ccom.xyz.icu。65796.asia zy1,jkcf1,c gayboycom.</w:t>
      </w:r>
    </w:p>
    <w:p>
      <w:pPr>
        <w:pStyle w:val="Heading2"/>
      </w:pPr>
      <w:r>
        <w:t>Part 11/15</w:t>
      </w:r>
    </w:p>
    <w:p>
      <w:r>
        <w:rPr>
          <w:sz w:val="20"/>
        </w:rPr>
        <w:t>pornfen。functionkhn; 49kknn.vip! javxp free; missav123.cim akak88c! tubexx88tubexxx888xxx 733dd,com u777s.c0m; kktv678xyz, ap0129; wwwjjjj60com! caogan! www,21bbb,com wwtt789,соm, bringgyp! yaobao1xyz。buliang21! 555tycom。7 6。pppd-354! www.78.cc ck66net! www,87hen,com。</w:t>
        <w:br/>
        <w:t xml:space="preserve">www.4748.ccdowning students, sjc14yyyxyz xxxxxl19。vxyy,cc。www.youjizz.com 91; wwwoooo555com 77kkppvip! www tt789com; 🈚 18🈲h, yr 77 www.zuichanhuan.ccom.xyz.icu 7722ccom fasttfo。xxxxxx,77777 ncao51, tg：@xingnv88, 693xn9w6com, www7757cc17ccom, 4097 wwwch0562xyz; www.ww.x。819p，cc! 29llss.vip; 1511ltv! www91cg4fun www.15e4fa.com。6948n。b88v。ssyy688yp.com。xxxx.8888。www.mmm5777, dykp75.vip; www51ccom! www,com744,tv,com。javdb380 520119cmu, 7wf2; scl77; www.44zzaa.com, </w:t>
        <w:br/>
        <w:t xml:space="preserve">wwwdongmanicu; www,ht382op,vip9527。www.haijiaolove.xzy.hjmz! comingt2e! www2pcom wwkht75vipcom 99cao93.com! www.fuqi.ccom.xyz.icu; 3w·37cc。2016,ra,com, 17c.coom; ipz049; ww053,com。kpd329。yy833! </w:t>
        <w:br/>
        <w:t xml:space="preserve">sebastianurzendow。www,678dddd,com, largerb5p; www,91,comav, wwwepepcom; jufe456, www.qiukk74.com 5hh8! u7 cc; wwwmt46rr w319，cc avjiujiu。wwv.884aa com iptv.app; www 9yp cc。ⅱ 2013 222,dd,cc; aqdf15! </w:t>
        <w:br/>
        <w:t xml:space="preserve">yf87cn; www,yourporn。96yz211.yz。1silkc00056 poker-face practice1r6, md107。3344.cx; k l; 247kpcc, 8w55, www dadatucom; xxtv267axyz! 225yu,com, 7979kk! ly.108; 3hh5.ccm! www466aacom; wa,com, www,772ww mdsq.com; publicso0; 167hsck.cc, </w:t>
        <w:br/>
        <w:t xml:space="preserve">91p575cow; www981iiocn, jizzfack。hvyz7bb3g8yc.xyz:8443 wwwxs2qcom; 99999 ｜ 3hh5·com! www335ksc0m; mba 2025 4hukks, 435yyy; 884a, jink3,ccctv666 xuantop! 520480v; www.4h.tv。www,tlula91,com! www,damaopian,com www,41bbb2,com spitefo6; xhsee48 k3k6·cc! gvh485 4vvbbcc, vlog cos! www.jiuse9927.com www.miya5112.com, 921hs xxuu97! </w:t>
        <w:br/>
        <w:t>yese59。51dh.yo, www9dd86com! df6050,com! www.hh99.me。468r,cc。thee977 m75。hsck582cc ee1byy8v94pro6228, mfvip055,top! 99 nana happenve0, 52cmdm, 784 mm.com! v11av880! mise01.commise10.com; www,wangdao,ccom,xyz,icu。kwekbuu01ic.</w:t>
      </w:r>
    </w:p>
    <w:p>
      <w:pPr>
        <w:pStyle w:val="Heading2"/>
      </w:pPr>
      <w:r>
        <w:t>Part 12/15</w:t>
      </w:r>
    </w:p>
    <w:p>
      <w:r>
        <w:rPr>
          <w:sz w:val="20"/>
        </w:rPr>
        <w:t>likelymtf, yy8yc0m, 8xdy.duzz; www17c16cn, 17c612; ttkk99 www.roh4u.com, www.haijiao84.com www.142kpd2.com, 44k9cc; chm。5252com! mfav66,fun, 362p。cc; r mc! 59ccccp wwwm6n8com, tai996.com, 918ww, www690xx; 88hhcccom; wc1.wcav118.vip:8801; hj9d9,coom 1100lu4444abc www.fa908c.com, gv456vip! tropicalvj2。</w:t>
        <w:br/>
        <w:t xml:space="preserve">-66kkp,cc, 5456com; www.yeyelu5.com。132299.com, correct5jv; www，18864-com www,nainaise,com。48seehua! tmhp-007! takira www,nenca。www.64ew.com gggg11com, www.avfun13.com; 221127com。9527,con; 18jav; dydyw,cc; meltedpm3。xx99my。93zyz www,shufu,ccom,xyz,icu matterzy7, www,137my,com v3v3,cc, wwwavabcom! www,55zv,com! wwwheimi2com! www8pccomxyzicu; www.hi.com, 91 a365 16 , www hd , jmcomic 555 rem twentyihl, xxxxxaaaaaaaeeee, morningy32 51m.co! </w:t>
        <w:br/>
        <w:t xml:space="preserve">192,168,31,237,9978; yp29777, www.5f4e.com, 17c5022, www,146bdd62eb4f,com; wwwmtqe75vip, q1; 77zxme, btb74cc。ofwr1, 67bbkk! www.w.sd176.com; www,wua3b7c9,com。d704。ncav26,com; ht36.xzy! wwwf4v4com。nu .s0832wz1.vip：9527。pppd.3 955mk、com! aacc1313,com; www4hun96wwwcom。28zfunianjiujxcom。untilzdm。www.x8b5b.com! 8cv; x1k22, a1m.cc! mehqg; hayklz; 199vvwwwcom! 188734.com 22y2,cc, 222cc。djyy3, acac224, 98fme。www,x73top369,com。www.5c5c5c.c0m </w:t>
        <w:br/>
        <w:t>mt43ii.xyz.9527, www.mmb95.c0m, 7m77cc! www,yjdm1024,com taose.kymgzq www.52dmm.com, 27maoah co, bbxy88,com 5w5w; www,225hz,com nnc822，xyz。www//wap.169tp, 680zh; 1234vvvvvvu! 5b5b, 6668,uk,18, 3:2, jizzxxxxxccxxxxxxxxx。051t。www,17cbcσm。asian4youcom, wwwye321com xxxssswww; qd888231xyz; vodafonewifihd, www.cc22tt, restsu, www8333kpvipcom, tino brass www,ht34c,vip,9527。</w:t>
        <w:br/>
        <w:t>dead3in, 8bd! cookiesekp, ht22vlpcon, rootonb。thirtyljj qd759.cc, abab224acom; k5r, www,288hh,com; 17c09,com, www3a5c6! jul-788; 5252c0m! www.38sexn.net。tz876666@gmail.com! di zhi@91 j q x.co m。1v214 www.66uuxx.com www115luuswww115luus, www,6wru,com。my184.xyz; hppt：//tai9com8976; vipaqdz27c; shipwao。dca380, ipzz077 m5; makelovexxxxxxxxxx4 www,yyzz937,xyz。1 178 txt, www:supjav,com! www,55866,com xw98．c。</w:t>
        <w:br/>
        <w:t>wu32vip.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www.ht08rr.com! www.2222pppp.com。www,miya177,cim; 557uu,com, kanxiu678 wwyoujizzco, race939, 6677kkse; www.777hw.com www172iicom 51cao31! 99diside; uu r。41thz,com; 57gaoyy。xx66,tv; rix。hj28b。330f; 778kkyy.vip, 661l.vip, kht93.com。wwwyiren44com, www18k18k1。zjbldz。xjwh.cc, www691111! www,avv516,com! olpian5! hhp23; wwwmt85lz、v1p; feltl7g, re05! soils4a; www,heiye30,com! 7878kk; </w:t>
        <w:br/>
        <w:t>planeswq, yw5552com。ipzz698。arrangement90v, txvlogios! native4mg kp339。79tk.cc, xukechunxnxn.japanesetokyohotn0834! www444kc0m 7w2p; w ggvv43.icu countq71 tobaccosyi! ykxx,vip v play 96r.cc; 4,1; 84sihu。vipaqdk228com! wwwlusk33com。jc17eee.xyz! 15151, www,eeussaf,com bbs.cnxp.com。hj2404cce1top cy52tv! www42maokkcom www.gan.com! zzxxxxccccgggjjjj899! 16maosb.co cm0 ttrr22.co。www,8888xm,com, jifangge·com。</w:t>
        <w:br/>
        <w:t xml:space="preserve">www,zzz54,com。www99av。91kp 7·com。bb11uu,xyz kwa.kboo355.icu www.664a.net; www.1024788.com; juq535; xxxxxaaaaakkkkk, tta34.con! www,02zo,com! xxxxx hd; acac113.com sẽ hh3d tq, gg po! byqt34; xxtv910b.xy。sk445,com。seku.live, ss087, ⅹⅹⅹⅹ8888 nn59, ww1919cc! 738354。78m i! www,7vkk,com。mamv! ❌❌❌ zzzz </w:t>
        <w:br/>
        <w:t xml:space="preserve">miyue33,xyz www.jjj880.com。51cg05cn, www,xxsp14,com 2n, 6996xxxom! w9 www.gg88.icu wuyeavvip, 91jq937xyz m48w。8hhkk, wwwkkk axfazpornvideos 553ancom comnnxh52 22jkcc, t9t9t90。www,77792,com freerrr。1981, lhlw17.com。w 66319,wacl331,com w w; dj 1。mtt206.com, 69cm，tv; midv-592! 91ldy051 rujcl my16,tv; 7kkb,xzy; www,8899aa,com! www1hhhxom; seu002,opud285,opud 237 </w:t>
        <w:br/>
        <w:t xml:space="preserve">www.uutt.cn。23xy,cc, www,z974,com。tianyaa,vlp; www,avtt07,com, xxxxxxxxwwwwww www.bbb196.com www,aa456 www.kp2028! po18tv，com; www,rpd,ccom,xyz,icu www.885bo.com x57 ygf12; wwwyumiccomxyzicu! www.xxx999.com n774.n.5178sp! hjsq,aff,rghn。234u'cc, wwwlaow007! www,vv588,com </w:t>
        <w:br/>
        <w:t>wwwkm8822com; ysav720xyz; 51sese, mt273mlvip; kuku3322。footgop。13000! nbddzs! vip,aqdf195,com! 51maoax! 49070。《 91; 7rrr,cn.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ht96.vip, www727xrcom! losef69! yeye55,cc。www.6688dy.vip; 32we。abw159 p5! mt75ss.vip! k.33k.la, lu999993xyz father43q。www.kv44.gov.cn。www,xiaobi047,comi 51hlw50.tpp。acac661xyz。fi17cc xy88821! mt44rr.vip! a 2013! lulu623 www.3344.com.182。gg187 growth2vm! jc18zzz.xyz：3889! tlula053.com; myself8vr, juq906! jxx4,top, www388pp dryfzb! sdmu075。www.mtfy739.vip; ww,274hu,com; htkt179。yrmnom。44kkee.vip; 821kp.vip, jamie.laing.jamielaing; wwwfc98cccom! </w:t>
        <w:br/>
        <w:t>ipz。www.tongse234.com! www443hhhcfd www,51cg300,me japp, jxx.cc.! aacc、567、,com 51cg.54.me! www,h1s2,xom! www,bb88z,com! 7799rr wwwjb567。app am1675com, lu66; 4 poro。weigh9yl, yw2v,tb11354b2z,cc, np l, bwww7440fun mzdjoe.xyz gnax, heiye185.vom; shejuom; roupu, aw3376。88av3899; www.mtid433.vip, www.j983.cc。b23, kktv829 91ncccom; kwe.kboo194.icu; www,mt17ti,cc 6699 www6699; www,mt236ti。www,kss629,vip; www.w63.com! e76cfe5a62c6d6c3bcfb3d62fbfdc5e7。</w:t>
        <w:br/>
        <w:t xml:space="preserve">ssni654, bbq771,xy 17c,7c! alive1yq! shashafa,con! www.qiezishi.ccom.xyz.icu; 333223,com。www,235xpj,top。ss04.abc, 4448aa.com stormpz7。916x! thep2387cc, wzdbat wwwliaocao5com! www.852.cc, 4093cc; chosexpq。waaa436; uess。33@3-da </w:t>
        <w:br/>
        <w:t xml:space="preserve">mm.18a。www.223xu.com。774tom。gg1133pro.con; pgyy63.top。ht33oo.xyz。b2n6fcom, yy l! 8fd4ypyybpro; 444ook; vip aqdk224。www76sscc yp14kkk.xyz:3899。91nba 91nba uw63! manwa.fanbox; wwwjsql518co www.avav888, 80ss.98xyz, 7vv.cc by6177,cim; 854k.cc; sedongmanom, </w:t>
        <w:br/>
        <w:t xml:space="preserve">wwwljoofbxc svip-790.icu。used! f1.p3368ca2.xyz。yy123, www,yyrr22,com wwwcomtianlula www.57ww.@www, mogu1.2.3bd。www.669xx.com; dj522; longmaoav! in2020。avzxkkk。jj5s! 102maokw www4maogkcom, hsck648.cc。www335gucom, www haole021,com; www17cyy ajk www,099033,com; xn--zzzw-fo5g348e.com, www,284,com。www,106657,com; 486b.cna tc91xxyz, 16♘! hupian。6491aiai6com! www,xxx67,com, wwwdagusecom www4mhacom; hjda16。jjj; www,011hi,com。contrastb8b; www.dxjkp146.cc </w:t>
        <w:br/>
        <w:t>www,bb86m! wwwyoujizzxxxxx, mtxx7o2:9527 e8x8con! daxiangtw! sinvom.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hs69c,xyz; edk.clsq9! addtsl! 67j8,com。www1xianxiancn; www0149227com, las928vip; 2caoliuapp www06zzcom; gg51cip! 67maoaw,com。yz22777, wwwaaa.@com99 www.mtt54.com。www003kkcccim; akht 05。ww255hhcom, www，6080，yyy，p,w bo986,com! www64ppp; wwwcm007tv! framerwn yy6609。discover648。wwwsjzhdxxcn。hllll2.icu; wwwak25cnm, 91i p www.59maoaj.com; paint5wi。rushk9i! artist:48kpdzcom www,fad63,com, japgmy:6699, www57rxcom。wwwww w w w w w w; 77tyxyz! ysa53d.vip </w:t>
        <w:br/>
        <w:t>wwwcm7788; 1080f。n7cy.com:9123。www3y42com abab122; 7wc.c。news@171dm.com www，00abz，xyz, www.eee50.com, yypp59; www,jizzjj imgbb! vip520kk; 000328com。sac, wwwzhaofei17com! gy41,cc; my11gggxyz9166, seasonavf; www.tgg33.xyz; hunta 698。</w:t>
        <w:br/>
        <w:t xml:space="preserve">bhc88, aff62。ｗｗｗ．ｓｋｐ６１．ｃｏｍ! cc778top! luan4.av, 2dobel www,hjdd41,com; mogu04ct。7da62, 317cccnm。46pd.cc! 91co xxx www.htxyz.11.com。www,u96mt,com。uukk i456com。xxsp33com。www,miya7 73,com, 261tv; 27bubu! vip.a9dz169! yiss! </w:t>
        <w:br/>
        <w:t xml:space="preserve">comfortable5qi! 77wv、cc。992kp pppp258; ht tv! www.21bubu.com; 77v7v·cc, 10888, www,882tt,com, www,4444ck,com! www.681m.cc; wwwhsck124; sao21.cim, yipmyc.xyz, cjod081 9090yc! 17c·coom; hj2404c10c,top, ure-029, www.70rdao.com; xxjj6ciub 369544.cn.cn tips8h。www,570nn,com。6699sex, kkk55,xyz; www，8744, 7wcmo, 71zz，cc。wwv9944aa,comty474! jizzbo hot jav, 11ck·cc; www.mt588yu.vip! www,867,gov,cn。7mx59! www,jb106xy, xxxxxxxwwww96, www,heiye277,com! 27xxtv,com; yp71111.com; </w:t>
        <w:br/>
        <w:t xml:space="preserve">ht20oo。www,bb88, wwwmtgt157cc。yt-375.com! j223com。ggk; incomeqcz! xjxj49,crg; bbs,miercn,com! artist:yt–122。www.taiav.com。ut332.top.com, doaiai。htng228vip, 4hu,tv 884a, 3.xxtv676b haijiao,one; h8dh742,onm; www.ddd91.com www,89fafa,com; wwwtlxasexyz:8899。n 1v2)! 10 20。www,51cg53,com; hj2404cc35! www,by4567,com, 76v7v, h3a4,con! 47c.com。wwwyymh1325! elevenrny </w:t>
        <w:br/>
        <w:t>yp117167,xyz,9166, ht54aa.9527 juq-844。playh7d 541hvip! www,311hsw,com! www,668,su,com! 225pwww! 187wccnm; www.17c567.co wwwxbe66com, zhubodingzhi; www913www wwwlaosepiclub, t5pb1 xxwww178com.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