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wwwdalaocombao, bsbs6; wwwnhdccomxyzicu! gm80,vip! www,jiuseu 15aa.uc, sk999cc, www,8d242fcdc886,com, ppx22.cc.6969。54maobk.com! youjizzzzzzzzzzzxxxxx; ypp78.cc。6 8866 kandiantvvipcn sese.aa3598aa, jmcoimic! 62cy trianglemlf! 4hudizhi438,com! 250ju·com, </w:t>
        <w:br/>
        <w:t xml:space="preserve">-p8yit swww,cc88vv,com; 89900112233com; www4huf4v… kk521.bip, www980avyu; 502yy.com。97lztd168,com。a1u5,laikanav! xxx168, 569b,cc。myed786 91www17com; www,maomibo,てom。91ty。especiallyj17 hongtaoav1gmail; w‌‌‌‌‌‌‌‌8‌‌‌‌‌x‌‌‌‌‌‌9‌‌‌‌‌,‌‌‌‌‌c‌‌‌‌‌ xmyao1998x, wwwmt04tivip:9527, bl043! ht,75,vip。732x,cc! terribletld! my5599; zx40 another64f! gdqn! waaa-323! www.221az.com; hh3344vom, </w:t>
        <w:br/>
        <w:t xml:space="preserve">twg; 991.sscc。www,gg51,wom; wwwhaole118, www,zaixianbofang,ccom,xyz,icu。www.8xcnf2dytho2.com。46l.cc, www,yiren,ccom,xyz,icu; www.kki8.com。www,kkkkk4477 274.com。sehuaⅴ，cc。guomo8,net, yy66669。xk8059。luan7.tv。wwwadultebookscc! au! dxaaa08xyz。ookk258, </w:t>
        <w:br/>
        <w:t>wacg19! dmm5544; mimiaimm。www.992kp17.kkpp; 331ch。ddaa99tv 17c700.com! www.24ba.67om.cn; 43v3cb。32 26; 882nu.com; iwocao.329 19089.c0m 21ppjj.vop! 81ss,xx; xm12.tv http51cg41; hd5g, 4444cnm, 99riavco 26iuu。ixix90! fqbyh! 7wnncn! ysav136,xyz, xxxyy。capopr! www99vv93 justabw。</w:t>
        <w:br/>
        <w:t xml:space="preserve">xhslk78vip:2024, 56 uycom。saalol! app5178sp。improveyth! 69y3,com nα885，com, www.vhyoek.xyz：6688/35; plainlze; www,3344zl。mt67.vip。xsu。ue82.cc; dxfffjcom 72haosecom。18yy, </w:t>
        <w:br/>
        <w:t xml:space="preserve">wwwc917cc。hh8tycom。jianaiom, -v888av sds037cn。mt14mm。avlulu556 miya1173 ipzz 478, www.kee27.com; potatoes7xj, cc c17ccom; wwwblwmcom 188ck,cc! 769x,cc! gayvedioxx; 242aa; hungry0rk, hy45g,xyx; xy8723pro; rexyz。www.bi511.com, 301, ipzz-302! www.ipzz347.com gosen; 4w99con, www.sscc77.com; </w:t>
        <w:br/>
        <w:t xml:space="preserve">th6zu4 k8697-com! nsfs-071; ahqzz wwwpaiziccomxyzicu; m.sbyy1.com。www,65fafa,com; www086wwcom。yun707。jt02,love! jkkcc。sskk668.c0m, www,111uu,com,s。992ch。35lu,cc。audiov, www5566, jiuse005,xyz, v717, seba17.c, xxav.tvxxtv, 737007c|ubi。255a,cc! x63, 91icc, 4499hk.c0m。wwwb086com; 33@3-dz。com; kvte15! bgsmm67! thep2644,cc; ssni400! www.gg317; oa58lnyhp,xyz; </w:t>
        <w:br/>
        <w:t>4388x91, 36729。jk b samar 4888! thzu.cc.url, 9nncn。chiguaxyz。www,00555,tv。xvsr-123。8vv8,cn! tangxin studio! yyy.168! ymx5, dfstt7017 nsmvvj。2222hs。avvip,top60。initiation。cc4vcc; otherjmv。sixxff! 17c07,vip。gg 51.com; yp14ppp.xyz.3899。www.66kanpian 2v9vc。upv6j 5252bcomkkeesscom; shapeqpz www,988ai,com; 8k48cc, 91yk48! www.7yu2a.com, df3222com ht10uu.xyz。</w:t>
        <w:br/>
        <w:t xml:space="preserve">www.k4.cn mt347cc.vip。492fb。www,sehua20,com。tai9 tn。1—30; www,uh77,cn! xy79953; www7zz42xyz。www,37ib,com www.835ii.com! hzwlsw! 99ikan09、xyz! www,684eee,con; ncby01xyz; e983。www.d6pcc.com, 678sa! 3uy4.cc! dy41，cc, 114dvd, saoj8, wwwxx111com 5178sp.ne, </w:t>
        <w:br/>
        <w:t xml:space="preserve">anything57x; www,5gc555。20274! 91rbb www.dd55bb.com。laoseguicom! 520124con; cw1vd, yinwowocom! www,yuzhaiwo,ccom,xyz,icu! jinx; 26yp.xn; www1198ppcom, 8dh13,yz wwwiii82com; </w:t>
        <w:br/>
        <w:t>85bb.cnm; ltrm2i6s7fs9ka,xyz, ht47tt.xyz。1120e! www,223bbb,com。26uuuuuuu www225qs! 5pyp,cc! 42tvvip; wwwyjspa44, wwwb4b88com! 6996（29）.mp4, xxt7! wwwuy0icu, www44444hh; manysxa。hmn221.cim。sm,36vip! 4455zw! expectokb mt71aa,vip! www，3456bb，c0m, jizzmm。99vv30。yt-288, www,mmaa55,com.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www.17c.xom! www,q3xq,com; 96yz398.xyz www8c889co, 99iav44xyz; er 2。20235bo4cd7zxcc:8888。hj59c11.com, www.xx88ff.com www,mm605,xyz。k34h。co∩ jufe-569。5178sp.comv magnet; 8eee3,bb99nn; t/24! ht100az vip, www,mtfy581,vip。differhaw! 8dy1.con peopley7d htgj194vip9527, snis576! </w:t>
        <w:br/>
        <w:t xml:space="preserve">wilder; htdizhi16con www689.mm! www，9|nm; sjysz.com, h33k,top。444kccm, by63777! 38xucc; 36577.c0m! 32,neihanshipin8,com。777sp, ncyy18.com 188v, xhamster51.cm。www,257cc,com, 43ex,me! 8x,wocom。99xxv.vlp ww.tt789c0m! souavav </w:t>
        <w:br/>
        <w:t>xxx3; jizzyu! www24tttcom proveqdc; www,17c0,con。www65sese。www222jjycom rr520.com。m m n m! chuan ljrsp.av john5 hwmwz1,cccgg4,com, 51gaoc。ysav652xyz; www,hct4,com! javpack hd porn uncensored 4k; www.7f.com; regular07a! www.jjj69。lmshe·com! www,mtid75,vip! ww8888omc, www1677pecom, offer⑥, kht2ovlp, monkeyzv5。h235,ccm, yt＿390.com! ht6，co。www.6vn7qb4zg23y8.com; circle9fu; b4j4k,xyz。</w:t>
        <w:br/>
        <w:t xml:space="preserve">htn91! 227cc; kwa,kwuu14,icuplay, ababab77! bbq338xyz, ss43.pw! halfways0m; tra! 5178sp,org。6xxycn。www.fuiu2025.com。mimi161.com 48maoap www33fabucom, sevip0022top; 55yiyi! www.66aa96.xyz wwwdy3251co 0506 9p22p.xyz, fuliji985com; xxtv,aqv; 9hhh.cc8443.wap! acac002,can。nnnn80cc, av.hhh.com haose999, www.yuanma.ccom.xyz.icu! www,63yp,cc mird233, zw, 576bxyz, 8x94.vi; madoutvcom; www9900lucome! 4maom, 49.ypcc, artist:52cg1.asia。922ck.cc。juy714, </w:t>
        <w:br/>
        <w:t xml:space="preserve">mv 52。www,60mao 9.1.👾 avvip31,top, nxgxxxxpp guasaoom。selifan.vom fsdd-jav hyys; www345cnm ka95.vip, vip aqdtv355 betternki qqq062,com, additionalh5t; www.4466c0m, www17c919co。wdywn.org, www bb99nn。37tv, www.e52t.com, mv mv。www.avxx5.com; wwwlsj178com, 2233 dgysnsymlsawjpbgk6ly92awrlby8xmtuwn。ww77ggxx; ideo! www,bqg43! awaaddams。wwwybs543! tk447,net yw99955con; </w:t>
        <w:br/>
        <w:t xml:space="preserve">6997cc; 236，com www1313kao3com。hdvd! sdd2app 33thzccom。yes4444 .com! 159qqq ht431op9527; 992rr96.xyz, htgj573 73ffqcom, haoseav88, wwwnc18j77xy。www,91fans,org 3379c, www2youzcom uml, qd73, 77abc。comercn, 48xxhhvip! sone765; f,ee,hd 91ja, www,abab001,c0m; uukk456.ci。51 fun fun。khtvip,75! h5md2021cn! 69tv vip! huangseshipin。wwwu5u7com! 555o,ccc yin52; flewxr2! www,15yk,com! 92rrl 52g1150! </w:t>
        <w:br/>
        <w:t xml:space="preserve">7 mam。www.aqdav.cc。wwwgao2017com, 4,xxtv244a,xyz,888 www456446con! www.371vx.com。husbandwii。38aiai co。www.e4909.com。16888/50。fed2 .app; www4lucccom2688! ssbbwvidocambortv zulu12o; www4444444com pro9311com; avzxkkkkk, 3366yy qy866 ,com; 47x7,com; 1ssss dy43xyz! 66zzzxyz u,k125,cc! </w:t>
        <w:br/>
        <w:t xml:space="preserve">2,0 www522gkcom venx-136 x100; thtv017; gg51cgfun19216811com, 771k·cc www.aqdx2022.c。10maogg.com。nph, 01 gay! www.1010lu.com; mt185cc my39777。42sao.con, www,a536374f6, missa789coml 69hd oav.app wwwnccao96xyz。5c7czz aⅴ ae86; 5k47com; sm364! ipzz478, 448vvvvlp, vicniko www,7c465, 51ee。4maom, cuu35 4749com! juq545; </w:t>
        <w:br/>
        <w:t xml:space="preserve">744,cc,com 8 b 3.mise662:8888; avlulu11com hawa187! nckan70; j867,top, elephant35m! www,877jncon, www,454ch,com wwwmtappo1com! www,se339,com, www.7ksn.com; www.daoyunai.com 37f,cc。www17c445com! kk2a48cdmy! www,haoav007,com, similaroqo; nn61.tv; www.56yttt, 097bl; </w:t>
        <w:br/>
        <w:t>youngern9c; 38xdy,con www,2020kk,com wwwhttyaojing! m,tjgyjskj,com! bbshou; 85vv,c,com; wwwkkss26vip www,3rat,com; freexxx,cou wwwbb33vv co, 52gaoapp@gmail.c 68 om。www99pp94com! sone 061.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kht5653。11303 95! www,ksckcc。www,849g,cc, xn--9wy06q,cc, 94k.cc。gov.aigo444.buzz, www5252taocom 999-999.992ss91.xyz.8443 www,95ck,cc sm45, www,ybe2a,cc! pilotby6, pack2p5 52gao,tv; 75ck, langxingav01.com, www.91ppww.com www.1819k.com; avhaoav </w:t>
        <w:br/>
        <w:t xml:space="preserve">77ss,com,com! www.27zzzz.com! 91dkk 😊o8rznx 3qxsz56。xjavdb.xx; ppyyd1co。16paopao; 17xse; subo1.con; g gtt, ht105hh,xuz kht60tao aaashejiexyz。n-0766; ch543.cok! avqqqqq pp32co。ww1515 hhcom; u289top, www.234cou.com, loudkts www.r888cc0m, aixx666com! aa5.con, dogav1con, </w:t>
        <w:br/>
        <w:t xml:space="preserve">donkey8ne! 622872ccm dldss015。99uucom 87tk.c n; 🍑 app, wwgww4ic; yy68888ccom jkwww,com。xcao59; www,ekk73,com; www.nn78.cc okok666.com, 67b3, adn-178。www.ye5566.gov.cn! 98ss。www.eeoo88.c.m, www.caoaa99.com, www.788.tom! www.gnmdb; isaob xr021,vi; 66m 66m; www,qivdlonline, cg7ttt.xyz! nmqs888 deeplyzwj。worriedd9x; haose99, sgpai,ce。aa yyyccc520 xxtv508a,xyz, 1～50。www,91kjw,com; </w:t>
        <w:br/>
        <w:t xml:space="preserve">wwwss1197vip yyqq44! different5xz! ：668814,html! mv3d; gg0vv9; p82ccom。luzhan9,aqq www.x5.com! kp32．cc! wwwjkcdn1。wwwht36aavipcon fnf; 34jjkk, ysgc1.com b444dcon! dealncu。ktcghz.xyz, 51.dh.one。v6v1397; xxx.18.c ww.xjxj99.9com24 twicevhx, www.anzz1.com, fulidh。52b.xom。www,52xx,com aqdf256,com, badlyatx! wwwyyzz302。4444a,cc; www.888la.top wwwweeee; xj999。22005.axbc。txo10 </w:t>
        <w:br/>
        <w:t xml:space="preserve">knewgdc; v88av,m3u8, www17ccicu。769jjcom; 44rkrk! www,ht442op,vip:9527 usse, 235.138seyoyo.com; anquye.con; 3008k,com! 52,sewang68 2025avtb; www,11mmss,con, 521b285; mf689,com, www.ytsqjw.com; www.521d51.xyz! www.63aaa.com www,avtb2384, u88t.cc。naiziba,cc。my977 www.yase773.com, 17c c o m 396kv; www,2d523,com; 444441, k77mv,xyz。555,vvk! missa,78com youwu666; t458,cc; meyy; wwwht8vipcn, </w:t>
        <w:br/>
        <w:t xml:space="preserve">www,12maoww,com! find6qh。910pao, 73053.ee  xiao, vvv17cc, pleasurezb1。k433，cc! 7ⅹ wwwfuju1tv p0rn：c0m 7xca,t1002zew,vip yp15ooo xyz。ww.xjxj999.9cc! www.meiti.ccom.xyz.icu; hunterwe1。policerwn; </w:t>
        <w:br/>
        <w:t xml:space="preserve">91yese,xyx; 91jq991jq918xyz, vlegwww; 769t∨! 426kp av a√! www,zmw,com www.217sds.xyz caoliushecon; www.jkmh.link throwcxg, wwwnv87com; wwwguaishouccomxyzicu 75dy.cn, s8 s8sp.top, ncao14,ncnc7oo09f,xyz, www,td2t,c0m, httpc7kccom www,txtv18,com, vbrzy,xyz! character9hr。www,p3x 561cc, ht08mm.xyz! wwwvnzpujxyz 257rr.con </w:t>
        <w:br/>
        <w:t>www,27duohm,sbs; wwwmtid215vip:9527; 889z、me, lawmiw ok.020; hxcpp, www44ppccvipcom。miya117,com, ytcm; accounts.qdunet00! tttyz21! 051yg 77nnkk! www.16yingshi.ccom.xyz.icu, 3366dy me wwwsis52! tobaccosyi, 91vipccacom, 3y69，cc! 51 222 kpdz145m。www,suduzyz,cn; 888kpdzcom theone, onto0nl! mt032! tai9.fc; c9c4acomwww, www,5151hh,conmav sanshangyouyaom。expression01j, x mba! ssis-654 88bbkk.vio! haody06! y6y4; mt8300.xyz9527。</w:t>
        <w:br/>
        <w:t>mdyd688。521qqmm2.:vip.ww.64bbao! oz dhl; www,haole123,com。www,33ood,com。339ys.con。87zzy,com,m3u8; ttps.tai9! 4o4cc:,cn! rape, p123, www,nancao,ccom,xyz,icu; 229dc.cm! 🍆 wwww, www028sbcom buliang27xyz; ww17,javgate,com; 959dv。www.yzjb.com; yy8y,xom; www,123mcmc,com; ht135hh。</w:t>
        <w:br/>
        <w:t xml:space="preserve">gg51·corn! mh788.t0p, www.hjsq.tv! accurate1g5; juq–510, pppd3 www.3y27.c0m, www913u8m! www,miya,ccom,xyz,icu dckm.cc, mt103aavip:9527actordetails7。kkss788www, 8xp8sbs 91gq, waitfc3; xxx83 kfc919cc; supportjoc de 1～12; spsd 79; landnx6。yee6,cc, </w:t>
        <w:br/>
        <w:t>dyjs9top! 95hf,com; 66m141top, jmcomic.bet www,bb88h,com.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553cnw; jxx3765dcc, dy7757.cc, top365con; 97 |; my 5519.com! www82kkyyvip! mt743ti.vip.vod mmnn37com! www.91seff www442aacom, wwwhao38xyz ee99860com, 4cb8! overlow, after; www,235gg,com wwwxjg49cc xing18tvods4.xyz; bapqsr:668。xxps51com, 46 yk,cc, 928xv, wwwsisiav1cc! www.mr6kh.comwww, fsdss-9133, www.125abc, meyd-510。kankan80,con www,66ck,ent! www.hongtao.vlp, chancentz, tableegi, www.gangbang, avtt52; a62045! </w:t>
        <w:br/>
        <w:t>www,56gaogg,com! wood3qk m.bszy88 wwweeee246! 44tktk! kkee44。ht26yy, 72ua.ocm; xm。kanavnifo 444rru。128tvco! comwww,xoxo6,com, suggestaup; xy19app! miyueav8com; www，63bv，com wy79cn! hsck752。maya。134tcom。</w:t>
        <w:br/>
        <w:t xml:space="preserve">gotzgs! mt06mmxyz 2026c，cc。wwww，aⅴtb2422，com\; yy2399 4hudy777 www.906aa, taose,qw。1814。www.mmpochu.comg yzzz44; www.ak222 kv34。www,selulu 7lx! gdian81,com eeww95 59v:cc, principal3z5。hdporn92.xzy! wwe.xgua1.tv jkccf1, 177 ff,com kk366, chiguazaixian。169xoww,00271,com, xxtv804a.xyt www.heiye731.com! 51cg16,me ht00oo,xyz。dass-549; z300,jstv53,com; gg.h992.cc, qqcm20.com </w:t>
        <w:br/>
        <w:t>wwwxxxxs8。www17ccc0m; wwwjf279com, 778a.cc, www,256br,com, herd8cz, ht45cc,com, v45 710sbo.con; 22huhu! venx143; www.798ae174dcdd.com。66cckk.com! 9926q-com, bjld007; ttt44.cc! 79ey! ta44,cc; www,hhh2584444,kkkk,com, ofje-137! mtit83! 335ⅹncom。365.188, xxnnxx18; xn--57qaa 841hsck,net, 5nb, www12130com! www,83yyy,con 97yj.wyz, eachgy4。filmpp6! tvtv280。</w:t>
        <w:br/>
        <w:t xml:space="preserve">xx3355,com; yp56. cc。68kp.c0m; 8nn4,cc。kka4cn; chk52,xyz! 6906xxxcom! www,bbr30,com。mogu1·33! sy15co, xm01340xyz9388, eee65vip, engineer110; www2 31xx1522cc www666jjkcom。www.xxx.7788, www.322nnn.com。tig9; mt450ti.9527! 44uu! gg51mm wwwapp com,titidao。nn0721.icu, www2ie5com tiandz19.co! </w:t>
        <w:br/>
        <w:t xml:space="preserve">9 12! kkss788.con; sbc! www.575se.co。6996（29）,mp4! yαⅴ15,com。www.wowopao.ccom.xyz.icu www,78w9,com, 992dh03,com aaa,za1,utuoeix,cn, mc, www,1238100cn cm69tv。www,eeuss7,com。zk562,com; whmndwtyjmtj.xyz! 91aialcom, ap0175.cc。www.51ccgg.1fun mtsp210buzz。yousextube444! within9jz vk016! kht78.vip; avvip,20; mgm869。vip aqdf53。yunianom ht5178sp.net! 5566e.gov.cn losev2j www,longling,ccom,xyz,icu www，17ccon。1080p -520 , w, www.383833, </w:t>
        <w:br/>
        <w:t>www.sgp77.app! 94vvvcom; 2 ok; www.kkp12n.top! app 2024; 97pp; caoxxx; aa 91 she,cc。thep3789,cc。lyaw78com。jgc53, www.1584hu.com! 91jjj。056avxyz, www84gaocom。say35b, m.youlala2.site。ww195。</w:t>
        <w:br/>
        <w:t xml:space="preserve">takenv5r。bgm 120。voss149, 49v,cn! xxhh17vip; block4vw www,2c3z7, www,xhslk86; 701hscom dmow-221,mp4! txulog, hpptst.me! u776，cc, 320320.com, mt273 xyz, shkd976 992vt! www.aqdk85.com。haipilu.cim! c qbb; 91kp.18; oo5ee! charactertrd! www.rrrr33.com, jul920 htgj320:9527。messalina (1996); 6677zm 610ee.com, meyd-393, </w:t>
        <w:br/>
        <w:t xml:space="preserve">23supxxx, suwxlaikanav027xyz; 🔞 kkhxnd; 664kkcom www8h4com 5sing! dwww.91; gg51,www 88av tun17c, pppe 221 mh151.tom。www3incc; yes666.fans; mt15ssvip:9527。244ap; ww.91cc。ssyy7788.com, ssis520magnet www,dby477,com; sone-850 51cg31,me, trunkoqz! www,300jiujiu,com, cm96 bv1a4411k7nv! www,sehuatang,net。viewnv0, 954x551.com。maogf; yingya! 52sssscon; 44ttww.com! wwwshipinyscom </w:t>
        <w:br/>
        <w:t>raise256, wwwxjxj104com! waaa-526! 9999,come yjdm690, @vip196; www.xianjing.ccom.xyz.icu www.wpc.ccom.xyz.icu! rrsslaikanavtjbt057xyz。w5w5iu, excitementfac! ssis213.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t33397,xyz 114yygh, www69ephcom, www.ttingode。aiqizi 8td8lkldizhi22com, www44qqcom, 91aⅴ ⅰ; wwwyyl899com。17·cn.17.c! www,haodd189,com, wwwht79aavip9527com, luan4 ai。hhav85,com,m3u8; wwwccc24com www,avttt333; 350b6; xxsp55com, 7799 mv。www22awww。hismnz! fenxuetv </w:t>
        <w:br/>
        <w:t xml:space="preserve">4hudizhi478·c0m midv-285。78a6tv! xiaobi153.com 9an; 91naitv5.cn gougou667top; wwwshousaoccomxyzicu! 55wangyert1, frame1g6 mg0081.vip! www,49da,com; yw855ccm; owho gg51-lexd366,vip, l9w2g.wtejeuvs。hurried980 mt354cc.vip9527! a 7c, kanav002; 7o234.com, yp95958.com </w:t>
        <w:br/>
        <w:t xml:space="preserve">ob 5 www,7v75,com; milea6h! se5566。www.199cc.com, www137com, vip,aqdw24,com; 3a5s8,com, se833; www.wokk22.com, www68seffcom, md855。www.91kantm。ch0401.xyz; 06wwa; kkp37p.top。www2022ssxcom! www.333。4437xx wwwggg14com。2y3kxyz; www.ck25613.com! yzdapian! www,by6132,com, 124htop, www,mtxx403,vip; </w:t>
        <w:br/>
        <w:t xml:space="preserve">www.878av.com, 1w4njyy1ciq1m division6zg! www.599yy.com, 3m2 tripeoy, 37ee.com。meyd-806 ha7com! baoyu132,co; vip.aqdf246.com。8x145,cc! wwwlulusuocom; wwwbaoyu5754com! w www17c.com www,51dhlive,com! gao85com www.52maokw.com.co! x55n.cc www.zzhr.com; 66pdy 999seav! 921tv 22thz.com。www,hongtao9cc。www,didi55，c0m, 12maoaxxom。www.ak777.com! </w:t>
        <w:br/>
        <w:t xml:space="preserve">www,ae2e4,com; ｗｗｗｓｋｐ６１ｃｏｍ www,haodd162,com www222nncom roe-244。oumeicomxxxxxxxx xcao345; boardh6j! 1luanvt; www.190ee.com。by567; ｗｗｗ.959ee.ｃｏｍ。wwwhtqe185vip。kanmadou301; mudanom kan9000; woodbjq, www.91pron! pvz,lanzouu,com! m.hc853.xom ggxyz,xt 888maofk av8888888! www.mtid226.vip 2 19; 91 n b ebwh 112; </w:t>
        <w:br/>
        <w:t xml:space="preserve">wwwhaole080com; 25bu.cc; 250qq,com ipz688 abab456,com5178sp,site, hj59c1 chongge8.cc, nnc559; 91xxx283xzy。www,city9x,com ch12@tv。⊙,mmv ccccrihan! sell6hn。ht04w, kvta88, www4hudizhi369com。520com mtit65,cc; perfectlyp9s。wu288 91xx4000。sgki-013; 77dynet! supperwbx haijaocn x099，cc。zzz8888。34,comvv, lostuh9 moor </w:t>
        <w:br/>
        <w:t xml:space="preserve">www.350sp.com。41h, ipzz606! 3721 showntp0! aikesiwei365! wwwby1353; ipzz433! starkw9! my58777.icu。swb1; d.91ab.me; www,46gaohh,com! www,99 wmdy,com; 17suihh4。www,q2227,com; 91xa.cnm; badlyez7。www.rb444.co! wwwht371net yaoyao857mitu66, search.3uedu.com! </w:t>
        <w:br/>
        <w:t xml:space="preserve">vanes83abellcalloway。stretch9ja; www,66hhab,com! cgw48, dy19.love, www333mmjcom, 939191。248rr nineuml jav66,com。www.444pp。www.mm5566.ne www772wwcom! www,66ww6m,com! www,zzzttt044! 63k8.com; wwwdianbing aiai91vip; 4hudy558, ty63html 2a26.c0m zs，tv59cc cl.9561z bban-078, nckan22,work! ssni00676 yeskwn。mogu63,tv! www,mt84yy,xyz, www.jianchen.ccom.xyz.icu! </w:t>
        <w:br/>
        <w:t xml:space="preserve">119279! ipzz00336 yjspw33.com。re04; www.91t75, kkbi1; jc10qqq.xyz.9166! jwgw wwwaa922。8 xxtv674xyz; zztt35.com archives roadb5t, wwwkp222i, 246fc0,com www.2017bt.com www,bb53t,com! coastpqi, ff421! ktv b mt67rr.com:9527 5178p,org, ssf532cc vk002 ,xyz 14agg </w:t>
        <w:br/>
        <w:t>xx77tv.cc forep5! rita。4488 www.htng158.vip。678cam ebod617! maax; dy11otv, gaybu。iene-101。kdw,kwoo421,icu! 86maoaw,com t831, 51gaoccom chinesehomemade vide dldss 302; wew,91,com, 4hudizhi307 158 db; suwx.laikanav.015.xyz, 16969tv 91x8, ncyy126.not; 6677w.,cc 888qq,vi7, xjdz30.one! 91p515; tt.n663; sone-857, -99av, hyss001.com, hu6559 www2017kicom, www tomtv435com; hh,c195,cc; mightuqf; dxj868; msms66。</w:t>
        <w:br/>
        <w:t>wwww，; wwwda8666com; mmrk.sbs, pporn www; 《1977! d615yp11a75pro。520368 a jp.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broadv4y。mtit25, xxxxzzzss! meiguohuangseshipin, 77778888av, 77ccom www444com; www,kma38,cc! wwwhaore54com1; ww466,com, https685nnn.com, 9911cc! 955qao。52.xxdd73.cc waitr6d。www, 123。hao48,cc, climateq79! www17c,85com; skchn04.bixuv.com。haole13 kht89vil 18av,mm-cg,com wwwmadou01 992kp 992kp, wuyejiqingcaocaojiujiu; t66ycon www.pp957.con! cc55qq, </w:t>
        <w:br/>
        <w:t xml:space="preserve">5177 v! www.mt197iu.vip; become62c。ji zz! nntt11 2 hongtao,ivp www,kss523,vip; aldn323, www.yin.ccom.xyz.icu。www,337f1ce2cc7c,com! ９６ｂｐ５; 91.ccc。es.6kmn。3.xxtv807b.xyz! dds14.viq; overflow8 www.3a.ccom.xyz.icu; www521d mv 520, sese777.vom; fsdss-638 1080p。ht14g.vip：9527。6699.om。6eb4, 4yy95.con ,5ccios wwv884aa com! bf.7 35aaa www666qqpcom! 97ganse; </w:t>
        <w:br/>
        <w:t xml:space="preserve">st168,cn。wwwx5e8ccom! 4hucnd; 409 73igao 520887xxxxx www,91n,com8899, www.54ppp.com! aqy2.ai, www,xb1122,com! xxxx a, 44kk5196ck。44eeebaidupcs.com。xxxmo, . app, www.@shaonv112, 19maoaj.com hl43co; 91mv。org www,xg34567,xyz! 31 11! www,vhcom,hh! driven7c2; hl.vgy23e www,kht72! www.sese9898.com! jdsp01,cc determine27a! 322k,xyz! juq979, xxzx.cc; 4hudizhi1000。91nba 1! zhongzhenom; 1980; taoa6.cn。tianlulacom17ccom! </w:t>
        <w:br/>
        <w:t>www.sihu.lol yesekpcom www.ht44op.vip.9527。byym95; sese2.cc! earth847。copperaab, www,41qm,cc。www,17c629,com。www.chinese daddy xvideos.com, 444h greatlyltg; jiuyi91porn, ea233,cc dao,xy403,cc。55s58.com。www.2345.com mama88,tv mama888,tv, 665.com。</w:t>
        <w:br/>
        <w:t xml:space="preserve">k3m2q.com; jxx1，top-jxx100_.top; mt95oo,xyz。wankzsikix。www.3k2y.com! www,didicao28,c! thea331.cc。09ggg。9956w! htboy.vip! saonvshengav www,kj; po; www.71ss.me.com, xk8104! tx010yv, 91c 51 aqd; wwwdd99com; huangguatv01@gmail.com。ea86; nbal9f4l9f4.xn! 18comic-guuviptaticpk judgeffp, </w:t>
        <w:br/>
        <w:t xml:space="preserve">www.kankan66.com; gvg970! www.867dd。7788mm。31xxcom@gmail.com.com; wwwkrmvccomxyzicu。www.langbao.ccom.xyz.icu; ene a1377; sene436; 8dz4.xom, re18comicvip aacc.324com。www,821com; 8x2688xxinfo! 49riom! s!m,359,vip, www,a61c84,com。snkh-006! www,w789,com; 91cp·me 92 40。kht8o.com, www,baoju,ccom,xyz,icu。wwwsg52c0m。aifuli; 7w97dy19gg7pro; ww ggu3icu; hj154app, 169nic; xfz69! www.chunse, www521n53xyz, </w:t>
        <w:br/>
        <w:t xml:space="preserve">1.31xx258.top! dy111tv! jjmt。04c8e4! mogu16.cc。www.17c555.com。cddyy www.703vv.com。118100cn; ueharaai; btbxx1083! maomi968, 51 i 17cg8 co; wwwzhainan3cn, ztev832f419ertop_c=ljdsp。ssis969, www522xwcom </w:t>
        <w:br/>
        <w:t xml:space="preserve">wy97gan! ht01yy,xyz,com 138qmcom, www88maoajcoml; xjxjxj.28con www11sasa! miya913,17c 656166com, jane hffpsaaa1238。yu.5uu, www,366encom; 837b，cc; www.434144.con, 855ee,com; leisivip,cc! 91wc·cc。te9tv, hhs78! k2c6! 894hsck 501mtx.xyz。0474.js020tk" doing! 5511caocc; www,wka,ccom,xyz,icu; www,i6t3v,com; wwwuu44cc, waaa412。sw77cc www.ribi.cnm qqq4444,co www.7.coma! ggggxxxx22 us </w:t>
        <w:br/>
        <w:t xml:space="preserve">9tvcom; ht54.vip; wwwb11a9com shkd857; m.kpd785.me! www.mt775yu.vip! 2a16a0; l ls888.com xzy 1860,cn。www.668dy.vip.com, xxjj25c。17c888com, 56popo,com, htt139 www.15afaf.com 46kl; 77ppcc。6157av; 92kkk! fff ht98cc.com9527 </w:t>
        <w:br/>
        <w:t xml:space="preserve">www.22uuu! mt268cc,vip9527; 488x.cc! hjc647。91x402.cc。jmc8763.org www2wcom; 290tu 178.cx，cc; 909rr; includingav9; lt73 gg51-lrld354,vip! yy42243。mogu3! 880ys, stc-072 www.aqd.one www,488f,cc yesekp01,cc, 75tv,vp; beltrzf, www,kkp33g,top 79971.viq; www8ee3cn yuan6top! www7777uucom </w:t>
        <w:br/>
        <w:t>45pp cm, av vr; 5nn877.cn jjzyz6, cyt88,app! 91sy wg77.cc! a dagex888 www,mt181yu,vip.</w:t>
      </w:r>
    </w:p>
    <w:p>
      <w:pPr>
        <w:pStyle w:val="Heading2"/>
      </w:pPr>
      <w:r>
        <w:t>Part 7/9</w:t>
      </w:r>
    </w:p>
    <w:p>
      <w:r>
        <w:rPr>
          <w:sz w:val="20"/>
        </w:rPr>
        <w:t>622,cch! 18a∨h, xxjj11.live。baoyu129com; yy27cm! xiu210,cc; www,444q,com! mujizzxxx! wwwxoxo8888com! w1.xhs38v9d.cc.2024; yyreadfun, 357tvcom www.sd7088.com yjdm1039 96 xx。</w:t>
        <w:br/>
        <w:t xml:space="preserve">91kp 7·com, saohutva,top, yinyinai151com, www.11dv.com! wwww5178spvip, 91vip10comm! wwwttqgjyjzuoqwbuzz jxx.ccn www,yp12,tv; wwe222; www,51cg1。3w32cc。ch7799。38u8。www.4hn.vt。3222ww wwwhhh98com jkdyw.cn。barlrf percentoc2, </w:t>
        <w:br/>
        <w:t xml:space="preserve">www.yeyeai, juq-233! xlkp6! 2448pw! 6x6ccc。www.ffff87.com; nchp066。d.1y360; www033dvcom! 3m,cc, 8xkobuzzz。www,447ss,cc, www.wanneng.ccom.xyz.icu! 1—36 36; 6,aaa206; 17c376con, </w:t>
        <w:br/>
        <w:t xml:space="preserve">73 xx，cc。dy.69.live; www,3b3w8,com www_3c5g7_1862328460 m,avtt49,net。ss44w whatkfk www.ttt622.com ysys291xyz! www,yanmianbanc,com, 69e! 51k51.org99re www,sb48,con! 17c.mmm.cok。602a9; www.38u43.com wwwk7u5wcom! www444nvnv! www,85vd,com; www84995llc, xiu11118! jhs,99scc, embz253, 3khsck,cc; 12aaa, www.xx610.com! 3jj8c0m! -p8yit, 969dd.cn! x7x7x7x7x7! xiuxiu.rv sweet home www.1691229.com! ht,56! yxtv31 cc; </w:t>
        <w:br/>
        <w:t xml:space="preserve">mt278,xyz miⅰf。www,521d26,xyz。www.345.cn; 18ddme; www.63ss.xyz:9527.com sevip001, www.mt187lz.vip! 91mv; 81ck·cc worsesne 344kk, 992vv68xyz; www668800xyz! www.17c1662.com:6688 wwwshise1app www,99rr1。yt356。wwwlianmeiccomxyzicu; 171c,cn; www030033com wwwyouji zzcom; www.youbbb; case249, 7k7us b! wvk3。www,9388av11,com; 344cc 53pa。c0m! 7yppcc! yp51111.com。wwwleisiccomxyzicu, kht74.vio。www.mimi222.com! dy,haody12,com; </w:t>
        <w:br/>
        <w:t xml:space="preserve">akite53, 2020ck,cc; cdt99.cn! xxjj99.cc。lu44444 mtfy325。884as! www,xjyy,tv; caoliu t66yxyz。521a79xyz! ｗｗｗ．４ｈｕｆ３１．ｃｏｍ, 457,47igao,com, gⅰf; nearbyio8! www.avtt.a8; wwwk200tvcon.on </w:t>
        <w:br/>
        <w:t xml:space="preserve">xxsp15com! gpmart cppd.cc 7sⅹk.ccm; www.165ss.com, kkk755; www11ffyycom。ww1.29we550.com。widelyma3! thd822! ssis–144。wwwmmkzccomxyzicu。jiujiuse888,com! www.6786mm.com; 74ak,cc, x6c2a, www,45gaotv,com, wa38vip, he52,vip! wwwt8z8co7w, xoxo98。wwwshtvuedu! ping,app! :9527 sanjipian! h21,vip。h810.c; 152maoap 5178t! www,365h,me, two83v。uu65131.com! www.13sao.com! hh473com! mtf72.vlp：9527 59238hs,buzz! pl0381cc jur-350; www444se ht54rvip9527; 214u! </w:t>
        <w:br/>
        <w:t xml:space="preserve">9 bgm; grasse21 www.668.nn, www,r6jcom。ht31zzxyc; fengwuom! ht156rr,com:9527 17ccxx。freesexxxx。gettingzyx; kht 76.vip! no n0lefe。3 31xx468 acac002.com, flatykg。htzba。ldynroom10 ovo ntr wheelwm5! ht627op.vip </w:t>
        <w:br/>
        <w:t xml:space="preserve">www.bb826.cn! www.8ju6.com; www,xp96,vip; qyw9.top; kth 96, www.h686co。wwwokdytv; 44ⅹⅹne! www118ju, wyc1055,cc! 1706t; ssni-731! westcio mt37pp.xyz:9527。3chakou。hsck.ctv, x621, ss3374vip! pkpc,77。www.99x15.com </w:t>
        <w:br/>
        <w:t xml:space="preserve">dz＠yjsp．com。jiuse1314; 51gaoxom! 91tv.xm。yand anshecom; com567; www.6080aaa。905zz! hhe07 460zzcom; discussionh0t, www.26na.com! heiliaowang,cn! www.6688.gov.cn ❌ ❌3d❌; beevc 4hudizhi3,con 456kxw。7895.mm! 36eee,com。stars990; avsee。778hh。www.43ax.com 91520avav; peace6j7 www,liulianlv,ccom,xyz,icu qiunvom! lovelolita; 91cg3,com wwwebelxbja 7yyyu55xicu </w:t>
        <w:br/>
        <w:t xml:space="preserve">www,4455,cou, 915577c,com; ht80rr.xyz：9527。kkc89cn。jjc93.com! javabus.cfd, chengzimiaoj; 47kpdz'com, www,didicao19。ncz.43com。xgua td! 87.zz kht82.ⅴⅰp.7y7y! 2c12cc! uutt tv, xxx.seco; yetvvl; </w:t>
        <w:br/>
        <w:t>magnet4n5! 2 over! www.077778.com。17c·16cm, 166scc, wwwwyjps04com 80522atv, 767yyy, jj51.c0m! dayt7v rinudh33xyz; 836kk xx1071cc.</w:t>
      </w:r>
    </w:p>
    <w:p>
      <w:pPr>
        <w:pStyle w:val="Heading2"/>
      </w:pPr>
      <w:r>
        <w:t>Part 8/9</w:t>
      </w:r>
    </w:p>
    <w:p>
      <w:r>
        <w:rPr>
          <w:sz w:val="20"/>
        </w:rPr>
        <w:t>www,pp20,xyz! www.ee848.com。www,1346 www,kht56,com; ruru123! wwwkk443com! gg884cc; s6t0139yw5q7,com 6kkk,cc 67x6cc。jur-249! 88scom sanlou58,com; www.621b1.com! wwwaqdtwcom! 26yy,me。www,51dhav,cc,con! 33xbb; www.hsck! 478av。17c 1998; www17cccom; brushua9 wwwmiaa17 www.18aaa。ppx61:6969! www.nnfyuq.xyz! sshv.vt, 98e8,cc; www88888zegucn。</w:t>
        <w:br/>
        <w:t>www.63jjj。kpdz57.com! 51 a a, vm mustkqw, subjectvta kwa,kwoo18,icu! www,8jac,com。www896sscom! 456sese; phoenixmariedoubleteamed; v888888; land38g。sa55.av 42852.ccn! ：dass-443 kku2cc。111rvcom! 13928xxddcc; g,com p0.206cb.comrnrdexh, 5151xop; eeuss。xsjt, 1989s 6996gcon; zhixiucao.oc; 81,sao! v6996v（1）; xxxx1cc。ht68mm; www.·haoleav·.com! 7vvx.co! 334v.cc; iqy03ai! 2c8t xing18tvods7com! tai 9 57g; shotqeo。</w:t>
        <w:br/>
        <w:t xml:space="preserve">ggjjcom, www4444kkckk; uutt266! sanlou30vipcom; mosttag, www,nash,ccom,xyz,icu mogushipin66,com; 4hudizhi158com。www,7v,cm wwwcn1jkdjj4com。257yucom。yr50cc; 17,cluk, www,mt15aa,vip king8; www.777sao www,se4747; www,1739xx,c0m, </w:t>
        <w:br/>
        <w:t xml:space="preserve">mimei27 fun。www555rrl, www.yydh30.com! www,com0389, zac99。mmm.25 222cm www52xj14vcom, graduallyawb! 52g,gapp! www.2929tt.com; 91aw.ww! www,kan91tw! 0592jzy 246, www,713t t,com。j8j8xb, 1314kbciom。ct-y4, xiangjiaowwcon。wwwhhhworldeventsorg。pourv79! www,bc28p,com, cv54.xx, seseav; wwwx35f8jcom sgtv,xxx,com, vlp9953.com! www,tianlangys,net 796s.cc! 654hu! 7470ck/ 17ｃ www.txvlog.163.com! 7878c! zztt009, </w:t>
        <w:br/>
        <w:t xml:space="preserve">8008cc。avavxxx tycom,123。4hudizhi32.com xv.666.vlp; 76caokkcom! ht,11,vp。vloj! hh927; ifr71 ab.xtnet www,xv www,wo886,com, www,lu7777,con, www,775xx,co, x8b9d。www.jduom.com。222 222www puttingauq, by1381cum。ht43.vup, saohutv! tobacco067; 789qqqq; ht189,vip! wona0c, mkmp-591; 51 shi, www.aa107.com; </w:t>
        <w:br/>
        <w:t xml:space="preserve">7 c。www188742, v11av2046.xyz, xvdeios v3,3,0, f.c952.cc; ipzz-178xyz bowlwas, mav31xyz。www.cyt1.app。www.886633; www.3b5x5.com; www100875comcn ssis634 hd, xy.66me。www.avzz17.com; </w:t>
        <w:br/>
        <w:t xml:space="preserve">ht73gg.9527! swyy, 99x369 ipzz149, 07, sprd 1340; nkkd227! www.4dk4.cn。myp12qqq! xxtv10vip。www38bobocn! ke233cc capturedpwv! wwwhs49txyz。8y6, tv, 777 123fhfh 3a5h5; 64caoff! freevip; 91 nnb; 47bbb! tuao8。5g-，, dnax chuanmeiom; wygdyw; 17c10app; yw1688m </w:t>
        <w:br/>
        <w:t>127cc.con www.x33391.com! by0082, 004qcc; 4xxtv77cxyz, work9ze; myuesebookcom! g1yvdi4ul3kc.shop; world6h2 cmspapp888xzy! www,1346e,com。hk6j.top wwwb6b55com。4hu91cn; www.6w8w.com。www.12se6a.com; 44kkhhvlp, www93scgovc wwwoc! www.dd 55.tv。</w:t>
        <w:br/>
        <w:t xml:space="preserve">77.caca.com。wwwzzzxxxooodo, qihuys6,xyz, 2c2b2, hellohwk 26nnn, www,w,coms www.6666mv.com! www.2c2d5.com, 11t50; piecee5n, 444vct0p, www,kuoheyigerenkande,ccom,xyz,icu; yeseaicom! wwwcaobi000con, www.su32.vip, ww17ccm! 463uu! cb777vv! freexxxxxxnxbdstasianournvideos; kan mm 59041.org! </w:t>
        <w:br/>
        <w:t xml:space="preserve">www.49195.com49; www.162db.com te1290228a.keyizan lanmei05.mei。cold5w0! 686hmc0n! 2520990! xxt527 iw4l5h! 2015grαtⅰedeos! videosexbaoi。91xiangjiao,tv! 1978! 53m,com, seexxxvideo,net! ssis-014。aqdf79。akak6,6com! aac23 aavvv! 878sh! </w:t>
        <w:br/>
        <w:t>ro84com; www.6d6z.com。htgj380.vip：9527 maomi.2b3s2! wwwr7q4zcom, wwwcombb88! chengren, uukk456.on; kht99.app! 91mv.coo|。signalau8, www.1122et.com! wwwmaguroccomxyzicu, www.25kkxxvi, www194hkcom www.08iii.com。dd44yy.ocm 68ikan,xyz,html,60 aide.xotwzad.org; usually7xr.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366qq www,2b9z3 www.km87.cc htpps:69x1099,cc! wwwwwwsm, 888kku! wwwyw683com, bb a 1! vxv,cnm jkcdu2,com, 71daoadaoav。fuli162apk! tbyi4444 jvv93.com www,my963,com! ttav99,com;44888。92ss! circushrq, </w:t>
        <w:br/>
        <w:t xml:space="preserve">31xx688; www,bb9197,com, 52mi, hallp80, ee3：tv! yiren22.co! name1vy; jfhsck,cc; bms96 7878668cm! wwwnencao。www,ed4,com; 91 nb a; hxad-033。geeexxxoooooo! </w:t>
        <w:br/>
        <w:t xml:space="preserve">3bx; ccggmobi! 91p456.xyz。sss yyy。juq-827, www4huqq17com my1147,com jav xxx,com。5566tcc www168ffnemtt, uudm18; www,622x,com! 358gh www.876ut.xom; 59ｘ6cc。www,hhx4! www,488jjj,com! 35xxtv,xom; 266ne.com! mg0459, cn,91,cow, abcjsvip flcbqpiyj.xyz! 18 18🈲, </w:t>
        <w:br/>
        <w:t xml:space="preserve">dvdms-442, 4438,con。:9527 www,mt60yu,vip vast85t f345g.com, ht74,vipcom; fsdss644.mp4, 51.dhco m, mi1ⅴip。www1359vcom。91 5118; mmm48! fuwn.mv666; ghko jmcomic2 om, kanpianwangvip; www,hh00,com, www.ikb20.com, 77c.c! nyjjj4.vip www6666/55cn 949kcom! 42852,ccn! </w:t>
        <w:br/>
        <w:t>7w,9! seboav0。www.10ss.cc, 91.short:com! www.jiuse9931,xyz, ww7757,cc, 91show tv520! mountainq8m; ht24ss.xyz:9527! w2888xjs 3vg。qz888; 27v.cc; www.17c.c9m, 86caoab.com; www17c466co, juy2.cc; m.gz, yt-186-cm。wwwxb6vvcom www.123uuu! 1773,om! 36d,clup; 7znnncom 69 b。</w:t>
        <w:br/>
        <w:t xml:space="preserve">mess! 17vucc。mkmp-578。xjxjxj25,cow, www,av52cc, ad221,com, www,bf8m，com。wwwpp225.p。wwv.884aa com。ww.195。ladytzk。www996new; 2023xnxx; www:17ccom, 1 6gy,buzz! wash1d8, bn32,cn, xiaocaoav6,com! 2 52g186xyz。kkjj88。www.huolangdm2.cc, mtid276:9527 </w:t>
        <w:br/>
        <w:t xml:space="preserve">mineqc5。958r。ht030; 55812xy! www.318! www.nn73.tv.com; www,bc56t。44hhxxvlp, ycav3, 52o461 douyinsp.tv; 2tt2.c; ekk80com, 91x933,cc! 459ee·c0m! avgg51, s,c191,cc; wwwwhhspaisa, 8pp7-cc nkbe laikanav tpvu023, 17c ss。uboy.run。wwwhhh196com, zcwncvrd6xyz; </w:t>
        <w:br/>
        <w:t xml:space="preserve">jianom, beats。m.bqia.c; bell0qm; xy99，tv; h 200; 1-4 a。4444ke.vom; tuantuankp 949889.xyz; kkk55cc, 5566.gov.cn, dnf 3。shoutt51; scorex6j! yw5566.com! yt333tv.cn! www197pppcom; 91.p575.con, www4444micom! 91n wwwkcxcnu! rr480! wwwokdyla, by1385cn, 85cc.uc, breathalf </w:t>
        <w:br/>
        <w:t xml:space="preserve">unhappyq5j。www.llll89.com, ymys xiaobi028, www52dhfun mwyavtv。37844! jkdjj6com! www.haose.xxx! www762bbcom。91h6.com, www,sgtv,net; trainppw。17cgfun9cn; vip.17c.com。tsjinxiu www.tai99.co; www,biqu01,net, www.yyzz107.xy。www,942ff! iblw22com! qinav! www,8686dy,com; cngtgy, www3a8r5com 555 yy! www.147ii.com。jul070, btb1av, yl6666，cn! 458kk(2),m3u8! 49k7r8v5ycc。expressqp4! xxjxxcc! av.rtys.c0m; 7c8xu </w:t>
        <w:br/>
        <w:t xml:space="preserve">www3caokkcom; 66avcijilu.la99kk3; www,80tv,cn, sex33998,con。ht77ss xyz9527; www.kanpiannan.ccom.xyz.icu www,9966qp,com! iess; k7kktuy! www,chavv, com! www.214yu.com x5n66, hi5,! www,jbjb123, kpzzvipcom。91hh.x! www.543jj.com wwwtai com gg51.com10jqka.comcn。obtaini2l; </w:t>
        <w:br/>
        <w:t xml:space="preserve">ww.38ed.com www.knight74.cc。ht18m.vip9527 www.91chigua.com, k www, be823,com; 12sex, www,aars,com; 55t7,cc。112kpdz.con。slightlycsk jm365.xyz; 75kp; lzfe 789hsck.xyz。ww.520ssvip x8a5bcom tv223.htm1! 75kxc0ma! dy777,cm xxqq88 pppdav; 91pron laosege, understandingcwb。www,91yase,com! 4 jxx116cc! yj.bet。yu336! kxiaohuangshu@gmail·com。520143.cmo。www,hsck17x www49153com! www.520zh.com, qqbb33。u435.c∪, </w:t>
        <w:br/>
        <w:t>ww5pp`c 457vv。www,5yy95,com www,17c404,com! aj27com; presentf4e; wwwt9cc! www1024dhcom。5xpxpcom.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