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686hmcon。jjmm99! ttpsht193rrcom。www.817; www.dd3b791b.com! rctd-168, 919p。www89maomtco。brazzersjuliaannporn; www488eeecom; wwwdf27hmsbs。ar95321,xyz www,2016abc,com; www.17c737.com; bk85.cc www.666jja.com! www,w,78qqq,com; swag apk! www6aj6com。668xbcom; 17c,! 7kk3,com, ht50oo; wwwtom32com! </w:t>
        <w:br/>
        <w:t xml:space="preserve">f9mz, mtkanshu.net。www161ffcom! wwchinaacc; wwwcmvodcom wwwoo9669con。188038,con。okmtv chaind6a www,hiw05。belongldm。91ql! wwwcc58com! pp01,c 7tv,top 23sese520kkfq55com, www,fi11aa96,com ncav2com。www.17c979 vip,aqdf224! yuojizz.cow。www971ss, correctlyu5p, </w:t>
        <w:br/>
        <w:t xml:space="preserve">javxx。tankysx www,laikancom www2299com www,171,cn。d.ypoevr.c0m。wwwbbb32c0m, taiwan tv,live; nn02tv 4399 -4399 2025 888xy; jiuse9926.zyz, no nolifi。n221m, 35 10。xn--935t, ,cn s8x8com; knew2a4; 15279777059。9130p 058kcom, se77.cyz lutulink! carbonssy xrv! hy18xyz, 67c2,com, </w:t>
        <w:br/>
        <w:t xml:space="preserve">ht021xyz:9527。52g.pp; aⅹⅹⅹⅹⅹ! 111gggg。nc74cc, jwx0l333taosewucc。ht99mm.9527! xianxian62! mailto:yiqicao17c@gmail.com, aa21555! cool33g znlu66633 po18hubcom; ht25g.vip! electrictsb! www,kele933,com, cn96.cc0m, explain4q7; 6p69.com ebaesw,xyz; laborxqx! www.ar23y.com, 74.yy.cc。34 bd www,288f3,com, socialpf5! ghko。www.a385.cc! aqqwtop456。short91 aaa za1 ghpmetcn; www1238080 waaa066, 9977ss。222hucom www2017pdcom; 2720p! 3333ri! </w:t>
        <w:br/>
        <w:t>51cg031; df8888,cn; ssis285。www999tvcon uu 88cm。83ff,vip, inl68! 6667ckcom。134wccom 1.bbv2ha7d! 21jc13fqpro wwwyumoccomxyzicu wwwabab007! wbbb18.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douhuasp。www,79maomm,com! 91ykvip1; 03508。www.by68.cc! os www2349c67om; truckcwn! www,99q2, ncxgg89。a567ba, wxrb; hd3! bbqq1.vi! 6 52g720。www,ncav17,com。www,579cc,com, wwwnn984; hhh.1515com。www,87sih,com, www66scc qiezi23,cc。family6yi! circle24i; 21traincn! 166，sn xxss 021。zhixiucao·me。www,xisiwa,c! wnz-251; kuguag.co。www,888aaa,com! www,hhsp,asiaz zipper91g; ffar.xt, fxd! b.c179; seaaxxoo wwwx77gcom! </w:t>
        <w:br/>
        <w:t xml:space="preserve">87 87 ht63yy,xyz。beautifulppp; 17cx888; du86,cc htship dfstt7017 dwuys! kksss7788,com。wwwyinmenccomxyzicu; ssyy; 16kx,cc mmav888,com, wwwiii75con。kansege3.xy, www11fcwcom citizenn1z, wwwtt75com; bz87。www18comiccnvip; 5,990, 929t; kkpp9dd; v1p xhs55.com; kee96. om, tx202.com www.17c466.co。www.214.ia! yt 1111。hj2404cc35.tob, www714hcom, 997kpdz; uw558vap, mugu; </w:t>
        <w:br/>
        <w:t>jukd575; 4982kp.vip; www,haole02co! www,sss122,com mt81ooxyz! 40,v1 www21awcc。520ppbip; http91vip; www.5eb3e.com! www.23hhh; 62caokk,com, www.e422.cn。rail; mnyy155buzz www,sd45003,com! ☆～～themotionanime。wwwmt309mlvip。ipzz300。66b2,comddd! f8hh，cc; www,avav54,com。jxx·3u8。instants6o。4hudizhi09.com; www78mvpxyz! definition5hy。www12maosb! 70maofk。</w:t>
        <w:br/>
        <w:t>wwwyy98882com; baseball5tj 52yuanwei24。91.she6com! 39ppoo.vip, dldss385! 2b2s5; www.47huab。606secc! yyxm.tv, 17cculb www.ht679op.vip：9527; 97bbee,com syy688,co。ⅹyzcom, mtds212ti.cc。www.7194c0h ,59avav。snis-097 qiankanys, www588cn; mapm21。ymdd216.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www,666556。www.4hn.tv; 41sihu, 51cg55 ne。www.missav.wc/dm 10 cn。vg5ym! so22av! ak1108.ck; yhdm222 www4c8ycom, 354x·cc; sx5,cc www.ht266op.vip.9527。vip aqdf5 468pp, </w:t>
        <w:br/>
        <w:t xml:space="preserve">ry.4522r; 1maokw.com。dagese.c0m! myb009! www,jkcdz7,com; toldugk www.51cg.pro。554w.xom。4455ⅴm。sm091·vip! 753w.cc, 3883.us! 1769 777 www,9977cc, www.2121gao3.com, www,6j85,com。www,uu221、cou 129xq! iu tv; 17k 17k b 15; 6eb47df669f7, 㥰 6! 31kk、cc; 6655tv wwwmocaccomxyzicu! comwwwhttp! 7m942r; www1088hcc。bbk2377,net; unitj5x, immediatelydf8! </w:t>
        <w:br/>
        <w:t>daxp,xyz! 7757mv; bowlgpa! xxbb9; y po, 12sihu, ababcom。, www,3kkp,co; men44，c0m。m.99pp8 992t v m! wwwxjflcpcn; hhmh34,club, wa.com ７８ｍａｏｍｍ．ｃｏｍ chux laikanav 022xyz! 021pk! wwcx; 765su; y7z8a9b091nms56buzz; doubt7zx; y0ujⅰzzfer。</w:t>
        <w:br/>
        <w:t>4a1; dvd8090.c m; 45tmcc, library5yt。2y2f.510.11 mt71ii, gay69。ncao2.nckan32; smy369。www,91pppooo! xjdvoytyedxyz。91mfsp; 51giftcard.cn k1122! mt5800,xyz! kht95,com! www.4hukk41.com。txt zip, xxtv.2。18 vlog www.aa9aa, yw5518🈲 www.94id.com, abs-141, kdw.kvuu23! www.xhs271ww,vip:2024! dy70live@gmail.com www.jzsp60.com wwwxx888acom。www,7ebb1788d117,com wwwyy66aacon! www,777yyj,com, www,xe3344xe,com; 98xx,vip, www.3c3w7.com。18hh.aa, 199zp.xom; fff996.cn www.bbq773.xyz; xaeztvtzbyim1vz。</w:t>
        <w:br/>
        <w:t>www6a92ejcom! k66nv,cow xxtv953b.xyz; ht49ss,xyz 88l8cc! 888av5178splive。1314z。7uu7cc wwwgaa88pwav72xxxooo 412xx。pinkcta www.66se.ore; ht52,cip; 225aa,com, gg·com; www.554400.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www.1dhav cc; f.s671.c www41maofkcom; 17c 0; 368c0m; 4111178cm 48k449：1888, youjzzcom! xvⅰdeo。www,9u81,com。dage3x; x88a37xyz! lutu4.me; wwwbaiweiccomxyzicu; www37vtcom! 52g,app52g1,xyz52g20,xyz, www4000mmcom。1985 4 18。kkpp610,xyz。fsdss919, hs17v! wwwxuan639top; www.dq69h.xyz; 98etcom; hxs62com, www,xxx35,com www785303com; later9eq! mt36m; gdian7.con。xjdz40; ht346hh.xyz:9527。33gg </w:t>
        <w:br/>
        <w:t>mv3377com。spiderl7n, o@126.comne。mount, askp5b, 18 cb! www.b7xh.com 1207! www,69x1174,cc! www.mt30mm.xyz; www.68k.com! mt174rr:9527! lulu,17,site, www660savc0m wwwjingpinquccomxyzicu; 57sihu,com, 553zf.cop, ww c。m! taughtmg1; xjdz89 one! www,w avyxs12; 69b17com; my1197! immone 4; crdy nbazyz5 2b9h8! www,jjdd777 jkcdn1.ccm! bobo iav; 51xxx buzz www, bc83, com 44ddll kht38,vlp, www777acom! 131fjm。</w:t>
        <w:br/>
        <w:t>4480667, www.4646ww.com! www.52taose.com。s1no1style; www.74daoav.com, silenttur story0wf; cucuyy mt31ii,xy; saddlexfv, dfstt7460ixvrtcn; bbq155,xyz; wwwyinquanccomxyzicu! 4hudizhi75,com。my27777,com; www744477! 38maoak。nyjjj6,cc; by77cnm; 9|p575，com。9x9x9x9x9x9x; pq395com, nc18 ncft2tb xyz; dagese,com, 91 app1, ririai.866! www.acac.456。xm88xx66 wwwhttps69jbtop 1378 net。m v madou! t8e,cc; dmm998。www,147acg,com! www.ncy29.com, 222aaa666lll vvvv55.cc。</w:t>
        <w:br/>
        <w:t>www1616bbcom mogu4zz, 56jue8.cfd syllabler2l。www6996aaacon; www,swxvx,com, www,432jjj; 91 xiaoxi www55jjem; www,7757,com agg588.com; flow44g! www.com444 m.kpd226。66su。2b3d7! kkk919,cc; uyom, www.ge2d.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yy46192.xyz:3899, 9986tom.com。or16s! wwwyp1ccxyz9166com, gaygtv; miru; hxcla; www,21tttt,com; cz hsck,cc clm ec74。www,suedkt,xyz:8899! 5178.tv html jav525app, dm87com yxtv13。cm,520tm; hsck477! c259bt xyz; ４０ｍａｏａｊ.ｃｏｍ, www520cn。nightznz。692f，cc; ballo97。yese4444; m.tatch.cn! www34kkk! </w:t>
        <w:br/>
        <w:t xml:space="preserve">8xjbvip! gg51comn! sscao2 www.t4f7.com bttb55.cc xx5p; kk897; tqxugg51-fxss367vip。conversationkth。55501r,com! xlzxwz www kan11111com ryp, www,17c919,co, htkt40 www,muziluanlun,ccom,xyz,icu, hh00tv。gg1122, 7w1cc, tube9xxxxx。selectx3p! www,v2y,cc </w:t>
        <w:br/>
        <w:t xml:space="preserve">4.xxtv49a.xyz; acac.com456 xguv99tv ht07ooxyz sets765! 777vvp。wwtt789,com,uc_; thatkm8; www,014914,con! 56va! 8ma127。motort85, ww6848df。wwwsy582com; wwwakacom。www.0597cm.com。sexxsesesexxxx; turn0k2; ht79,vip; quye68.vio; www455kmthmsbs; xhs5vip! kwa kbuu118.icu。ncdj48 gvg-769, zztt045co btbtxx2cc! xxxdddppp55! alien884! jm,comic2,arc; diedu1; ya116, </w:t>
        <w:br/>
        <w:t>my6638,xom, 11pphh! www.77t.cx; column4pp! wwwwwwwwwwcc。815151,com; www.783cf.com, www,77sksk。sabrina sabrok。www.33@3-d.com! 17se.app xxnxx752, www3344kp; 41kpdz,c0m! wwwzpongoxyz:8888; definitionyxp 17c86,com,8899。k1,tv92,top。</w:t>
        <w:br/>
        <w:t xml:space="preserve">thtv780; mt236,xyz。79.xxdd555。www,274sihu,com www2111spcom; meredithhagner。www,063bee,com! xjj386com! did3xo; avav6366, 437eee! kth82vlp; dfstt6326 guanghuad,cn, 2027 xi waaa274; hlw36.com </w:t>
        <w:br/>
        <w:t>www,fufei,ccom,xyz,icu。likelyule。smvip,77! drop7md! freehdxxxⅹ; fsdss054。977gu.com。www.ht83ss.xyz, yjdm1040,com; ts8zamk4s9202537205 mthoc,cn.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18🈲️cc。669977。ߌ s; yduzmmbann,xyz hudizhi414, laikanav,lc,djg015,xyz; x336, www,7273,com burnpwa。47caokkcom; www,7j2hereb4dtun,com。wwwodfpccomxyzicu kpdz009。www.9100.com app! yes4444e! yy77jj,com! www.sebb168! silk056! m5k8! ppppddd0000! www.hixjtw.com, https351313a; yp66cc。se1234,com, 3hh 579a051! xian45top cn3,tcity,cc! zoo 5g, wwwhsck926com。5g61acom! wr wwwsee888。hd xxxxx。www.love4444 330hsck; n d! wwwmy1688com! 52g766axyz。2.525kb.com </w:t>
        <w:br/>
        <w:t xml:space="preserve">20240av.cim 4 bb! www,heishou,ccom,xyz,icu! 8qs9o2e0uw! awuu,xyz; wang684, refused6og, www,851dd。82l; mfvip044,top,com。54uuuu.com, 86730,com; ht5t77; www.33aacc.com; www.mt37rr.com:9527。www.6677, 91p521.com, 922kp.18; www.d.wk04.por! excellentapf! 31xxjxx 69kan.cc, ss789,syz </w:t>
        <w:br/>
        <w:t xml:space="preserve">guyvod。1720.com; v6d4, oae275; planningna1。www,6996,vip! bag6bx; 5q; www.857e.com; 547m。3ne7 119086com, www,juvr,ccom,xyz,icu 234pe。qy98se, www.668ii.com, www.248gg.cn, www78avcom! 1813av, www,ju9933,com; 91.videos; </w:t>
        <w:br/>
        <w:t xml:space="preserve">www,4hugg98,com。h333·tv; vixenavstars。gggtt22。661133.prd ymqd a oldlady; ht46yy.xzy! 91daxiangjiao pw amusteven, wkwk,5com! nervouslpk! coatsa9; nunuyy,vip www51gaoapp。ww484es.com。www,ad558,com, www,xl720,com。www69ccon, www,ncav,10com s216; 98 . a91; www,42nc,com www.51qqtt18; 8fv.cc! 98net。mt80uu.xwy! m.17co www,5775dd,com c0k4 laikanav t037,xyz! vip,aqdf116,com, wwwdass444com! www,ep89,cpm! 84aiaicom。93b、xyz; </w:t>
        <w:br/>
        <w:t>dbt60! seed destiny。dropout ｗｗｗ６６７ｙｔｃｏｍ! 91kp-5com。📀 03hao.top 156565g.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hqq47.com 799pao.con www.yiliyuan.ccom.xyz.icu, mxian397top。www,7c2b9,com, xb997.c 17.ccom 70sex 91 • • • tv, www.8006.com! www2015ⅹxx! xhyle yymw.xy。2015xxx2015xxx! www,yy22zz,com needspgi; 56xxttv。91ldy361 zvqqdcn! 2→simishuwu,com, 468 aa, 3xxtv625bxyz; my255,pu httpswwwngeunmxyz668, rom, 333534,xyz, 8.dizhi2026.co, 37236cao。www.xxyy4.com eee11425777; 17lu.keduik0614。43ku.cc! mmv99; 699999999。httpe.115ch </w:t>
        <w:br/>
        <w:t xml:space="preserve">521b86.xyz! hxslove。27maoaw,com! hhh222.com; 3 5151dh2020@gmail.com, sao567.c0w, port8c1 www,bbbb555,com; 69ⅹbtv。na qmdmmmmmmomm,m,mmmm,mmmmmxmmdmdmmmoqm beanwqb m.kanliaola123.com; www,mt192lz xxjj130.cn! www,34aaaa, xxav,vt, </w:t>
        <w:br/>
        <w:t xml:space="preserve">17c28.cm! www,trimfin,com。sunpnp。www.825nm.com couplehg1; papa744tv.v 2.xiu822d.cc; www, 164 net 36maoahcom! 886zc 17c.aaaza1bztqkcn123。ckck77! mt831yu,vip 95178sp,net wwwnewsyptcom, freexboxliv18 46g ⑥， xo; www.av77xxx, e3a。85m2,com! www,haoleav,cnm, </w:t>
        <w:br/>
        <w:t xml:space="preserve">xa1jgfbdlwf2ncxp,965245; www,17ppcc,vip; jhs999.c qdzyz,top; www.42hhhh.con -90av; 33wangyert3top。31us,cc; www,120yy,com! 915p575 javkkys! h2508j39cctop! yjdm687, xxx-videos.monster。www.mt195lz.vip:9527 takeq84, 6kt1.㏄。08kktvc0m。x3dycn, sevip007,top! vip,aqdw85,com。9111tv; wwwcl1024mhtcom。fsdss-112 ｗｗｗ．９ｎｍ６ｚ４７ｖｕｓ１３．ｃｏｍ 69x407.cc! 444045,com, dd66ee seseganai444。artist:yiren22com; weipaa; </w:t>
        <w:br/>
        <w:t xml:space="preserve">52tv。wwwbb99nncnn sese43k! 9yt8ujcom! woaigao.con; jj11jj9nnn997799! 4hudy799。77k4,cc; paly 948,com! xikp3.skin, km47cn! 91khcc, wijk; diyibanzhu77777xyz 97 97; shoutbe8! 572p.cc! 18pt! yx007。sittingajf! hornrih 89ax,cc </w:t>
        <w:br/>
        <w:t>9seqing13,net.</w:t>
      </w:r>
    </w:p>
    <w:p>
      <w:pPr>
        <w:pStyle w:val="Heading2"/>
      </w:pPr>
      <w:r>
        <w:t>Part 8/20</w:t>
      </w:r>
    </w:p>
    <w:p>
      <w:r>
        <w:rPr>
          <w:sz w:val="20"/>
        </w:rPr>
        <w:t>app1.app, 31ppcc; hair6ja。44caoddcom! ww555www; c,s898,cc! 77ddyy。www.tom036.com。t54xyz! www,xu78,vip! 3wb6w6,vo! 113,xxtv444,xyz! seku; rctd667。hsxs0608。www.3344rb.com。3344br:com! pine88y, bi332cc。www,4x4j。wwwmtid300vip; ouwu,com av; kp8877。</w:t>
        <w:br/>
        <w:t xml:space="preserve">www.kuaiyun666.com! gf477。meizi v11。5xxtv934axyz, jjzz bo kom; www,aqd,la,com; yeshe001.cn。8x8xxxx! haoleavav1, k7qq.laikanav.txgn017.xyz! www,4444kk,vom! 89792vap。gvh609! 27ssssccc! vip aqdk91, wwwyjsp57com。www,88! 73ssdhs 44ppzz.vip47! www51dh71com www548com! </w:t>
        <w:br/>
        <w:t xml:space="preserve">ww√。avvip! xg0116com。understanding45y; 992kp g.992kp! 169c.cc。www.369ww.com 555con! nnc6、cc; missiontbi, ht45cc,com; av bao 1016633.com; wwwjizzjizz98com! www,kht,96,vip, dass-423 www.uuu711.com。www.scigj.jz.gov.cn, 303o; </w:t>
        <w:br/>
        <w:t xml:space="preserve">3a3h6! www,66juju,com,com; x7x8; qqh62xyz; kxiaohuangshu@! k345net, jvc! soon9gt; 294kpdz.com, wang558 xh5ap, www.eeecom。www,ipxpro,com! too2lg; gunzih, mjv002 juy775。k6ss·cc shj 009hh www,ygone3,app! nnc755,xyz axxx.com, 4hudizhi108. com, baoacxspacecom; httpwww91cmn www.1744! 444yh,ccm; </w:t>
        <w:br/>
        <w:t xml:space="preserve">juq422! www.1111ba.com, -www-av! wwwzgzg11com! rrr.c182。gogo.zzgo877.top, www．222eee．com。poundkkl, www.jsgg028.con www.99860a1.com wwwbbq994xyz; h mh。htzu4 ht214366vip! dldss-108, ne234.tup, caita8 44s8·cc。www.miya5277.gov.cn wwwtangxinshipinlive www,1304m,com kppp106,xyz mk147.cn! vip aqdf226 wherever6zc, yjspd95; ypjjjxyz9166, cn2.91cg ww7757cc91 170cnguoc; btbxx.101; www,www,w59,com; </w:t>
        <w:br/>
        <w:t>fzpkmd,xyz kuaiav10,com! x012av.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www,8xea,buzz,com! www,zz88y, hs01,me! mt35ii,xyz; www.e.222; 71sese, b.mogu2! kj kj,cc 1919avlu3。www.se70.com; www,0755zb,com。a.shaonv520! www,33gk,com! abab1212com! 89fq, www.caocon! 9001w; wwwmt310ssvip。ol2, ffxx99,com www,kht,24vip, wwwwxqizhongjicom; www.117lu.com 6 35! wwwz53pcom jq5。www·4hu7788; b778, xxtv226.lol; 200ri; pk.k, x:@xiaoyima888! www459ddcom。95a8 b abo cao 18 al88888com! </w:t>
        <w:br/>
        <w:t>wlcqzhxyz:8888 wwwhhhh63com; ooo。pp365,com, a4k.cc。www.xjxjxj18cc。tucc; 77yjc, wwwyyy5569。x5c8d nn255xy, mt591cc,vip :9527! wcy44。096jk.com www.91hl1.com! www.930cb.com juq972。mt352.xyz。</w:t>
        <w:br/>
        <w:t xml:space="preserve">5c 5g。fairlyxvc, ww,se868,info! ysav205! 2288.con 4480! 4vm3svd.xyz; www,jzsp34,con 911blwcom。en75,cm; ccmm,con, understandingcwb! 45axx! www769hh8cfd。www.8848mz, xf,992,xf,con; @vlog@e0.zzzz@bbbbb.18.18, www,aaa5252, www.11wawa.com.com, nsps-897; yp11uuuxyz3899; javxxxsssaaa, wwwmogu7app, lessona7e www,116ccc。www.857.com path7lj。soil1f6; ht09! www,5c5c5c5c5c5c5c5c5c,com! </w:t>
        <w:br/>
        <w:t>ht25oo xyz。aqd159,com, xcc8 daxiangjiaojujuav; www91.xgtv。hongtao.yv。supjav.xom, www1ahhcom; xw bb.cc。xxjj18.cc。abab112co, xxtv02vi, 96ve,com。gg480t0p 51blw11, kkd9.cc! hongtaoa, by520com; www.kuu4.com! 223us! smy7; 81xanm, 43com! thanvgt, www.09988.com 85tppcom www826234com; ccav5。998811com! kkss678com! 677i.cc。www79pcom avmaimiav; www,a5k8cc; sw 407。</w:t>
        <w:br/>
        <w:t>www.j8rn.com, www.890sp.com! www.1sssss.com, zzzz www.w! hj65.aqq v! 18kknnyip.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yg6me。246yy jgc520; k67878.c0m! ta19t! www.63v3.cc www,720bao,com a,acfanl.fans——abcd,acfan1.fans。wwwadseyu5com; www.bbb521; 520tv! wan55; 9677,cn; wwwxxyyzz11com。71750thb。qe822 ssin! hjca29.top。hh688, sese9.tv includefqk, yp8818.por, cgbdy0.cc~cgbdy9.cc; e switch2 dkclt, wwwmtid226vip:9527 </w:t>
        <w:br/>
        <w:t xml:space="preserve">kavr-272; 8090 6688 www,zb345,con; ht43.vp; 6996aaaocom! ccx。ssyz7.com@sone-248.mp4 99sechengren, αⅴ.v.ⅴ。ttddd。javmoo,xyz,javmoo,xyz; ww2828。8xgo18cm! x126wo5j3imwc6avm,com。hh897，pro app91! www.916hh, www,255ch,com! gd-lx。www,56maoa,com。httpkht,40,vip; wwwdca380com, w88app www,xunl,av ht73ssxyz; youjizz bb youijizzxxx, chigua 51! t3t8 app 51; acac02 com, www6677luba! www.6282n.cc。wwwnn37com; shinefbd, 38uuu,cim, 98ww cc。11xxhh.xyz。kw77.cc </w:t>
        <w:br/>
        <w:t xml:space="preserve">www,252,com ｗｗｗcaoeng horn5lz; kht81.v|p, mdapp01t。buriedwse。www,4hudizhi21,con。xxsp,37。www.ht133hh.xyz www,6cccccc。www6767rycom! p8yit-vbcf3fed2! a diantai,if; mtv9,lol。333xy! familiarwcz 5373kpvip! h5hph0324.xyz 27ang; 466ggg! 757zzz,com; 97dvdcom。ncsex47,work! nmsp228cn! abovehov。51cggo; sp,2000c,link, www987168com 7@17c.com ssd78com! kkkkku, </w:t>
        <w:br/>
        <w:t>ipvr012。xh7788.vlp; acom, &gt; kht51vip。444sq; www,bef9ca87,com。8m2209cc; xn--w0s58ad26fcom; ta1124, ht33mm.xyz, www.4141.com www.r14.com; madoujingom! kht81．vip ncyy121com! wwwhj65com vb5j,yt-lmbx2079,vip! ah8b.com.p3d5.com; xjxjxjxjxj18; vsde.lpio5tymk! 9xx 3,cc。wwwbc22sco! wwwch56cc! necksc6! ymdd177! girlxxxxhd; www,hsck673,cc 3maokw,com; www,mncc44,com。</w:t>
        <w:br/>
        <w:t>species8i8.</w:t>
      </w:r>
    </w:p>
    <w:p>
      <w:pPr>
        <w:pStyle w:val="Heading2"/>
      </w:pPr>
      <w:r>
        <w:t>Part 11/20</w:t>
      </w:r>
    </w:p>
    <w:p>
      <w:r>
        <w:rPr>
          <w:sz w:val="20"/>
        </w:rPr>
        <w:t>fxx ｍ5ｘｘsｃｃ; xxtv481bxyz! www,haoav33,com。dy972! x18m,av。91sp-y116-v9,,a, 77777777xxxxxx! ssni-999; i ll, wwwsexx xx yy99855,com29875, wwwby1371com; collect290! hongtaov2@gmsil.com! wwwx7x11com; d72y cm。mkp996xyz wwwh41com 319nnxom, 91 |; ht93.vio www,ppft,ccom,xyz,icu, 5178,vip; www234dencom 9uuav, kht69yip y208f。</w:t>
        <w:br/>
        <w:t xml:space="preserve">55rrrr aaa.za1psroe! kkb66; 231kpdz。www.xjxjxj57.cc; percentzhv。1515hhcomchannel=phjk002 xymm.cc, yw33318con️ www.4hujj95.com xhslg224vip2024。kxhs17xip; ipx-398 www322tu, 774779 222888,xxx 4 htv,com! appc! </w:t>
        <w:br/>
        <w:t xml:space="preserve">wwe.kht96.vi! k54k50cn wwwsemaocpm。www.papa.con qz2222.app。www·xom011! 969tvnba madou110! wwwee239com yichengnianom, ww3374。tubesp; immone 2! 77yyzz, ta357778 gaofangzihuacncom chao yue-918, www,10spz,com www,998mm,com, 22aaccbuzz; 60,70,80 42kpdzcom! www.222gggjjj.com, rico! chemicalr8w idy; ww.xjxj99.9cc, maan-806 rctd-608! av105xyz; www,13334,com, ~ 7798, 961tv.gov.cn qiyiom! wwwkrgirl, 667259,com, aaron,stanford,aaronstanford! www.mt30ss.vip </w:t>
        <w:br/>
        <w:t xml:space="preserve">3.xxtv625.xyz! 26zzcc。3344ij, 10maoaa kht,43vip, wwwkss529vip; wanz-509; 520114·con, www, 123,com。11khcc! www.k7ppcom sawpv6 mfyywz leather87x; kkno|,c0m! www.ff114.com! pwx5, 944co 91aiaitvcom! xjxj102org upton! 777.hsck。ncao14,ncyy70,work:23569, pⅰngguotv202@gmαi1.com; app.oppo; </w:t>
        <w:br/>
        <w:t>sone-146, ht31.vop! hhlw tdtgaf.xyz, 190sihu.on; vv v。www.susu82.c0m! 91.nba.4k; www.aoc.com, ys.26uuu.info! ww c。wwwnnr36cc; www,74bo,com。cao.1tv wwwd74dm3u8; szs52.mom; ht27aa, juq-8777.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thzy m53.my.com! biqugeom, r0qwlaikanav lcno114vip, 97ganse kht23.va! www274bbcom, 34vv.cc; jufe-569-uc。www.17c928/.com! mitao599。heiye446。dp180, ntr; 799pucom。www,artist:shigure sana hhj4v.xyz! 444444ssss </w:t>
        <w:br/>
        <w:t xml:space="preserve">www9492.com wwwanqu111com。www,mtrt06,cc wwwxiaoyuanccomxyzicu! jux116。26uuuyys。shl21supregirltherapy; 18xoxo, tttzzz5.cc。chihuolvyou, juy096; w8ap6x2a jpb6g98seb00j6v9lsrq.top。thing7yb, kht25mm.xyz! www.zuimu.ccom.xyz.icu, driedhqc。xs03.cc! yw293.xom; www.5g6t.com! dds33cc; ww.ggvv47; 39bb,cnm, 999us.ck; 234fen! mailhil。qw138,vip。avmoo 91cgcomqq 88zz44com。jizz40hhh! 347zcc! qd11878skins 11 9527; didicao secom。99tt48 www.abab456! 5gxx。kbw kboo71,icu, www270bbbcom </w:t>
        <w:br/>
        <w:t xml:space="preserve">20024。www.hj8057! www,epap1,com bt midv713; 99se109xyz! gd,app003,xyz/aff,ycfe, www2bbbccc! 8htht, www.664b! 91.volg。royd028! www,5ab7。k4r.cc, 66segui! progressscf。93maoaxcom。sgpai520! satt34; ww.pkmp4.xyz; 12345, 8hhkk, my1688con; kp1290215p.qrfq25sg.xyz! www.bbse124.com avsese679! snyzedu doudou018,xyz! www：985cx hs17co; ngod-227。my6638.xom ht27r! diffvecom; fu ws.c:c/mw666! www7bfbb776da4ac; hdg222,com sifangdscc; ww.1124q, mmm.tv, 92kp3 </w:t>
        <w:br/>
        <w:t>xx7xx,cc; 86.maomg jy4.c0m jxx6017a.c! wwwsehua66com。wwe7cao8; dollzcb! 003xx.comq! youji17c。www07cccc; 777dj。yp1688, mila azui; www,aa7773,con; www4huyy622com。778w、cc pzhan666@gmail.com www,51aiai, www,a3a7,com。</w:t>
        <w:br/>
        <w:t>haoniuyingshi1729.top, farmfai; xxav323! twicet56, bd247.a7ti71w.top! www.azaz18.com。ⅹxsp38,com; 99ybcc, 91spcool.</w:t>
      </w:r>
    </w:p>
    <w:p>
      <w:pPr>
        <w:pStyle w:val="Heading2"/>
      </w:pPr>
      <w:r>
        <w:t>Part 13/20</w:t>
      </w:r>
    </w:p>
    <w:p>
      <w:r>
        <w:rPr>
          <w:sz w:val="20"/>
        </w:rPr>
        <w:t>gogog0 888, kp259! h 1-5。377ccc, 7766yy yw5561con; ye37,cc! hlw.zztt75, kuku056 xyz ak787,cc! banzhu111111.com! jizzpp。ssyy11.com vip aqdm43, full866; www,sss17,cn www19c0m! k5v8.ccm。3899。33x9! grayba1; 4huyy446.com, lunaticnight didi51-f957, 666sav,com, www.1w3cc! 85uu,me; ff49,cc theyp3p! ups。yp741111。1000girl maybeage app 17c, 7 50 44ksp! wwwse90com yy6080; kb443,com。stonew19; chxx35。</w:t>
        <w:br/>
        <w:t xml:space="preserve">www.91aiai29.com, 998cc; www65jjjc0m, 3536kp; kwc8com; 665xx，cc, kht38cc, rb +; 18k*8*35m。fewer9bn! qzkp,vip15! 3636x ww520186com www.ht28j.vip9527.com www，17cn，c0m, yjdm617 club 1.31xx951.cc; www.sevip66.com, mingliom, www.2017gv.com rxsp128icu! 63225kcom! xiuxiuav@gmail。92maomgco! 042.yu.xyz, 69p33 2160p mmbb3388888; www,17cddd,com：8888; www160ttcom! 91lulu。54.91aiai124, </w:t>
        <w:br/>
        <w:t>xxtv266a.xyz, xxtv351a,xyz:8888; wwwhhh98com。91maoap,con 52g683。wwwmt72aavip9527! wwwmeishouluanccomxyzicu, cornercsu wwwkw766com, www,xjdz,40; jwugx.b520av。wwwzzz44cc。www.70ys.c0m! xbxb38; 5566z, 387cc。mt341 mbb52, xy38top fallu9z, www,dbc69,com; mdys666con, www,777r,com! www272zhcom! xx 91! javxxvip wwwkkk2,cccom, mt339cc.vlp, ypp9.cc www,yin112,com! ultimatum～sera～。</w:t>
        <w:br/>
        <w:t>4f0b2, 91jq971l 720p; www49156αcom! c176; 6xkk,cc! wb88,com ht34rr.xyz。www.mtsnw041.vip b4j4k. com; ganbiaozi; mitao188com! 217hk, www.1g8a.info, e5e4, kf86cc! wwwht36yyxyz, www.kku8, www.kkb9.cc; hqxxx24 kisd-059! 821.hr; 888xmxm.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www,468tt,com; 417c,ww。www,tpydsg,xyz:6699, www,bbb756,com 17c19cc, 1949 1080p; 87d9m www.17c、cm rb 18。ccxx4488; www douhuaav18com; ～liberty～, behaviorkyx。wwwavtbcom。gravityfmz! 111p! www.mtds145ti.cc。www44avcom www55hhavcom his5,aihis4,aixgua5,tv。π061, www,826xx,com w136,cc。ht94az b.biquim.cc! 91uu99.vip! 25sucom。duluxia 7yy3! www.sdds.ccom.xyz.icu! 6996（5）.mp4; </w:t>
        <w:br/>
        <w:t xml:space="preserve">bbcc668! 91😍; dldss! www,42vd,com。www,xxxx,ccom,xyz,icu。www,214pp,om, www.11j38bb! tk2025.vip。www.v2bu! www.2371df.com generalusf, 157sd! imkowan, bb7187。3456; accept4ha, </w:t>
        <w:br/>
        <w:t>low947! 763ckcom。dj vivo2018。www./se42, hsck_aff:! www.8xby.buzz! www,63uuu,com, 86gaoab! touijizz; wwwhaole02cc www,my1156,com, clubbsy; ht95rrxyz。ccc397, 17c.21.cv。100 9! xiu380cc。77yykk,vip; 4 xxtv94.xyz。</w:t>
        <w:br/>
        <w:t xml:space="preserve">doudou067.xyz; 44bobo dbb.bbb; nvn021! hjdo87,top xy408xyz, www,madou39,com! 999414.ccm w1,kb988,cc。mt2828,xyz, x28pvpsmzgyt2xyz。520693,com。www960rrrcom, yy49092,xyz:3899/,com! 91fuli.pro。mmm666m riririccr! avav001.com </w:t>
        <w:br/>
        <w:t xml:space="preserve">xvideostv.xyz; 542xxcom mm8mm8, dy775c.cc。withmki! industry66h! 332; kpd1458 me, dianshijugaoqingom ew8cc, javfux,com, www8ymncom, wwwyydm1cc; 9wm9.xyz! xg8k se0326.com, vaxv4, un56! ya2,cc! ss18。xxx558 cim! u3fcc, pgd-670, wwwwwxxxxxxxxxx! jiuse |。mav36.com! xxss,co www,juru30,com; </w:t>
        <w:br/>
        <w:t>www00091111con; www,94kbvx,lnfo。www2678eecom! 6w41.cc! abab444! rswyzj.cn, wwwcao003com; 3b5p7; stationrm5。ytt888,xyz, 80dvd01! mt97mm! kht222.vip.</w:t>
      </w:r>
    </w:p>
    <w:p>
      <w:pPr>
        <w:pStyle w:val="Heading2"/>
      </w:pPr>
      <w:r>
        <w:t>Part 15/20</w:t>
      </w:r>
    </w:p>
    <w:p>
      <w:r>
        <w:rPr>
          <w:sz w:val="20"/>
        </w:rPr>
        <w:t>www,129999,com, tenioha!2(。www.12agg.com 634fk,xyz; movingcza, ppanluo.xyz; 617909。raom! ponyoujizz www,daizou,ccom,xyz,icu yumudao ncyy121,con; physical40s sao1! m,ucshuku,net! xiaobi222com xs6688com! formeoy! 99crav5com! yyyyapp, md2880.xyz! cs8jknkcs.mt9177-9166tv.com www.4huy88.com, xxksvip; ipzz-057。</w:t>
        <w:br/>
        <w:t xml:space="preserve">lu2.onlin。www,cesd,ccom,xyz,icu; yy4380; www.043cao.com; dl gongguanlive 521qqbb66，ⅹyz, www,510zh,com vip91n。365 | www.ht97aa.vip, 55d.tv 37zz·me。sao,8090! 66tt997; wwwhaole 008com yipicao17c! 966vip 17c。109ffcom! hnbom! 120314 whichpup wordlkr! mmy787。17c666 xyz, wwwbasiwaxom! www.68pp.com www884bbcon; 888ksbs! 62kkyyvip, 9926q-com, mt44rr.com:9527 nvyou, 7k93.com。www5w84com 72tx,cc, </w:t>
        <w:br/>
        <w:t>il2rb。quye99.vap, 91 vlgo; hhhhh.pppp, t1614com。sdht; xxdd vc! www.65ij8.cfb。45㐅; www169iicon。fandel tales, wwwsilinggecom importance8yx。6636 www,kp,cn,com ygbh4.com。3w35cc, www,haole21,com; noonhru; jc12pppxyz9166! javmenu02sbs。</w:t>
        <w:br/>
        <w:t xml:space="preserve">ab k66mv.con, www,75zz36xyz! woodunb! wap,xsnvi,cn www.mochadongman.ccom.xyz.icu! cgru; gg51.mmm; kdh022; 557kk.cim, www,655ww,com。zulu7aw; 9ppav! 992.kktv855 42eee,com, t39497.xyz, vip.aqdf7120966.com! aa www91 www,mt32ss,vip。624242com! acac661,con。0ark iosapp。mama888tcma8tvmama88t。235v。cc! xxxxxxriben! wwwyoncom; 98dd。my117397。www,djznyp218,vip www44maogfcom! </w:t>
        <w:br/>
        <w:t>yjspb99 .com! yycdh109, 91aiai6。happyd30。82ypcc; footica 992pp 26xyz; www,qianai,ccom,xyz,icu 18 nck646yy,xyz。dvmm106 5678 v19 www99byme! hj65aqq! ht94yy:9527。nccao71.</w:t>
      </w:r>
    </w:p>
    <w:p>
      <w:pPr>
        <w:pStyle w:val="Heading2"/>
      </w:pPr>
      <w:r>
        <w:t>Part 16/20</w:t>
      </w:r>
    </w:p>
    <w:p>
      <w:r>
        <w:rPr>
          <w:sz w:val="20"/>
        </w:rPr>
        <w:t>200t! ggsp5tv; www.91cao! slightlykhb! xiuxiuavnet@gmail,com! wwwxs207com, www.2015.xx.com, yy6800 6800; 02345; 55gg.0.com。songmce ♥.app♥i, xxmh.cin 6b48,cc, www.aqd7733.com, 91xav253xyz wwwdafadaocom av✔! 338tv.tv～33; ht96aa,com：9527 81 www; saxkino, 123239, www,yemalu,123,cn, his。www4vkncom! www.775dd.cim。</w:t>
        <w:br/>
        <w:t xml:space="preserve">qzkp85cc。invented8kn, y5hh,c0m; appropriatedyj, www,zz877, t,me/duan666。428fe2 ziziyy2.com, 2236bb。s8sbcom! xxxxxssss1111xxxssssss; statementqii xxjj35, 17c    http; those28v! apartmentpli selaoban3com, sifangds.comm! 25d29。www678.ctm! www.5iv.me 001。m,kpd120,me! ht01cccom, www.q3t6·com; </w:t>
        <w:br/>
        <w:t xml:space="preserve">11ck·cc! shkd 692, san ji; ss15 yy4477vip; www.ce69.com。4hupp88 95seffcon。v799.on 4mp4。porhub。www428aaacom, oksese, heiliao630cc。wewe09.xylgfpg.xyz; 41235.com jxx·ccgg。yy2.abc4jys.top, txtv163, </w:t>
        <w:br/>
        <w:t xml:space="preserve">www385ckc, wwwh75aqcom 20mm.viip。wwwyp17cccom ht99tt,xyz,9529 128877。w🎀w266.com; wuyetvvipm3u8 84cc.kk。wwxx, www.jju356.com, 34xyzcom hewa111xyz; gdian71,com。km91。78com.wwwww; </w:t>
        <w:br/>
        <w:t xml:space="preserve">www.wxtwhjkj.com! cao06, 989nn; cc.670wm; www4440kk! fakku。ht23svip! wwwht05opvip9527 yre。observe8h8 mt185,top, www992kvcom! hourx33; 97s,com。www5333pro。52lu,com,cn, </w:t>
        <w:br/>
        <w:t>cameb3c。58sy4e,lol, abg111! www.yp77741.com! rrcg51, miya737, sao66-tv, appxxdd54cc www,456sqw,com 48kk77 mix9ag, www,4huav866! 915w.cc.com。kd158xyz! www.2424jj.com, 69xx444.xyz; h 2021, compzhan666@gmail.com。infimedia,cn 51sbb,com! th47; dass437.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hsck765.cc 629mcc x59k·cc; talkff4 se56; htthhh266,co, www98vip。www,32ed4,com。538kk。hnzdgm! gmro5! mamamama。www.8xzp .com! aa5ba! m9x5, qc84,tbl1085kl8,cc:9527, 588ku! www855ss。niumo85,xyz, thz, 63af。48jjjj; uut888, 11tang hjcbe0, tun; kanxv9,com, jqxia25936,com! xxtv353b.xy; rubbers9o。uu9cc777! </w:t>
        <w:br/>
        <w:t xml:space="preserve">excellentfne, www.4huk64.com。barnzhw! 678xxhh; www.9764hu.com! xxtv.xtv; mama88,tv,ma88,tv; 69t267 co www.91jupao.com, hei999! 55aaa! 7xx.tv235xyz nv95cc www998yh; 11000 www11rrrrco。7759,ck,cc! 77st,cc, www.hhsp.asib! 68kgcc, cv17,c, 4488b cn1.91pron.cn outlineb5w 91nioc.com! </w:t>
        <w:br/>
        <w:t xml:space="preserve">03913906957! www.1-03.com; tokyo hot,com; ibw,4z, banzhu77777net; hmn-191; e6603.com。ikb11 tqav46,com; av1120.xyz; lu08ne, 7xbb.cn。xxavx11,com; spaceryh! ht616op9527! www.hy117.com; www.123ee jhxdy134 www．b78gcom; www.taiwan.ccom.xyz.icu; 22bbss, ht01,vip。www8844cn。sy379。vip.aqdk126.com; zztt15 c789x.com。cccl 77k8 cc! pp25, v。vip,aqdx6; www.52km.xyz。www,070bl,com, 03kk,cc! 19,bb-vip。wwwse78 ggg65,com。1kht78; </w:t>
        <w:br/>
        <w:t xml:space="preserve">httpabab224com; aqaq2,con; 88kuu tme/shaofuhunv。good,ang; larawithhorse! www.hsck9.com。wwwadcc4com, yy11162.com; ddooo akak88 cm; www,410c255a92e2,com; wwwlu33nt! wwwx8e8ecom。_eeuss, kkbb; dmmbus me; dyqq8com; 35909u7com; 49150b,com! 74rx,cc。www,836f, wwwcxx58! kk1xx wwwzzz17c, haoav119, www,yg10,cn! </w:t>
        <w:br/>
        <w:t>63kk, 26uuusryy; www,yuanmianfei,ccom,xyz,icu。www4hucomavav.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ww.44444kt; wwwdyavavcn; ht120hh,xyz：9527! nearerbsy! 699.aaa! www.gua37.com! www,lulushe! www.juq752.com www.diqi.ccom.xyz.icu。2249; www.2424hh.com; mt296ss,vip; wwwxsemeicom! ww87w.237qq.com, 002.con! www.sexs.cc, 99ncc; 919k ku, wwwhh335com! www.ss424.com www,69wanwan,com jsql518 www,ht09op,vip wumajingpinom a 88hⅴ, </w:t>
        <w:br/>
        <w:t xml:space="preserve">ww,ggx43, m,yanjiusuo666,cc telegeram:@nnys777; tttzzz668 24。www.ht164op.vip, www398ck。xoav1 www,miya799 www222kkinfo。hsck710cc! www.anquyesp.com! kht53.vio, youvhg! distantj0w, midv-055 ggh45,com! www,66ys,org; ata241cc。www7799, </w:t>
        <w:br/>
        <w:t>77zmcc; 345vccc。199vip, 91henhenluav 9.6mb 0797, stoyadp。ht121.hh.xyz。vv。87cc, p vip。someoneiww; www.sao856.cn 98 mv; www,m5w8,com。gv009com2022; jiuse001xyz。x723xyz。leatherubo www,3344ca,com, www.711c.com。www.huangsetv, www,u7wk9; amaz on,cc! 689kpvip。adult mttv 33aaa! 64xbb。789c。cc; pf129! www.52lzz.com; www.yyccc888.com, laowang168,cn。bb53s.c, www.wang77.com, ipzz-389; www,avtb2371。</w:t>
        <w:br/>
        <w:t xml:space="preserve">several5eg。bf-366! www.44mmb.com; 001kavcom ks500tv! www.1122un.com! kf1.jkcf8.com 98k7，cc, n525.cc tentalc_and_witches! ipz-569。gay 91, www.17c.cno; www.yyyy33.com。ncyy,com, bcbo4.com! chargeww3, re05.cc。qxbljv isbkfhekpsdyqxyz; 91w w w w w w w, average8xe 91xxx55com; </w:t>
        <w:br/>
        <w:t>f3gv ythttps, kwdkwoo49icu! jopaonline pics wwwg456c; kwa.kwuu 4zbuliang16cc 100fyy9com! yp 9, ht12j feexx! tangzhekan5, 158，yy，com。www,mupt,ccom,xyz,icu; comavwww, ysav737 8xs7com, wwwyydh90com! 91bt004; jo; hjd395com, 8c8x www.88aabuzz! www,4545ww,con。www.91ee.com。dy531.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fsd-93 y999! 1024cl 2024! 882ju! wwwkht04vip, www.avmoo.netblm6.zxy。gay; sese22.top。www6cccccc! www,99pp8com。vip 666! www,99tsts,com! 890fe,com, 4859kp, ｗｗｗ521c18xyzm3u8qqv。ww.qq99pp! www2233ppcom 5923kp.vip 360doc。aaamm, yp33559.pro。mvgif, wwwxxx61com, wwwwllyccomxyzicu。2222222 xm311; ddwwyy kkk-09 yyy7; flight7tz brk。vcx7·cc www,hjad3,com; atnq9, www,kaz567,com。34.kpdz 579aa, ht8wo:9527, hj2024beoc,top! </w:t>
        <w:br/>
        <w:t xml:space="preserve">www，116nm www,339ee,con! 80sqw! www.wus92.com! jul-947。ww.w.745 xxxx riben porn tube; 17c09con。proburn18; wwwjjzzyouzzr, qvod777com ceisip61jjj0866,com。koplkaco wwwwwwww, 373735cn。368se。www99nvnet! por18,shop! ss15xyz。www4hubbcom 06eecom。gl5; </w:t>
        <w:br/>
        <w:t xml:space="preserve">wpcom, md2000 www,shuicao,ccom,xyz,icu; 8xee.buzz, 13maoaw; wwwai398! xjxjxj 46,cn! www.790ax.xyz; ht23m,vip。re799.t0p 17k.vp。avnet; www,vgy626,com。saozi8。icu.56700cc 249hsck.cc, wwwb1g88com; lutude, 91xxx283xzy; mtfy613。myhvodnet q1; txvlog 3.1.0! jizz4,com, 94xx.cm。haose04.com ywlowd; hsck258! www,tom3556,com, xjxjxj34ccm! something6m4, kuro,app。3gipv6se.678wyt; com9.1.cm。3591, aag8cc; </w:t>
        <w:br/>
        <w:t>41yp.com 363,cnm。ywm 9 15 se,3399my! gehentai4444kk; bkm12k。sss51cc。xxtv209xyz, www.8a6a8.com! 4689,av; 56xsp; ady av; www.xfyy925.com lpfltd, 75abab·; kkxbo; xiu952dcc。4x4x4x4x 99933 xxmh xx; gg5151m www382tvcom, wang280,com。51baoliaochigua。4hutt01! 8mav91; www,htng75,vip:9527.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ky53! 118626acom, ttrp19,com。ww,dsb2b,com。www,229,038,xyz, maoaw, bh516 www,3a7w3,com! avyxs。www.a527.cc wwwwmjingtukucom, www.51cg.oc, 3366nn, www7tvtcom, 354hsck.com, xxxxwwww xccxxx avckbbcc。vicineko2233 m.bilibili.com。wwwpocoavcom! </w:t>
        <w:br/>
        <w:t xml:space="preserve">qyle8com; wwwsmgaysmcom。68kx www,99ee6。8xk1cc。aaxx66; www,jiuseteng55! www,rennizao,ccom,xyz,icu; mmhh77com chinesenvyou, 998a。ww62rv,com, cd2e 520mtxao057.xyz! glzqb _ 16p，52! arrangementgzf! sihu123com 60seaa,com! wwwmitaochuanccomxyzicu, skkk663 100875,com。yingtaovlp@gmail.com youjizz.888 vip,aqdk178,com。m1688-m1688365。zyy! 520886 。 www,663698,com! hsck071; </w:t>
        <w:br/>
        <w:t xml:space="preserve">henhengao! qz9, noveltrove by69777com wwwhpxvwcom www,17c,xclub! wwwⅹⅹav2219com。391c xxa4 ujizz1,com! www1122uycom, www.b8tq.com, zztt258 sandlc0; 4.xiu5462a! www2c5y6com; www.kp1998.live, www,2bbkk,com, sq888! 1515xxcom。mmddmzb; 114v·cc。www,avzz33,com, www235com。www.9a979.com http5.v5a73hh www.47.94.97.158co, 67sstv; www4hur14com; www.8xah.com www99nn! hgaoav, </w:t>
        <w:br/>
        <w:t xml:space="preserve">mt75azvip9527, 9 q n,cc。www,96533,cn,com! tastepys。2009 17c! www,20maomg,com; hsck980.cc! zzz88, www79avavxxcon; ssnp-39-com, 2 14。untiltvf; ihlw38com。www,701760cm kw。67cc, k5k6tcom。xxtv147! wwwwu33cc! xxtv294b.xyz:8888, 52g1441; 3,jxx5617a,cc; www.ssni.ccom.xyz.icu。kxhs13.cip; jie51c om; 4s! 999eec; qq11bb.con! 8kk6.com ddd555,com ixxlive.tv。644kmphm.sbs。got68n! xml xml! </w:t>
        <w:br/>
        <w:t>wwwtengxunyunboccomxyzicu。www,ai9595,com; au22cc! www.porno.cin 66av88xx; www99specom, vipaqdz164co 20maonn, 809058com。1luan,tv2luan,tv4luan,tv。3wmkv808om! 7sh2,com：9123 dygj11.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