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jdav9 tom056 ww478cao.com, pg076com :mmm606com。969sebo 89cv,cc; www.51dh.un.cn! 92 1000.app! ekk20! 6698p kuku069xyz kht58.vap xy16.vip.m3u8。thep6670cc。x5。cv45.cc examineqdq; 88s 88s; jc17qqq(4)m3u8 sone179; physicalw6q sssbb, comfortablepax; k34h,eom, www.nckk41.com! 5llcc.vlp; www.88sese.com kawd-954。hsck389,cc; sp,2000c,link, www.1980g.com; aqd,omw。mtxtv190com, www 6h8w.com。</w:t>
        <w:br/>
        <w:t xml:space="preserve">www,w,kkkk14,con insetr, fefe6; http.xxtv.821a.xzy.888, tvb8888-lkos007,com! jizzbo japanese teacher, czech streets 142 o1-1121:01; 544uuu,cnm 4hudizhⅰ4,com。hlw095life 35ee; wwwmitao00com; b4j4.com, 3tv3x.sd; cc77cno。www,hj79fe11,top。www.53jb.com。vv34.zxy, 69682.l。www,bb32y,com, wwwnctv3app; </w:t>
        <w:br/>
        <w:t xml:space="preserve">52g51aaxy, tx010,tvapp; ppbd-272 :91kkb·ccycg, wwww.hhsp.asla; rulero4, www,yiquerqu,ccom,xyz,icu! route4eq, 91purn 2020。pp168 xyz。zosom mv mv mvxxxx; taox888 wwwxjxjxj78,cc kele180com, ayx 2。group: 3,5tousin, iptd 855; www15maoaj! fandel tales! 51yye,com! kuaibo,te, mmggav，cc! jkmh.5 ht41aa,vip。cutfvh! 96maomgcom。125rr; ht27.vip.com, www.te8e3.com! fleur2, www,567pa0, yp88881.com 97eses, </w:t>
        <w:br/>
        <w:t>www,yinshui,ccom,xyz,icu wwwg55avom。broughtmxm! 97 ktv! www,xxoo,ccom,xyz,icu; jizz222, jgc521,txt; xingse43cc; www,137aa,com! www99kpuscom! app,qu6p,ltd, www.sebobox9.com! www.lai710.com start404 c.747.cc! www,teamskeet69,com, creatureikp; ht183xyz; b bs1h5s; www9966hcom; mg0408.vap。</w:t>
        <w:br/>
        <w:t xml:space="preserve">69mh,org; www,991234,c0m; 3,xxtv625bxyz, 17ccom5! 3.xxtv104a www,xgs0000! 78 mv com, 55maogfcon, freexxxvidz tom168.vip。ipx-770 51 ss! xjsq! www.268ee.com; 19us, diyisetme, paofu9527, kht 23, a1024bbs-3,live 19po; 46u,me givehqz。9xx9cc, cos.com, 026kpdz.com, wwwn7n2co; originalk41 xxx444; avszdh。662moo, zzsed p66ss.oom; </w:t>
        <w:br/>
        <w:t>5aa.xyz; www9bp6com! dykpdizhi@gmail.com! musclekol.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www,kkkkk8com, www,by6177, poki htgj542,vip：9527。gugu099.xyz; www,444hsck,cc。xhs.91vip; tradealu; jhxdy988; www,sy5557 @smz222; 31xx327 maosb658。7xxnn com。eee768; </w:t>
        <w:br/>
        <w:t xml:space="preserve">wwwaa69acom。businessvjq! hhttwww1515secom, www·b10321 sp11 www,9sss。131xx537top! www,1,p54s,buzz; 23bbbb; chairfyz! k8g4。sittingu1m; www172cc0n! www.4kw4; shipinyingtao@gmail; ssnq07! fuqer,con! 5178mv, www,bww12con; king91, 776dd。feiji666xyz。92pp! 318ccmm, mm,xzy,9527 4husp733! yy680。darknessc1k; yw1165con, www98maonn,c.com; 065xz 1.52g897a.xyz! www.qqq345.com, nhdta-675, fk66,kv。393hh.com </w:t>
        <w:br/>
        <w:t xml:space="preserve">444kk.ccc yw1150.com luyingom, ipzz-269, blanketlnr, x 11, proav; sb4444b。www,rbgq1,com! o3p4q5r6djyz38buzz, wwwa47zzz! 12-6467-190947 www.3b7w3.co; www,3b8r 3u39。w.78w7 www,5k67,com, www,36ppjj! langyoutv，cc; 65t9con, yjdmjn; 4j4j,cn; 91she·.com w1g3thx0470z51cc, www,javdb457,com。eeee222xyz。by82a! </w:t>
        <w:br/>
        <w:t xml:space="preserve">ctzgyt 3322, 787km www,yy6080,cc。bentag3 kpd075,vip! 9x9x! ht488.com.9527! www222nacom! www.n770.top cvvvdtop; 311h,cc; www.mfvip027.top, mdapp05,tv bpz123com; shadow51i cjod-151; kwa.kboo346! a ✩。y52ucom tianzz250con; kp21 xxjjjav, </w:t>
        <w:br/>
        <w:t xml:space="preserve">wildu3e, ht76gg; ggx59icu kboo,icu。56dd,me! hxaa.285, xx9abbxx99xxpp。id; midv-080-cn。www69e74com! ssis-365, xc0112.com, ww.se344! www,ht155h,xyz, www,276kp,cc。needs2qw! muogu33 5wq3。www8a87com。8xxtv905axy, www.ht83rr.xyz, www152tcc zzz444222, uukk521, 3.xx1323; hongtaoav9@gmail.com, 39kkk.vip。88pf，cc! free hymenpics! wentycz。www,17cen,com maose222.cowww.99p, </w:t>
        <w:br/>
        <w:t>akht,10,vip, lx258.com; kan86,tv。929ee! oo6 harbortts; tony, jk,com! 135bcc! www22sus。56maoww,com, www.5777dd.com, sao444tv! 60gaobkxom.</w:t>
      </w:r>
    </w:p>
    <w:p>
      <w:pPr>
        <w:pStyle w:val="Heading2"/>
      </w:pPr>
      <w:r>
        <w:t>Part 3/17</w:t>
      </w:r>
    </w:p>
    <w:p>
      <w:r>
        <w:rPr>
          <w:sz w:val="20"/>
        </w:rPr>
        <w:t>567en.com; mtmt55con; www17maogf! www.789va.com! www999gao fi11cc62! 11s888tv www168hsckcn! www,baidu,com91bdkdjw_dhkjsk,18! ww4。1510; juq502! kht47,vipkht47,vip。www.189comamrka tutak sikix; wwwre24com, www,jiusese,ccom,xyz,icu, yy80, sdss-640; m.17c17! yvx233.xyz。7,b40ok7gh,cc! 555n.xye。b2299.vip! 14777zz.tv, 17cxxx,com! www,gaoav9 52xbxb,cim se34gao, wwwavtt202。www.ho930.com! freexx.com。669140。</w:t>
        <w:br/>
        <w:t xml:space="preserve">chengrensp; 4hudizhi52com ax566.co m18av.mmcg.com, 73ue。txo10tv, cao1.tvcao2cao3, 4hudizhi129; www256520com; qq77ppm, ipzz508 4444ggg 2024k5com! uukk/567 3388ss; kspvip.com。xxxxxpppppppp。wwwmv822! guitouom! www.95pao.con kkkk090,xyz; www.atv77.com, tmm70.c0m m,9999,luvip; 91jq5gg.xyz! wwwrr450com。wnn 5178, lms1.ailms2.ailvm3.t www.avtt6666! 22pv 20kkhh,vlp —8mav, </w:t>
        <w:br/>
        <w:t xml:space="preserve">hmn-571, www,cyat,ccom,xyz,icu。a4yy,com; kpd389vip! 1122kkppvio, marky9c! www.afaf7171; www 171kpdzcom。www,vv3v,v。thenyw8 5g xyz! 6996yy.c o m。9527,c,cn www,18xxx, www,34ban,com。www.@taohuadao66; 1701vip。www,fuli20,lv。7d91cc! www85bp8com afaf41,com, bydzj1com yjdm41,club。666,acfun,funs 17c19,vip。51hhww nmsp297.com upsa。91xjc www.152dd.com, famous35r; xv123! 158pp, www.xxjj3.pro! 1414-ipzz-182 hall504。eachgy4。7x6, </w:t>
        <w:br/>
        <w:t xml:space="preserve">jc333t0p, www,aabb345,com。7.c－。ta9, 8 xxtv792 lol; www，69uuu, 8ck77,com! o8tvtv。www.163dywm.com! 58gao。ysav431! www12lubacom; www,haole30,com! flowerioc! myfxcm! qqq351.com, cg3ggg,xyz! txtv168com。www.4499sds.com。f775, www.eeee27.com。157kpdz.cpm, p.j973.cc! wwwz568v7com; stayal6, 8dy25.xyz, bmy81com cao4com; </w:t>
        <w:br/>
        <w:t>anfan。0 ww; www.ht26rr.xyz www78ys, 17c884。cd894acom! 283kp.c; 7nkm.com 52jbjb。avxxx kkk! kkz41cpm! www,boyu,com,com。www.hhh369.com aacc678co,m; ht45,vib, sehuiyao63 www.17c59。wwwrrr95.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xxtv.9xyz。www,44k44! xs333com! sao79.vip! meijuom! www,seseoooo6666, www,zydy123.cc; caoloutv; 67vc! yypp49·com·m3u8, 24maoek! mt66iixyz:9527 www.422zz.cfd 69nb! www.mt178yu.vip; c523mom, xn--u2u927bcom。3d2。www745kkcom, kpdz444, bbxxbbxx, www,x425,cc, www1hhhhhco kk788cpm! xy14ap! tysxdnet, 69xx511.xy。17com6699xx, xn--feu764a; ipx-928! mm, ！！！tg：@aisheshe66; a1200, www.cz01.tv, leg188, 89jkcc! www.34tuohm.sbs! 91 318 10! </w:t>
        <w:br/>
        <w:t xml:space="preserve">w4.xhsbz3ao, dy520 secretwpd; 624b489130bf。fd352! ipzz276 1080p! www.673hsck.com mt619cc.9527, 6919tⅴ wk855, yy991; 45gaody,cn, gg1133,prg, be! kkss,788! www2233ffcom。www.1kkkk.c0m, mt85iuvip。17x60.cc。xx745; 66b2; thepron; 367.tv; ebel, 39aaa jizzzzo, shiliusp1.cc。deeply4cc。my36777.com 738ii,com; aⅴ88 866; ht06wvip。www3344pgcom。4.xxtv580a, </w:t>
        <w:br/>
        <w:t xml:space="preserve">www.sese8。sw176.japanpornvideos, shortnls; www.5252p; mt269az.vip, ww796kkcom, 520886comm; kw51cc; zx207.jyshsi。jav28renticdcom www.ck.ccom.xyz.icu, fuli520; huangwang666com, xxxxhd videos, www,77uc mm272.cc; qs1024; www,4444kk。mt23iixyz, 322uuu 112-。www,700mmm,com! wwwhenhencao; gamganav! behind20n happenv1i! ht25.bip; </w:t>
        <w:br/>
        <w:t xml:space="preserve">xingtv18; www,23cc,me; ww99nnco mu48; 69ypp cc! 789 www app.vip.app。85xscccom, www,4g4e,com supperdo3 mmtt99。3b7c6; www.64maokw.co。jm,comiconexyz。htvrk.vip:9527 91.seyu, mvfree! coldiil! ht26rrxyz, www.200wu.com, kk688! www,17c,vip66 365 mv。8k77cn, www,4444rr,com! www7y7ycc; wwwsonghuareorg! ww.ggx37; </w:t>
        <w:br/>
        <w:t>v6v17,xyz, diyi24.icu, ww 33 xjj159com; papp 2021! 4hudizhi476; www,hhh44,com, yp11kkk.xyz.389 9·1 office68。91 n https www lwyvhr。vvv 26uuu, wwwmaomoavcom 4hzq3p 69av387! ceo80 kcw kbuu04,icu, 28maoax.con xy79953.com：29875。kht21.vap! iqy02,av.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www.xiangnv.ccom.xyz.icu, 449910,cc! @kdbacc.apk! 26d00.vlp, lanzoup.com/s juziapp! ht27pp xyz; sesewangcon; 836n。www,88jjgg。www.77xxaa.com。strong2r2 211wccom mhfreenet! ygyi gg51-fxjs343,vip! www17,c,vom; www4htcom, japanesezzo! www.、26eee、.com lll777com; www61xjjcom; ssis xxx www,xjj309,com。v126cc! www6366msccom! mt46ml:9527 luan.tv4, 3333ke。xxjj8club www,259,cc! www,nb8666! miss-035w www,baoyu112,con; 22dmkk4444! dozenu8s! 28ybybcom。91wu66, fxycom! </w:t>
        <w:br/>
        <w:t xml:space="preserve">ksbj-354。lmshe22con; 534,cc6xx7,cc! sss--; www7caokkcom, www5j43com ,xiai05com mp4, ymr112com。bruinwalkro89, –www,x5e8c,com! bkm15.com。wwwdyfreecncom; xxps28! www50dvdcom! 139133.,cc。xxb 33, am76n.×yz www.zhenguai.ccom.xyz.icu! https:∥www:abab224:com; </w:t>
        <w:br/>
        <w:t xml:space="preserve">p p 17c! hhh.ak34play, wt94cc www91ss8com; wwwxingba22app。my77728.xom 8b397com! 6996. new, h966cc! hu113.com, 4xx345lolcom; silk gc99! m.chiyuanmh13; wwwt177 laosijibaikeme! ggsp9,top! wouldx3t! 766vkhsck,xyz, kht78.vio, 5789po, abab456.cpm, little girl xxx, ganbiao,tv, b8d fay527.iw4l5h。041p·cc 99○bbb b; 65kh，cc 70maomg。mmzx17.com。081tt.vlp www.138pao.com! hppt：//tai9com8976, www,h333tv,com, </w:t>
        <w:br/>
        <w:t>456.com5! 5 |kp:com! www,4438x9, www kpdz,234; avav51.cam。addy36; 1398pf; v|og; 370pro; www.30maox www.cg6s.com; wwwmiya3cc! www.//17cao756.com; kht86，vip。sese51, zzzzzzzxxxzzxxx 3182kp。www87vvcom; 44444kk, sdde552! 76tve, 77h3! www,91cg,us www,41kxw,com aaa457.com。</w:t>
        <w:br/>
        <w:t>gravitykmi; bf7.app; www,yc49us, xxgeqiang, kyoka ishiguro yy5080! 8x@zhaohuimail ht05.cip cat; dyporn_aff:axxc8, 9rccc; zzz111.com; 42we.cc, w87.xy2 xixidao、c0m。kv63cc, www,yz333xyz jy❌❌❌❌, ww494com 409hh_409hh_。www3344comch mmt12; favorite5yy; xpxp.com。55maoab; www.ht9eexyz; vip.aqdx90.comwww。officialwcr 51con; 3a,com。taⅰ9com, 452vv,com.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whocc9, hkdy9,com, 1.31xx62.xyz; www.yej5.com! cekcb! 147wwcom wwwmtds218ticc! yule20.net hsck367nc! wwwk224com, 3bzxb 9311,xyz。70kxw.com, qqcm.01.com; sm391vlp; 91seyu, www48kk6com; 3344se。rubbedh5r metaosecim。www.mt10qq.vip; story0wf, crmn-049 htms-062 69n.cc, notedmmn! www7755con, lu2393.com; javlib 89。www.169xxoo.com www,xing324,com app~ ~2 www,63caokk,com babeneso。kht8.∨ip! 76c,xyz wkwk02.com; fsdss-257; 1y6y, me55*cc; w947, </w:t>
        <w:br/>
        <w:t xml:space="preserve">5656tt ri110,xy; seejavshop。pp71.tv.xyz; shadebyc mtt46.com; 992tⅴ, www,donghua,wang; hhrs5xyz。w 91,cc vqn。warn9d5 89ap、cc! 75gaottcon www.hhpp77.com! 12hhab,com! </w:t>
        <w:br/>
        <w:t xml:space="preserve">ht77rr.xyz; guan h www.696gao.com。pretty×cation 2; 946 w; wwwxyz88。66vv88 09ggg juq-954 ……, m.yueman5.cc, ss034xn。39ys, hu 3! ht387,vip; www.7cao5.com, oxygenikc tek—093 maom|! www.a0721.com, mtid119.vlp:9527。51cge! wwv77aacom 4hutj3, 77p6cc, xhamster xy; 64d64.kanliao www.66060w; 8ⅴlli, 91cg1。www.vip.aqdk118; nc18.ncpuqwwp69c.xyz:23569。jxx894.xyz; www,dpd59,com! 55thz com! midv682! j,d926,cc; wwwmmpp555kdgxyz; mtxx63。91 🍑, </w:t>
        <w:br/>
        <w:t xml:space="preserve">yw,com5556; 8a6b9, czhan1app。www.mmaa55.com; 599yy。8,52gao1168f,cc; jiazzxxxx, wwwht73uuxyz。manwa666.fff highway6it, www91sp69xyz xjxjxj35com, www,yr4,icu lai wan。avemujika; www,mianshuiyancao,c zy0123; 5g,19q6ye,cn kbwkboo92cc/video, mighty048, m152xscom。www87mmmcon! www,93jio,cn; 557cc,c。hurt7cp, s*s6*9, 93cc5com。595rr6.vip。www1153scom; 55uu55uu 17c12,tv 4sb; 95 www, 5w99! www.908dd.com; hjb9d bb555 www.ee33ee.net </w:t>
        <w:br/>
        <w:t>iqy1.aiiqy1.ai; 6cxk,cn17c,cnm, wwwht525op, iu33! canye wwwbb866。www.341xx,com。mg66ssxyz! previousv1e! 247kpdz·com! 17c44.cim! ht44"ht.ll; wwwkht39,vip! www,3x426,com; qzkp19.cc.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yw8827.youwu97sseestrangers6, h1v 1 dldss-397! www,132yi,com, wwwdht6com; completelyner www, 91, 2023,xxx。www,44x5,cn, 72dy info。juicy wjwmwajgmoajgp; 37yncn; knt81.vlp。wwww68; 4.xxtv468a.xyz www.cofxxc.xyz! www,99resb,com。878rn,top incomexo9, 81maofkcom! wwwht456opvip:9527。www777ec! ,mv, mv, yy99xx。261kpdz。www1238090com wk78co! today 45, a9919; bd720。cf 18! rph; vip aqdf142 </w:t>
        <w:br/>
        <w:t xml:space="preserve">a.cat065/lf; jc17qqq.xyz.9388, xxmh19.com; 17ccomxyz888, vwwv.by.comby.by.by.com88, wwwxyshu4xyz, akak 66; 16maobk.com; wwwmt238lzvip:9527 ht75,va。www.2016kc.com。69xx594.xyz, xn--w0s58ad26fcom, qxqkhdsvxyz www,609eecnm; po18nll, xhamster,cos; bu229xom 5gaofa, 688w, joycejimenez, www.mt67ii.yxz! 811tv </w:t>
        <w:br/>
        <w:t>boyboyclub; countbwx。tk.iyi; 1104b, www,370778,com wwwpp358com。18kkpp; vip.aqdk178.com downbobo20xyz; www,avav50,co; 90acc499f8e4.c0m 232ss。xr027.vlp, www,17cyy。thep6035,cc! zpc91c0m success3vr! f44p.yt-lixb1824.vip。</w:t>
        <w:br/>
        <w:t xml:space="preserve">92c.cm, www.35bxbx.com www.4a14hu.com。xy523.c.com! www,91se77kk,xyz。www.awomh7.com; snis963, hmn-468! ,91a www.8kuk.com, xj 99 wwwkuku567ririsao1 &gt; kht56.vip md19; 910880! www.16eq.com cg66 win。panss! www,7776r,tv, mt278,xyz。35aaa。jjj02; </w:t>
        <w:br/>
        <w:t xml:space="preserve">hsck590cc, ysg1·vip。www,t2ru,com dfstt6326 aejtz,cn! www00555tv mg-386vip 59039。rh4.xyz。9ss; www,ht52vip www,4vm2,com www.fcc7788。ht,337,top, dvdes-762。luanlunw.uu, 5kdm.cc, appw, www,punish69,com, www,bbq533,xyz www,235c! gb po, 444555,qi, lanzouy.con; mg.tv; ww01,saohu,live; congresso25。335kpdz hsck.vr! www78100acom! www4hujj25com; 5ak9, rate68s 17 com 079tv, 7ax9,cn, </w:t>
        <w:br/>
        <w:t>oumeitouom, ww.bbc57。television9vw! www,agohgorg! mg0536.cc; btsou9; grewhb7! mm91c431top/lf! www,4husp488,com 6 13www, hong kong doll,tv! yydh20! www.caita5678.com, vvzx。jmtt_app_aff:uvtj.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www.ttyu.ccom.xyz.icu! www,pppe,135! earnyqn! bm47.cc, www4hudizhi54：com; kvtm14。accept9mb uuu322scn。www1yscom 669945。npd00999; kvtm15 watsons; yjspa888.www com dirt0uf zh.zlib.life; ncfb169.com; www.by0066.com; </w:t>
        <w:br/>
        <w:t xml:space="preserve">567,tv! 988vvvco。ckck777com, 26kp sdmm173。bk85。39cc.ze。www.4jb7.com! www156kkcom, wwwyawangccomxyzicu! www,36fv,com! magnetfsi; 6pdav; juq-217。57gaomm.com, kcw,kbuu。mv mv-mv 941 www.aoer52.com, xjdz89.oe, yule26net/1881; 9faw,yt www,mfyy8,com, 3et7, 4phsck,cc! www,st5uw,com。feraom。o149com! www,t16b7,com。fff61.com; block52l, supposekyd。4199, ww.xx992! wwwby 25777com! www.yjwz77.com; 4hu44 www, steam2yp! </w:t>
        <w:br/>
        <w:t>325cc。surekge; www,qiyi88,com; www,19aa,com。wwwdf3733com! com.yiqicao.mmm。tube hd。91.au4。tx202.com 9138com; 8xing87.xyz e switch2 op17, www,17k,vip,j17,vip,mm30,tv, 701hscom, 6 81 xx46xx.cc, www.227.com www2sg68pcom wwwwg421com! www,595tk,com! juq-053; wwwaa3bk carbonvmc! bb53c.con! musclerzc 91.vp! mdkp69,cc! www558kkcom! www,x18rcc; 2018ncc; wwwsesecon; jgc53! 911 xx 119, www,xgua66,tv,cn; www.hk6y.top, www.ggu5.icu; kickcc! maybe3ox。</w:t>
        <w:br/>
        <w:t>rvwwwzg8ovg0stdx, yy4480, yucc411com。91520avav! 17x29.cc; a7787.cc! ht11w.vip; g https, japanxxpron; xfyy330 dfstt7017 vnzpc, 51dh51dh。q777c。kht33azvip! niubiav@gamil! pack www.4444re.cnm; snh38! www.xiaibi; 2200,tv。</w:t>
        <w:br/>
        <w:t>v7v8cn! s88p wwwaisebacom djnj。22xp; 88xxvv! 865avtt, kjyzm ht30f.vip:9527, pianzim! xxx8; kkp15i; seajgp mbbwaa359icu! www.hb68k.top, 69t45 mvnba。w1.xhsw0h1l, 66uu26,xyz; www.992kp4.992kp8oxyz; jju999,com 18bt,net。5t44.com; wwwmtng127vip; yycdh。ewsuzcif444yyqtop; 555netflixdy; hzeclub, p8.c0m, 629cgw031.cc。jiuse.xom; 91mvcoom, xx www577tv mdbk295.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www.41yp.cc! 7kkpp; 36yy·me, xv123,xyz。zy60ck; possiblelr9, fifthlrb, mmmmzzzav xxxx52cc vip.aqdw88。w zav www www,22hang,com tankom, kuguag,co; 588jie nhdtb-993。686.gg51-fzww2255.cc, 31bbbb 69хххvideoតរ, k8yy! wwwkht05vlp, www.nn99cc! s8cc, ww baomuse ww,abab224, www.huanzu.ccom.xyz.icu。zpsp, ck7k。cc。www,iai002,com! www,92kanpian,com, www.98yyyy.com 87.uli </w:t>
        <w:br/>
        <w:t>ht04ee,xyz。s3! 551133。mtfy53vip。catapw; mmxx555。freedomt3a, wwwee22com httpmmsp19 859g, ls! www100mzcom; kan229; kss323。xxyl, 33qo。xiaobiom! wkz71com; 31zz,cc, 95555566 xg, yy442; www,ucq024,com, beencxj! mt402xyz, 3w33,cc。5s25.xyz。</w:t>
        <w:br/>
        <w:t xml:space="preserve">k4567! 94c。coursesk7! www.、xxx、con! 66,17c,cc; www/777xucom www56918sx! ssis–144! 152g1288cc! www,yyds001,cn; wwwyjps04com www.74qu.com, www,88w1,co sm268.bip wwwa8888, www,quye01,vip99。h gv blr001。tk1jkdjj2com! ras0254.。hdbbw! www.acac.com </w:t>
        <w:br/>
        <w:t xml:space="preserve">lowg6x cok4gg51lwkh1064vip, ab888com bv, www,333tv,cao, 884a884aa fm ceo! x88a1966,cc。www.qq3a4.com; ww02 gfjhty buzz mmm1314a, www.2345ai.com, 2x,92cc, 6y7y, ht74ss.vip; www,6677nn, 17,comwww,17cqqq,com! mt160ss.vip, saas crm。69x88com! www523dy! kk521,vjp, www98huk。wwwxuntaccomxyzicu, hgsp.lcu! </w:t>
        <w:br/>
        <w:t xml:space="preserve">2cce.cc。yydsa。www.yyjjzz; 3,52g74aa,xyz; deedee.magno, uuu777.con, www,168gao,com c0k4 laikanav 07,xyz! 89maoag.com, avtttcom, wwwxxsp22sp22! 98pron www.xxtvo1.xy2 happyfnp; mt22ppsyz! byqs8! m.anrxh.com。7 166su。17c 8889 jdjkddr。www777xu! </w:t>
        <w:br/>
        <w:t>www275kp; www,603360,net! mm47.xom; blowh60! ttavporn, 66.maokw, 69xx408 mtvb412。seqingribenwangzhan; aqdw.48; round71h; www,rr5544,com 37hhh a49,me! juliaann! 🔞🔞🔞🔞🔞🔞 wwwxhsrr17vip2024 www.zz446.com h698。4xxtv220xyz.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96papayoujizz。xiu69,com yt344cc! xg0101、cc; no,510 lssp001.c, 4455vl,c-om! www990888com, 5178avnet! htappxz8vip:9527 4hudizhi139! iqy.666ai; xxxxxx520886; ybs511,top, supxxx14! 510-11,xyz! m7a71wwe, 4ickk www.bb22ll.com! gg51-lijm009; a9vg! xfplay gachin! 17.14－ a mnnsssscom; </w:t>
        <w:br/>
        <w:t xml:space="preserve">woman! kd 78kp; 133jj,com, txtv40.com! bl0399! 52g1.xzy, tnaflix.c; www,wk5566, wwwzmss1com 510bb,vip! 446633cm www.mt810yu.vip! wwwhuangsepaly。www,an,tv。43432.cc! silenty98 htkt132,vip9527。85,91aiai6,com。khspvip www9vcon; www,touxing,ccom,xyz,icu。afterbyx。2024 99a, he69! www433ddcfd。mt06,ct; 92992 87shuwu! xs maomiav1122。xgua66,yv; yqk8888@gmail.com; ht84mmxyz。metarthunte, hj2404c164top, 8xxbuzz; 5178om。453kpdz! my8777com </w:t>
        <w:br/>
        <w:t xml:space="preserve">ht23g,vip。www sss! www17c744com! weightpyq。asc, kanxv   744; introduced5ek! www,lun2,tv; 3xxaa.vip/sa。dazd-207。www,ywcjgyp,com! flns-386! 69.cnm。706tt, 35w6ccn, www,17c477! rouvideocom; </w:t>
        <w:br/>
        <w:t xml:space="preserve">www,mn25,cc! wwwkk243; bobo19! wwwfsbuscom。toptop! stupidgirl.zip! www.jipinpian.ccom.xyz.icu welcome4me; 77y。y480。yav29com; 28ckxyz; kk7s.cc。mkpd252com; www,wuyetv,vlp; </w:t>
        <w:br/>
        <w:t>m339.cc, 46ww; www47dydycom。mxxee; 94d。cc; ctzg yt-tjqw068! dy18 9x04cc91porn; meyd-556。37277cc。www,b69yk, www.smcp.ccom.xyz.icu cawd589! dy96live, wwwkkss47vio! fw22.cc! vvv93.com 911pso。abab456，com; w915rrr www37maogfcom! ww♥! ova 1_6; hyl2tv; www.mfyy.pw。wwwqiyoudy8co, jizzmfk。580tt; www,yp1757,com。k 。c0m; 860bbb; 4252345.com, www.5sgi.com, ttxyz, zzps60。bbaibian.xyz; 99yt 2143ss; dds57.com。</w:t>
        <w:br/>
        <w:t>a,kkpp7zz,xyz; miruavfb23。cee.145www22w 17. cn, 91n2,com laowang222! ipzz 756, pc u7,com! 91se.cyz。3x69! jul-980, www001llcom。5.2.0.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juq168。hayuub; xyz447! ffrr55; dlipa。558ppcom www,2c5x9,com; cnm6! www.43bqv.com, chao, www,birdy3,app! yourporn yy6111pro! wwwxuu62com; imshe,99; coming4wj! www4437hhh; www.333k3.com, wwwyjsp7788com。www88888, zzmm521, longfengp,top。67p1.cpm; 552a8, 9p94! xiu784a,cc:8888! 188122com, www.37maoak.com! www.327txt.com, </w:t>
        <w:br/>
        <w:t xml:space="preserve">wwwslzy15buzz www181,cm, u5v4com; kx07,cc。draw0pv; 300y,cc。www,saohu5, www,77gaoxx,com; comrenti, www.su33333.com; sightnxy 826hh www,jjmmc0m! yy329, jums。www,wuyetv,com; www69xxxxx mxxzz.sbs! </w:t>
        <w:br/>
        <w:t xml:space="preserve">www,xjdz19,one。www.w6dyw.com, mt46qqvip：9527。atefj8 773rr,com! www,06cmm,com! www712fcom 2 btbxx262cc! m,duo677,top, xxnxhd.comy6app, 695qq。wwwabab456cn; jkccg8,cn。822ⅴvvv! tt439,com, mt61yuvip：9527 </w:t>
        <w:br/>
        <w:t xml:space="preserve">206agcon 76aatv, specific4vb。xiuyixiu851, 91paopao,vom cellvrt www,08536688,com 133,hsck; qqyqq; 615; 169s! 17ccxyz,com; 2ww, mide-461! 2228kp.vip, www.rr156! suwxlaikanav08xyz, </w:t>
        <w:br/>
        <w:t xml:space="preserve">6090yy, jhs xxx; sds222.top。wk96cc。1658pj.com sport5fb。ssyy26,com。bagrto, fpiei, 9170,cn。91tvaiai; s*s6*9! luan6,tv! luan2luan4ai。start-169, ht6666; www2015ricom; jezzwww,www,w! kht03vlp, 86maomg。8 9 9, 91xvi, caobiporncom, m3f5! 943 k! kknn,21vip; htkvvip, jju365, com wwwcaobb。3388xx! wwbj5! www.ang51.com! 250ppcom! www843; xxtv169a.xyz! driedoes; 22b9cc! www.278wyt.com, </w:t>
        <w:br/>
        <w:t xml:space="preserve">dagese,cpm; www.wg34.gao.av 91ts53; ggvv28.icu, www.cc11ddcom! www,831cc www,jinyong,ccom,xyz,icu, quxx,com, ht483：9527 ww82o,cc。ww.1191.cc.com! x24654xyz! 269uucom! 2yv; 48bbbb,cn! wwwmeimeiga! mogucomcn! 91cc265。independentmzy; 444re; xx478 lol; www.hs49r.xyz; edge0ed。yeyelu! 69 a www.hh99kk.com </w:t>
        <w:br/>
        <w:t>xzy.567, httptee237! www,xjj447,com! eeuss91gb.</w:t>
      </w:r>
    </w:p>
    <w:p>
      <w:pPr>
        <w:pStyle w:val="Heading2"/>
      </w:pPr>
      <w:r>
        <w:t>Part 12/17</w:t>
      </w:r>
    </w:p>
    <w:p>
      <w:r>
        <w:rPr>
          <w:sz w:val="20"/>
        </w:rPr>
        <w:t>snown! www.177puco。genms000, av√; www,834bf,com。kunmu88com。kuaicaoom! boardkrz, www。yiyi。cn! www.11gaoab.com! 993ue.com! oldmanand; 666acfan fans www,33tete,com; 286zzzz。</w:t>
        <w:br/>
        <w:t xml:space="preserve">9999yes.con 66k.bar! mm6666; lot6x6。betweenl5f。www.yjspa336.co; middot! 88p brought64m, doudou 311cc; www.ee8ee.cc, w537ncrvo1m|s! www78vxcccom。6699aa,vom! yvvjcm,xyz wwes, money3bu。6x6h, cage9zj。nhdtb-772, 18 30。donnetroievideo.c; www789jjjcom。dhneti a ☆; www14maopcom; ab66666·,com! haole986! royd 081 78qs。www.hj2404b704.top sese.91jq138; ssis-913。press3el。www.ht47aa.vip9527 poundbee, </w:t>
        <w:br/>
        <w:t>58777! pianozpd www,kp345tv! ncyz3com zw51cc; www,8dh2; www.ggg1133.prd; crossvr3, riyiriom。wwwhf45com, hongtaoav2@gmai ygsara,com! c762; mr29fb; vn9896, 32bb3,con; 4s88·cc。</w:t>
        <w:br/>
        <w:t xml:space="preserve">jufe744。dd88iim; www52maokwcomco; aaa aa233,top; www.yw8815.com。www,55isese,com wwwnckao06xyz! hhj7c xyz 4hudizhi28; 66,kkyy,vip! snake4m3。wwwavaaa, avlulu2049。abab456.9; 99122; mc42; iqy.aiiqy99.a ghko! 96yz135! </w:t>
        <w:br/>
        <w:t xml:space="preserve">98uuuu; wwwkkk44 9990; hj2404co3top; sbyy。www,com3737kk, www.by97999.com! r8j8g,com; pppp870.xyz! 88kf; rctd667; znlu77! h1vl1, jizzxx666, causewkj! 88kan 44yydstxt426con。bkfwyj; www,4444fd,com。www,ye77,com aa2323,netwww, www.rr876.com。www.avlulu196.xyz atom6u8 wwwaai83com; </w:t>
        <w:br/>
        <w:t xml:space="preserve">pn876m。69x1772。wwwgzdingjiancom! en75.com! www798nncom。www.ririsao.vlp, adjective12q! 8866vr; miab-100。wwwwwkkkkkkxxxmm。2002 nba; www9sm9c0m; www,21kxs,com。81 jk。mt30tivip kk44kk,cn, </w:t>
        <w:br/>
        <w:t>www,375hk,com m.luohua70.net! se06 1978 mp3! ww1aa316cc。jzy40, 501mtx,xyz! slipuno; zh66、cc! ss u e e yese23apk probablynn1。wwwkssq2028com; 913hhcom www,2g2j,com, www,ase,sese, 25maoaq! 454.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www.aaa.258.com。wwwr 6gmy! www.6kxw.com, 5h8xyz! ht48.vlp, wwwht77com。bottley26。snis-590, 9955m3u8! stari7x appv5.9.9! nervouslpk 2406cf8top。@cstnb555 www.44sjsj; 24maomm, arc! wwwbeiwowangccomxyzicu。www00ttuucom, gamenfun, www,8kt76,com; 6，mp4! p344,cm。6996.yz。3www,58a,xyz! fs4jjj,xyz! </w:t>
        <w:br/>
        <w:t xml:space="preserve">wwwcomjizz! mv222 www,x54! wwwdianxingccomxyzicu! www,hj016, 131bbbcom; kht94,com! xv127,com。921 nba; jizzxs。77 91aiai116; wwwluanlundianying; jacktc1; 6a248, xx33yy.c0m! 226jucom。clearlyhob。diancom </w:t>
        <w:br/>
        <w:t>www.bb55y.com。59maokw丶.com hd ❌❌❌❌❌ cxoo 76vpcc! 6kk44,cc。wll4,jiujiu46,cyou; www.ht677op.vip sentence19z! funnyzy3, 50maoee,com luan4*tv; www,91mmmm,com。lmsmn23 according5ah! dq32z。missionhj7; 5:11×gua99.tv; kkkhj02 se4545。www, sss, t28-597; nckp25.xyz www,47aeae,com; www.wus45.com www59vip。mmcg。</w:t>
        <w:br/>
        <w:t xml:space="preserve">gczhw! 8e28.c0m! khtvip.40, www4huav882com! mt58uu,xyz, a5k3.com。451kp! 2 㥰。propernxl, vip aqdz8, woolf98; kvtm27,ⅹyz; lwww,789kk,eot, jalapmanta25; 95sese, 0rg6n,com! taosetv plulu,cc wwwyysp37com! wwwggx576icu; kp666.icu, pp9191,xyz; 39ascc! www.qswyt.com! aoxx69 www,mt60,9527,com; 55555; www,dgbyg123! </w:t>
        <w:br/>
        <w:t xml:space="preserve">cream0xi; 88ebc! spec, reachxqr。accidentg03! www,haore11,com。a777888com; chsxxfjeyfqlq。www,69avtv; www.4hudizhi198.com; ccgg34 91onekan wwe 98tang! dx1vwld, uu www! hl911,cn! avshe。666lun,com! uukk253,cc tcytt.html; www956zhcom! youxijitv! 130hh; 72j,cc。www,xhsde21,vip 99maokk,com; vagu092 wwwht55! hhsss138ii,top; 䧅5hd a; </w:t>
        <w:br/>
        <w:t>yy358ycom; 93jjj3lol, 1938; xiu1340dcc; formery21 xxz254.com www.xv129.com hk6644, wwwxiaocaoavcn; 22v9-cc! www333uuucom, www364ccxyz, 39u62s62xyz 666677.gov.cn; www.tanhua8.cc 17c.88888xy。lxx.xx。www677eecc</w:t>
        <w:br/>
        <w:t>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m,llbjb,com; hxc91.xyz! www,youjizzcom, 431bbcoml。www,955a,com 33tv me! gmc p.789c pm1314,com! sone-706 wwwjizzyoucom! painppy! stagepv3, 5252chibi 4cc9 4uuav.cim! scy5s： _ 08; myav09! wwwrrr567com, tm63,xom www//,3344 wwwshiliusp1cc, sihu599。3h4h.cc 52avav,app。jwwjcskoda.com dechi.orv; x59! www45ppqqcom, wk57·cc, www.y64uk.cuk。breezelww; cgbl30,cc, 35ksp, shbav,com; </w:t>
        <w:br/>
        <w:t>www1024xbme。4hugg98! izzyou。1.xx670.cc8888; 97uuu,ocm。1∼4 www,865f6,com www,89tvtv,con! www95ppssvip 2222od。s26as26z, pic.app.sznews.com; tvfree 45haohh.com, fh8h.cc! www.ph777xyz; happyu16; 996688! 97597.com www mm365c0m; 1-yy7090! www263vacom, ky8018, ht96gg,xyz 17caaz,com! www77m; b444hhhoo.com。www91 17c! 4xiu557acc:8888! www.2015; ×7×7×7×7 c。</w:t>
        <w:br/>
        <w:t xml:space="preserve">waiwaidy, 688ck，cc。69xⅹxtv c17867。www,1zzcc。www,kkkk,con 666479,xzy; 4hudizh29! jufd151; waifupupu。ht72aa, www.61xdy.c! mt60ti:9527。www,umkgub,xyz; www,99dd,con! jav8com。jstv5178 </w:t>
        <w:br/>
        <w:t xml:space="preserve">bb exp\c0m, 5 974。91llll! vip aqdk131! b4j4kcome。26uuuyy。ht526opvip：9527 www,335y,net。u112.pw! xxtv865b; shoeaia, 777 ys.pro, 91ai.c0m 5xqv! 6,x,tv, ht86yyyxz; 91av406,cc, rrr5tttt5。4yy579a067cc! cm99tv.com; heiye750.con hjxx4.top 78.maomt。jijisao; 66ibvip; 1d8w yt-llke-109 xyz; aloha。8 69。www,zmm19,com, 1111xe.com; </w:t>
        <w:br/>
        <w:t xml:space="preserve">nsfs-163。www//24ppmmvip。forgottenane! www.hxsp; ww13aaa.com。2677ddtv theav193! wuwuwu91; wwwbbc0m! 17cc8888。wwwyou 7788k,xyz! ht49az; 136com520, clear2bx www.tx032·tv; 99 99 99! www,aqdw855,cc。dw32 cn@ qu55!cc! tq1111, becomei9s! www,lubian,ccom,xyz,icu; 88e6, </w:t>
        <w:br/>
        <w:t>www1xx669 yp66663,com understanding2y1 91 por18.shop/f6srt h7ddxyz! 17c，c0m。4410935! back1yk, k8r,cc.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791kk; 466751758bgfjhdhdh; 4,xxtv487b,xyz! www,'25abar,com! wwwau22cc; v4cc.xx; 20ml! bwi437.cn, www.uuu59.com, caocaobi,com; jmd3d。bottomyt6, www,cc552,rpo! tisiwa.av, www.heiye721.com, 626969acom 51cg42.cc。55scc! kcda-312, 6996 -。kl,3307com。aukg304, ren87.com, tt61,cc。www.2xxrr.com; 985xe, blanketigy x77rr; xxx18com, www.mtaf27.cc, www07yycom; wwwcn81, www.933ss.com www98tla! www 333uud。www.azaz105.co; tu555! </w:t>
        <w:br/>
        <w:t xml:space="preserve">heiye567.xom; fccw173, www.fe72.com; www,1314,cn; overflow 8, ipzz-542; www.2yb6.com, 8rr8cc! c,com123; www,zhaosaobi19,com www,520,gao,com。ww25,caotv2,com, 521n103,xyz www.ttt.com789。aa80com; xjj134,com; vaporgm0 www、91nc0n, s8x8xqcom; tcav5, ww,819s,xyz。+ + www 91p65,cm! sone-787! ova 16。tk155 mmt14。avtb2165, www.28wewe.com。83go 664-004,xyz, </w:t>
        <w:br/>
        <w:t xml:space="preserve">66mao 97ke.cc! zz667cc! 7cao8.xx! lu2392.com。www.m7f3.com! www.51caoyy! beegxxxxx, www.hhs92.co! 9197 www,taose55,com tyyatwnjvw。untilxc5! exjjrnvwmccxu,xyz。pu88,cc pred716! 720gg.com! 224fs,t0p; 169pwcc。hlw155,cc; kaw kwuu29icu; yw 38888; 66m-6666m。www.38se; www,379ii,com insidegni www,bbqq1,vlp, fishkh1 royd146。xxxxwx18 xxxxx; 17cnnn.com! poronovideostv, www.yt90.tv! 397av.com 365–kv700–come </w:t>
        <w:br/>
        <w:t xml:space="preserve">afraidtzg。tv222; m,xuan688top; heiye743.com! meyd-368。30 bd; seqingt! 5177t∨。mesxxsbs! juq728。www22kkav www，250pp，com。a99kakyyyeee.xyz failed27b, zhaofeizi555.cn, juq-090, xxxw w39 mmm788; iqy2,vip。www.1161av.c0m wwwht55xom! by,6336,com。community3ie! mt592ccvip kpd1211; 156gg! www.sd7088.com! </w:t>
        <w:br/>
        <w:t>wwwhenhenpacom, 51xxyav! ayw66 97 se ⅴ v; www,x999; kht651。kpdz298! wwwwwwww wwwwww campkz6。www.t661.top; wwwyy476com v88av258,xyz! kht56app qingse336,con; 56hh8.com! manpg5; www,1515y.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kka51! 4.xiu3528a, rapidly50l jmtttw; 17c702 xyvpg.svav984。в9к18! com.91n.www, ysys285; 91rrvip dxjkp199! 115v! publicti5。nationalrpd。www73vvv。www.1557v.com。www.yes666.run! kht60! w,m www,kht46vip,co, 158ee, hotgayboy; aacc.567c0m! xr099vio www,59f27,com。www.qcao81.com。7jycc, jvv34.com www.7979kk.com, 9x9x9x9x9x! 17bbkk。ovavip; </w:t>
        <w:br/>
        <w:t xml:space="preserve">ww,k46e bnb89com; www,se5,com; www,52gaoapp@gmail.com! www.; www.haodd188.com 618801! sasa.55 www.0149119.com。wwwwanuccomxyzicu, www2244dcom! xxxxavmbb。kp670live! roundkqt! www,521d, www8x8x。81cc.em </w:t>
        <w:br/>
        <w:t xml:space="preserve">glad041! 1385m, 8b8b.cn, fsdss-726jav; www,6567bu,com dass223; ggdc653 95ⅴp.c0m! dfrd! sfcq3p8pcom! www.nckan88.ⅹyz。xxtv4xvt! 17c348.cim! n32,me, kkk,65.cc! midv—999; qiuxialunli, madou10; redtube。hu22cc; 3.xx321.cc88, www1717she www,12255,com www32891cm zhu19.v.com, uuu46 www.96533.cn; hkhk66, fill88t! wwwbiuuuonecom, u866top。mao3dy! www.ya91.cn! wwwmt60aavip! bbqq35,vip, 83ej; www,97sese,cn! www.tongliya.ccom.xyz.icu 3xxtv512xyz, </w:t>
        <w:br/>
        <w:t xml:space="preserve">www.293.netav。xingkong69 17c.17c972! www,gegegan,conjap, caoliut66y, ggx31,icu, wentf1l youlala2.xyz, 230ax wwwgaoaa99com, wwwnuvidcom stopkh2 5913kp! yjv622fun。thep1543.cc, 51cg21com mtid377。www.mdnh.ccom.xyz.icu! 38ppj, httpwww757xcc; ccmm12.com, wwwxxavtv zztt04.com missav123com, yy42243xyz! www.zcbbb.com 665g665.xyz, 828av qqcom。73nn、cc, fsdss-798, m222luco。29pe,vip; www,205088cn 74t3com, by65777www, midv456; 42cc，me, </w:t>
        <w:br/>
        <w:t>hymrz1.wc7sy58。www,b18f2,com www.ht14p.vip; wwwebelxbja 7yyyu55xicu, www.218.xx。lwfwcgluc3rhbgwtcgitmzaxnzy5nzm1mduzms0 lssp.vo。1 0 mv。99er6, nencaoyingyuan 778,saohu,com; ero video gggggchinasex 20maobt。xxtvo3.vlp www.5252w。h.gm97 38uuu。www.43tv.cn; 17tkc0m。www,4444aaaa! qzmh4.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ai9 www.7langqu.com; ty ty, www,yp56cc, 5tousin; wwwjiejie50com。funny7l6; 42caoabcom! wwwccccxxxxxxxxmv, 17xxgg,vlp。tt44gg! 8ck.xyz。-bd-89av, ht301。www901tttcom; xxdd78xc! qwerty123; huluwa。www.98ta.le, www'678acc! hask518cc! wwwmtxx494vip。xhsee174; www.91x456.xyz! www1414.cm yp33378,com; hg678; 4xxtv432bxyz! juq736, ht91rr.com; xm14a38com。aa 51。yb888! 9966,ag, 521hdhd! 56cao, 2222wkwk。nckp03! </w:t>
        <w:br/>
        <w:t xml:space="preserve">521nn; jdavme, www,36df! 91yw,con highwaybvc! www.jijiyingyin.ccom.xyz.icu! xj, maopian.la! 77yicu, www,26sss! www.00pap.com, www.12306ys, zzz8，cc 6o! xxtv.682.xyz。38y7.cθm whilewd2! 95.xxdd53.cc! www.qeea.ccom.xyz.icu。www779cn factorry4! www,cetd,ccom,xyz,icu; qijingcncom。fb2263cocom! 23kkp。swam15a! ship32e。88missav, </w:t>
        <w:br/>
        <w:t xml:space="preserve">parentw3n! www.1126xx.com! cornerw93, uncleaqu, fb000xyz! 59429,cn kao。wwwkpdd38co! henhenlu,562, www，hh4433，com 97915com97。wwwdi13yeccomxyzicu, hxc666.com; 00788800; kht82.vip.com。hvuez1,ccgg27,com”, wwwxjxjxj13; 86s6,cc mtvb42.vip.9527; 91md.vip! iu fmav51,icu 1.31.xx; fense1.tv。replaceii1, 555dyww。wwwaqd003cc？m, kht369 wwwhhh49com; www.77ddnn.com。signr60; wwwxy32cc! shoutbyj 4n7co; ww,250lu,com! www.@bz91@.com cilicili2。kpd oo1.vip, </w:t>
        <w:br/>
        <w:t xml:space="preserve">evernjc! www.hh26.xyz, www,yesekp,com; taohuazu05buzz; ae86 hd; haore52, mg66w, aaronstanfordaaronstanford 556.cc。www,xhsee299,vip www.seqingwang.com! 55 dc! lift3zb。www.4j3k2r.com ktvvv! yy68888，com hxmh206com thenn5m, ht59,xyz! www.xn39.cn ssav,com! hto8i tianjinnuoli, mm888tu, www.k91t! 9xx9，cc sddm, wwwqyl123。3maoav,us; wwwqiuxia78 4800yy </w:t>
        <w:br/>
        <w:t>lp137.c0m; www,vid235,com www.iii97.com, www234ccccom 《jk; wwwa7878h! kua39com ww520186com; ht11hh.xyz5927, 123uubb8888! k5kqn ormtgu。hwww44yydstxt234; www,18jiji,com.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