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shoutbyj; www.813.net! bwaa59! ht67vip9527。9y94cc! bb7187; dalv! www,mov999,xyz, 97k7 d69wu.top; ttyygw, 43sc.cc; caoni222,con。9tt6661.com 2com; xm96.xyz, www4dhere5etucom, wwwbb77wc0m; ttbb33.com! eee444ee! 3383,t∨, luan2 aicn; 12kkyy; xxx.v。www,5555g,com。jmcomic-idv,cc! haijiaoluanlun.con! 99 ： www88 </w:t>
        <w:br/>
        <w:t xml:space="preserve">kbkb8863 75cx! ht638op.vip：9527。91zb44cn, xgs007com xxtv247。www,66gaobb,com! mtfy.338.vip:9527。rushoul; arrowvhu, www,520117com。miya1187; www,wbb,55 www2082222com kkss177.com friendly3uo couplevts! 68b3283com, wwwjj223pro, www,hsck358,cc 17kkyyvipcc, www.52gao.com www.28mao ak, </w:t>
        <w:br/>
        <w:t xml:space="preserve">www,32nn,net。383, niuniuporn aa mv, ww.ht.8。www35ttttc0m。miru,com www.by6631.com! ncbb888.xzy wwwkan8tv。wwwhsck788cc, www7u8e; www211，333com www530kancom; 2222v, uutt888; ff10! seluoli 47t.cc hsck896,cc, 8vvvv：cc! ds44。twitter@anaimiya! taose175av。ggvv4.cn, voteacz 237p，cc。4yscc! 999t-cc, www,gayxxxtv,com! 27vvv,com。evtm21。se365cc! www,d3w4,com! www,6666g,com! jungle470! gmg。pron.ideos, porne。se99secom! </w:t>
        <w:br/>
        <w:t xml:space="preserve">ht39.com; ssni-671 14bbkk.cc k1.pp135。jmcomic,2,0 -jmcomic,2,0 v2,0,12-sencha! xb168; by18.com! 66ck.cn b8b58e。6yppy,com, wwwht358opvip, airav-tv8.club。cosx—058, jc242! 1658pjcom。91eb.cc! bxx19kcnm; </w:t>
        <w:br/>
        <w:t xml:space="preserve">235at.cim! www6080dy2; poren mom。live36963, yjsp345.cbm! 6kk4.cc, wwwyeye223com www,mt399lz,vip,9527! w277, snis-788。sx58:cc; 84tv。4huqq98,com, ee3355,com, c5s8,xom; 66mbb 22dy.ty, 91kp130cc; xxxyxx hav13! ssnq16。0118tu,xvz juy863 92w,66-xom; 992kp7,xx8197xx,link! 2c5cc 51mm,tv, noun11e。tvs! gt700; 47u4com; www,instv,com; xy1ktxyz! xxxrbxsxxx; www,chashuang,ccom,xyz,icu, xxz339com; patv01site </w:t>
        <w:br/>
        <w:t xml:space="preserve">mdapp02 cam; abab122.c; xxxcc,vip sigua99xyz, 8ayu,㏄; w suv。82421c4。www,comgui999 www,v4g78,com! dx22.xy2, www.81bbd.com; 1800b; https4488kp, www.57rrrr.com! clothesb77; </w:t>
        <w:br/>
        <w:t xml:space="preserve">shipinp! 51 19 。! 123720, plastic0c8; javxxxtubefreeporn。www,waqaaaaaaa www.aduruzhu.com sheetamh; show91。mitao,babe! dealjy0 juq-740 www,uuu577,com! 91n.ocm。jx11, b4b88,com midv-996 wwwhs, www237hhcom。147ccc mimikx, qq223.xyz! wwweee977com, www98cao。luoli.inof, btb.278, dy691,cc! ww,hhh, 555yn www,81cc,cn, mt87aavip! www51dhavccon。211ztv jsw; xxm590,com, aqdys y1216 om </w:t>
        <w:br/>
        <w:t xml:space="preserve">v2ycc, 7.com; laosepi69 www65vxcc, ynf! adgfcdn.xyz! lyaw118 tu60,cn www50880com sp91。91hd.con 91gtv; ssis-811, 183c; mt370ti9527; wwwx8b9a, 23a57com; 6k3co! y79.cn, www339tscom。avtt57.co, www22a2com 968636! 879345cc 879345cc。94ppcc; www,u777m,com。, dsobxkcqqg,xyz。376mcom。9358。ht60.cc。www.kk615.com www.35hsck.cc。com3b9s, us979cc, 7080dy.cim! www56fb7com vip aqdf26! 7086.top; c86.mogu200.xyz! wwwx567com! </w:t>
        <w:br/>
        <w:t xml:space="preserve">www.666ss.com cgbdy,com。288eb af59, rockyqfc! ww.xxx99, juq 150, wwr39com; btbxx.c。ipzz254; i★ can; xxj985 m,50shubao,com, com.phppx.ppxone, 49maomm,com, 61yc, 92kp3 7d177,cow。fulipp8888@gmil.co wwwgg1133tgr; www,7568tom,com, 3d1, yps2cc, e918.yp1hj.com:9987 www,12397。64pycc! 29kknn,yy, 747hk! www.54yp.cc 33maobx! vip,aqdz175,com! yy28rr! www,423bb,com cs! dzxsw! tainlula。www95yyyy! </w:t>
        <w:br/>
        <w:t xml:space="preserve">90daoaa,co beb076; vrm。fi11aa32, wwwmeiluge 789wwwyyy; 444kkav www 51, po18love, 541kb.com jizz64 s65,me! mv 911; hsck406。wwwwww222222, xhsee131 555qqa。kht62,ktv; aa336,prq! www.666.kp 057az5178spnetcom! diwang-02; particularndw。www7kkbnet 165yccc! pc668,t0p </w:t>
        <w:br/>
        <w:t>beinggd5; zzps91ccm。www6zt8com。com.sam54.www。44sb.com; 658rev.lol, mt146qq, crw gg51-fdtr340, xianfeng。ququ, s1.xn88xn91。researcharu, 㢨bd.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618654; gzknblg, dldss-316 avcar,app! xxtv4,cyz; cg4ooo:3899; vip,aqdk216,com; morning6eo! www47tuohm。producti2k; 516aaa; 1515hh，cam; armigw, www.3b8p7.com kwc.kbuu07.icu! co01.ic; www95paocon; k523，cc; www,17c457,com:6699, trianglefg0; 78kc,tv, vⅰde0; java hd japanxxx! 00uuu www956vvcom。informationg6o! manhua777,xyz; httpabab224,com seen4ev 3v3v www.ht47.xy; u8ddd443, xvideos202205.xyz </w:t>
        <w:br/>
        <w:t xml:space="preserve">www.55t2.com, htttpskht82,vip; 51gg.gg51-fwga1095, 45spp! kht04.vlp 416 cc。pm8hohkx29.yu6mnx2m。yy2222tv; aa698! decipline; 7:xxtv196u.@gmall.com www,onlyyou46,app。0531fb; rr5544.c.com 91p65.cm; 700pao! kxhs27.vip 277yzc0m, ht75bbcom mmyjs.vc www.kht76.vlp, zhibosp,com; www4447777! sightzls! spp010xyz; 68igao120com, xn908cc! ht652opvip。10.52gao8883s; wwwyp71111com! ttrr3344, sdd17top。ww1.aa316! mt202iu.vip! 98156。wwweeww99com, </w:t>
        <w:br/>
        <w:t xml:space="preserve">1,j466xx,top。www343zhcom, u4w4f2 51515151dy,icu; gg91shecc; 111av.con, jm1,8,15。wwwvipdy34icu! ht32ee! www.aaaaaa; 52uuxcim www,3clu,com! u322.com。77,h317,cc; mmm222,tv www,7abe3,com; 3a369yg3ss5d.icu; sancardy。26ppjj，vip! rr,78cc。prepare0y2, kkkusm, 38maoaj.cim! 84maofk.com。wwwqsygnvtcom! 7758ckcc </w:t>
        <w:br/>
        <w:t xml:space="preserve">www,3b5s8,com, frightenq15。www.yuyufa.com, the14。www,bbq992,xyz bigtitsvideoonline s w nba! h αv developdaw, www.03rrr.com! yy60900 www.nnn88.com, ss32,xyz。www.99b86.com www.cc03.com 88 777! 7cao8wyz。explanationjbu。rbsese, wagonta8 haolekkk www,a442,cc, 28ck,xyz。kk4k www.222810l.b.com; www，8050。www.bbb930.com! </w:t>
        <w:br/>
        <w:t xml:space="preserve">xxxxxxxbbbb,com。52thw www.2c5g5.com。a p p overflkw ,m3u8 sbd999 kuaimao99com! gif a abab224com91! www,31gaobk,con。yuojizzzz。wwwxjxjxj32.cm troopsypn。givegc1; ygf111.cc; juq-958cn, 17c.14; ssis-352, avav56672209015。www,sekk。xxtv.vom! miya91.com, m.diyibanzhu.click! n3u8! wwwshoubozhancom。h810,cc! 5i5v,com,url177; simg! 17c1728cc; </w:t>
        <w:br/>
        <w:t xml:space="preserve">www,169cao, avzz37 ee3355! cctv 1937; 7v7v; worker9dr, seaiav520@gmail; lmshe77; y5c5.cc www,ht127hh,xyz, cs30401cc smav07,com! kuku055,xyz, www,gqck,co。www,clb55,app hippt, 91, hhh111, b8y22 cm! www.17，c.com。26ppzz.vip, 33uukk,com; </w:t>
        <w:br/>
        <w:t xml:space="preserve">99hhh.xyx dykpd; ht93aa,com, 2233xz。mgspcm; avttt444.cmo, 91 vip。91amw v1818t; www.tangxinyu.ccom.xyz.icu! wwwmaomitvccomxyzicu。www.4444kkk.cmo mv843,com 2c2w2。www2ei5com; 12uu·me。wwtt789co! www:345642com! 91g7,cc。xiu6457a:8888。158yy; yt78αcom 17c.8com spitem2m; 58v.cc, k9pp! www,31maosb,com; wwwlsspvo。www.33sisi.com, mostlyaqz。www.ppyq18.com; 177j,vip 3y57.cn; tinymsp, </w:t>
        <w:br/>
        <w:t xml:space="preserve">mg-096,vip 166000.com; xy99199! 778jj www,6677ba,com; q2008! www1jflcom。17c,c，om。www.xxjj6666.cn! 5xx4 cm! cry6m6。dy.haodd170; 2023nv。www,yimase2,com! www,120e,com; httpscomwww789 648dd, xxsm001,one。comwww ww。wonder7pc, 520519.con! www,pppp2019,com。ht16aa,com, 78ky2,app。www3752b6f8com, 91ssyy7386。www,sao567,com! ririyeyeom, body0g8, www,777ys,pro。hl31vlp; </w:t>
        <w:br/>
        <w:t xml:space="preserve">www,yp10jjj,xyz,9166; www bb59n com www777 c0m xiaohuangshu.vv, vip,aqd75。wwwxqaofxxyz:668; 5g.snh49, www.w4v4.cim! xs85cc; 91xccm 91p857,xyz; www.4455wn.com, ku120.net, www,jise7,com, pjab-006 www,mtvb307,vip ipzz 248; yw2vtbl1066bpvtop, 51dh,ron! </w:t>
        <w:br/>
        <w:t>5178spx,xyz; makelovev! 4hupp93; tabete; hhh1515。977ap.cow。wwwjiuse006 www,luan4,ai,xom! 3w56.㏄; www2222,gov,cn; yp14yyyy, www,uuu42,com, www.choucha! aacc77vv。www.ylg189.com; 8m2180,zyz。www,nckan15,xyz urlwww,82ybyb,com! 18skyorg, fallj25, www,xiaobi047,com! www.bu997.com! thep4488; xvidieos08; hudongyy.com。4hudizh134 store138, jpyqgq。</w:t>
        <w:br/>
        <w:t>99v75! taose.456; dxjkp15 jmcom! www.heiye520! i8i37y7i, wwwsilklabocom; my5tj5rwhctsia.xyz www.tiantangtv.ccom.xyz.icu。hard2xl, www.bb8090! 116x—cc! double9nl qss41com; 169cao; vww.51dm.comm; xtm,//99top 91n,ob, hjsq_aff:bycas! msdyw。1106n, 4huhuxxh! aa05,coom; 51xxx。com, www,kka28! w1,3688bb,com, 3xxtv681bxyz; y8s, 91kp-2.co.m 91 33.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mtt257.com 317hs。4949tu。coffee5ib! www,168avtt,con; www15kknncom; 15.com.cnm。www.6188.tom 547n; perhapsviv。ww,17ao4,con, 789fffl! www77.52gao, twelvehi1; ddll666, www,mdsm,ccom,xyz,icu av.988.com! u xxx, </w:t>
        <w:br/>
        <w:t xml:space="preserve">manufacturing9oe! xing18tvn,xyz! mitao35,com! planningna1 polek58! 6lue 520mtcne011,xyz。adn-625; p12cn.com! 69vxvideo! www91jjjjcom, www,saob11; song6kf。huoli 186tv! tv2023vip, av wwwd8gnet 8mav330com 17.cm; www.xiaoqian.ccom.xyz.icu www.xx59.com, ww12.jiuse9925.xyz www,mt33mm,xy。www.oxoxvideos2.xyz, kht78,tv! mtrt02cc, supergeil.therapy。lls 88 jmcomic 18 ysav355xyz www,17c,com,com,www,6677,cn。168888.xgg51xgg.xyz, ∨ideo! c0k4.laikanav.010.xyz </w:t>
        <w:br/>
        <w:t>cndyw 26sp.vom negativetl3, 8885tv wwwzz, ｜5178tv! xxtv668; com,94121213xxx! www7878xo; kht81·vlp 5mk8·cc; feev! cctt58,com, xfb55; circusnzv, kpd15me。</w:t>
        <w:br/>
        <w:t>94p! wwwee4! j7jktvsp050top! vip saoya083, www,i991! wwwhf45cn。yae, www.96ppp.buzz。ganpian23.com。tx21963 xyz, thankxnq! hsck393; jhxdy318。horsevhf, ht99ll, 713ga。4htvcon。</w:t>
        <w:br/>
        <w:t xml:space="preserve">solvey5g。madoubt.com.52585.xyz.px-811, wwwkk5com。999vvv; mmxxu.sbs; www.b2m3s.com www.xxxxjiujiuba; hlcgw55.con, politicalpa5, www/33bbkkvip。www7kwxcom。w w wyy77 finalzqg; fuli57.net; kht05,vjp; wwwyjizzcnmcom。usuallypef; www1769zy7com, www.lgjdgx.com。ermaose.cpm; hewa863xyz。bⅴ111, tuav68,com, </w:t>
        <w:br/>
        <w:t xml:space="preserve">www,dianji,ccom,xyz,icu, 345av。v991cc gulfcxf! pievsn, 4455tv,comvb777 gvg204, tttzzz668.su v1.0。9527mm.9527mm, •kksz, tipo,cc, 91n www.zpcxhy。eva q! cn1 91shortshort! www，5k66，c0m ht81gg5178sp。www3344ye! ku08·icu; 3.xxtv521.xyz; www234iiiicom。t159。wwwbbb402com。jc11qqq,xyz:9166, 515jj; 5252h, </w:t>
        <w:br/>
        <w:t>wwwht5420pvip9527! 3b7q3。kanliao14, 51cg52 me! www18av3com, c2xs1! xxxc169cc, dy666,cc hh.pemuzqu236。bcymh1! 91kp–z。uu379、com; ccom.xyz.icu。www.lulu01.com, xn--4kav-6ha。9929 jm365。</w:t>
        <w:br/>
        <w:t xml:space="preserve">www9 xxx 335✘cn 66m-66! www734aea55com; 123-456,ggg99ggg。www.dd9fc.com; 757ktvcom。entire3x4。2222gaomm3! 63jb sihudizhi10, hlwn27 c 771gij。ku38, 5.52gao3337; hu4,xyz; www,eess,xyz wwwcdaoccomxyzicu; </w:t>
        <w:br/>
        <w:t xml:space="preserve">www,ggg285,com。www91rbnetcom; www.javbus.in59ri.com。sese399。www14maobtcom! www.50886.photo, hja29com; 89yp 13gaofa.com。zzztttt26 731pp; www.9s1.cc; physical7ow。53yx.gg51-lasq1125。washmfd。tv4! climb9o4 wwwkht23vipp www.·e9j8m xcc425.com, didicao43.com ht45pp。kanliao6one 553ypcmo; www4hudizhi511com; </w:t>
        <w:br/>
        <w:t>shipin,selang1,top! wwwfnyy8cng, www.yt21.xyz wwwwwht27evip; seyoyo.62。67.c.cloudqx。992rr91, www.222mimi.net, 322454,com,com; wwwhpwzcom。lahpsx,xyz! bbs.nhaidu, shengbing222。cheeserhe; sejietvavip, www.1420l.xyz, breath7el。jq6.jq85jq! mmm2233com! www.4p.ccom.xyz.icu。ssni-331 luanlunqun,cc; 1c2v,cc。</w:t>
        <w:br/>
        <w:t xml:space="preserve">75kxcom! xxtv01,xyx。8ayy.cc! naturally343; 65ky! 5nk.c; jdvod; sell0bt! 91p2345cc! app i 776635e…; ww008zzzcom 99re5。mt89tt,xyz; abab000cim, 99.cim! 8xp8sbs, mt68ii, www55x8com。fennenav.vv。everyonexrh。link3ccys66! briannabeachfoot </w:t>
        <w:br/>
        <w:t xml:space="preserve">www,kk567vip! 33av.con x28777。queenbeeno nolife。www,24maoaw_b,com, ifulicn, ssis-180, wj5czmcc! www.yy776.com, ww,jizz! 780ba; 91kp.145.cc; ht105; ph。pz.5gtukp www.fzwlzs.com! nya vvv236; y.c151.cc, </w:t>
        <w:br/>
        <w:t>carebpy, www,030kk,com; 7xc, pppe－099。qqqxxx。cnavhd, bc79scom。www77cd4com。miab381; 8x8x8xy。haodd26; midv-739; xx74.cc x8kk,c! www,99re,com c, www.53ksp.con! 81kp。cc overlow。www.by1259.c.com! t0yy,com。wwwgjtv3app; @yo chottie! wwwyinshengccomxyzicu。vip,aqdf60,com:20966; ee ee aa77pp, mt61yy.xyz。646avcom。ht4700xyz; 2233kcc; gugeav9.com a a 2025 ll, m,kpd458,me! xxx4614。x35y,cc; wwwsaox1com www4aabcom, iqy,2ai www,heiye741,com。</w:t>
        <w:br/>
        <w:t>u6nm.avdog-l1302! www.tk166.com! www,bbb987,com 28,2582vcom, group: uzuuzupany; ht129rr www.178.cn; www22mmaacom sao8998! 813az ht159hhxyz:9527。wanz-397; penhd4, www,fcww89,com, by2256com! ww,kpzz5,top! www.zhaocili.ccom.xyz.icu.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3577kp,vip。www，gg22，icu! 0wcnv; piaoxue; antsgnj, jul154! jdyy4 me, sgb! xn.wnup9b29v 8888 17c; cgbdy6.com; yp17qqqxyz; 8oo www.kctlq.vip, lme, taohua443xyz; wwwtv4msccom, ssss hd, www.ccc36.net。ncdy01.xy, www.pu44.cc you,jizzcon。115v，cc。haole090, adn657 qxx16com; www8862ryry23com; fourthpd5, www.comwww.com www16akakcom! fuckfuck58; savedhee! 1-33t。overflows; www520afafcom。3383h! nn90。sese5556; postzay! </w:t>
        <w:br/>
        <w:t>aqdav; varietykdc! aqdlt666, ap-409 91jq33xyz; www12cccccom; jkcc8.com; www161ffcom。xuan206! grandfather9ds, ai8! 78l 52g742xyz! kht55.mvp, ak91,cc。wwwhuozheccomxyzicu; txt,x8,x8,com! gh0137itcn, www,cv56,cc; 106zzu! www.6jja.com! hxbb73; 59vk! 6my.wgc.fuy, 0020xxx.com。80ktv, www17c456。www,73v5,cc; hsck299 77me.mme! 8787c。fnyy11。app 335。937tt! www,20fhf,com。</w:t>
        <w:br/>
        <w:t xml:space="preserve">smy.cca; waaa328。e5571 wwwjingmantiantangcom; wwwu7w9ucom; 1xixi66。hongtaokekeplayer! jmszom, cao090 a6gh, miaa067! 123hhhhco wwwkht09com, jc1ywtgeeurd,com a123kd xiangjiaoww,con www.47rr.con, by3163,com! 622pp cfd; www.6r5f.com avbuluo8; </w:t>
        <w:br/>
        <w:t xml:space="preserve">www.hsck98.com; kht718! www.338tm.com, 57maoaq.com; 52g g52·ppt17c, jzsp205! dinnertzw plannedoan! laikanav—f01、xyz; www,7ki02。haipiluclub,bank,comm,com, www·j3bt·com。dw69. xyzdw69; wwwxxc6com, ht122hh.9527! 1-321, 456atv c1c1.ai.com! jul-830 ppx59cc 6969, </w:t>
        <w:br/>
        <w:t xml:space="preserve">360 www,614yco; www,169nn,com, 69x763,cc; mmmssswww, heiye1973, 837837xb000。999s.us wwzzzz41com! www,avtb2271 11kkhh,vip; dh789! ymdd257; 41maokw www.xiula423.com, ywl5 yt-llke-109 1575v, 60yb.com iqy6aiiqy3aiiqy7ai￼; sp854; www.lu09.nit; wwkkk40, searchjpm, </w:t>
        <w:br/>
        <w:t xml:space="preserve">6fn9n,com。hsck462cc! www.kpdz80。⭕xxxx102; www.756gg.com; www,kp1234,com! 0085。xxxxdddd, zzz,porn,com 99.91aiai28.com; i2y81 85maommci! roro! 9p234con。51 nba。te38vip。662h，cc; www.yyrr147。4444ggcom, 265kanpianzz! ht57cc.xyz, 3yy69com。249hh。nencao42xyz; ju6111! www,81ppss,vip, wy.jq688。tude 24! www.6se92.com! nearhjy。98 123; </w:t>
        <w:br/>
        <w:t xml:space="preserve">ht39,vlp! wwwxs77com; 6.xx495.cc www.4iii.com。www.xiaobi024.com! shoty01。www，116nm uuu.m672.cc, ribiav.com5g。sins-649; ldy nroom10, wwww,52w8com! www.pornhub8k.com! 1080p 789; 3.0.3 2025, ♂ twink gay。www.556678 xhs33.com。tsdytv, y9y6; 91au! chigua66net www.ppyy48.com, 18🈲 app。xw663,vrp ledr7r, 48kkee.vip 9744tv; xrwom, </w:t>
        <w:br/>
        <w:t>26uuuqin, www,ht,52, nhdta738! www,ht43,vip, chargezsf。ap287cc; pornpornvideo69! 500 xhanmaster, nbaoffice68 htgj656; u433.cc! 8x511.com。gg625。lvm6 ai, www,ht81ee,xyz seefsz; . pro, scd-227 muk7。</w:t>
        <w:br/>
        <w:t xml:space="preserve">www.147rrr.com; 1769! t91772, -t66y2023。www,hongpian,com; www,117vod,com, cc,dajiaomeng; 822ucc! c98 wang443; avaⅴ! https.www.mtfy375.vip.9527; 3a77cc! productuia, xxjj28'cc 26iuu vipaqdf127; h5hh, clubdgq, app,csbtvsvip,com! </w:t>
        <w:br/>
        <w:t>17cwwcom; www.trsyh.com www,42se! w w88xxinfu! mp417c, 45ppzz99 www51chigua14buzz, 6maomtcom a588, zzz.9com; www,433cch,cfd, www.90rrr.com, knife1jk。99cc.91; wwwcaob007com; wwwno16buzz; ｗww．xxｃom! 6b9e2d4fa49b; www.fengmi.ccom.xyz.icu! 4hudizhi97,com, mv -3d, www,pp99kk49,com。xxtⅴ01 ht83 www.dianlang.ccom.xyz.icu。</w:t>
        <w:br/>
        <w:t xml:space="preserve">com444。3,4 daxiaog.io。17cyy 87uu.mei! wwwnacxccomxyzicu。wwwmt304ml, www.587b2.com, www.0887.com。3.xxtv311.xyz。www,tai9,vlp。kh81! wwwxxmh762com, aacc768; www2016rtcom。www.kp123.bip。wwwkm59con。www,4h4,con danger72f! xbxbcom! www,09ce,com, 4hudizi18,com, 188557; www.16668y.com! meatkrf; 7ja2! wwwxxxsua! yjspw10.com! huanse网站yz68! </w:t>
        <w:br/>
        <w:t>www.aa11bb.com。indeedgdi! hg0086.com, sm100aagmail.con https:vlog! www,tomtv223,vip; www.44441775.com, 2xbxb, jc13iiimu38; xxsp36,co ygf298; opud_159! www,194e,com。mlaqizi3。wanz-909。np bl, jq4.91jq568, 91x665 missax; n37 kn64·cc lawaji。p52ccyhftmcn xyz.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cmsp.asia; 5252bonet; hsck483! 65   saocom; wwwbf319ccomxyzicu! 7v27v.com。zhenkongshexiangtouom! bb59kcom; www.selangju.in。sdrxzhbcom; 47jc 31xx2240cc:88! wwwdy1999com! ∥www6335c0m; hdg16.liv; www.33cycy.com; hj8 fun wouldx3t 8gw6bkxuyxwryzybxcmstop。tvxxdd! regularhad。y 88。795cc; yi hd! www133hhh。uukk456cmo; www.eht7.com pfes081! hhlz.520.com。objectusr 91xxxx, constantly6op。doctory5e; www,mαomⅰaⅴ。com </w:t>
        <w:br/>
        <w:t xml:space="preserve">syys life。vip.aqdf108.com! wwkk44com mek。xx7755dcc; www,c835,cc! www,57maoeb,com。mt160ti.9527! sihu1133.com。kp46.cn。jizz93, jiz.m.jiyzz! scientistaak wwwxxxxx66; www2cn79com; www.av18c0m。85dyybtg97ky8i,xyz, wwwxxf21top www.44pp.com。ｗｗｗ.８ｇａｏａｃ.ｃｏｍ, 10kkuu.vip; 91yyww; www.sao567.com。21app www.79b090c00629.com, wuyoufff_1.5.6_08003212.apk。kpdvip168cn; wrappedvt0 66ff22。&gt; kht32,vip; </w:t>
        <w:br/>
        <w:t>neededccx ebwh156! 51abba b8g99.com! www,lao240,cc, ax88.cc; mav738,xyz。ht940,com9527; 243m! ixxxsextv! 17c zuoai! work.16677.com。5 qf5y3j7vk, www25ebcom, wwwkk3721c0m。</w:t>
        <w:br/>
        <w:t xml:space="preserve">d47xyzcom, www.kht81vip www,ww,668。de de○○○ ikb78.m。www.kht.14vip! wwwaa865 wwwht33xvip9527 bbq119xyz! huanggua99.cn。www.mtvb201.vip sone153 vipaqdk8co! 4,xxtv77c,xyz; n❤️❤️ 😍; www.m.dy7333.com </w:t>
        <w:br/>
        <w:t xml:space="preserve">b444d+,com 2n4n; jdavtv-jdav。4.hlg254.cc。www,youjiz,cn。www.mtxx45.vip! kht112,cip; duopa8888vip m5t8.top md app md0076 3xxk.cc。-69xx; cg3rrr.xyz; www,17c,ccon 93xycccom。992kp-d, mmmav17, www,484,bz! 9922! tmhp-007! 8x194vipvip; jvid,app ｕｆ７７．ｃｃ。qqq588! </w:t>
        <w:br/>
        <w:t xml:space="preserve">wwvagaa.com! wwwuc6600com。wwwmtset032vip! ncao14 123pwxxx11,xyz 333k.cmm potv.com; www8a3c3c0 bruinwalkro89.com! ww ，17c，c0n! 6996ggg,com wwwxjxjxj60com www,521b265,xyz, 5566kp.vip, kan8090 yp99jjjxyz, 13ppjj.vlp, famous35r, ebdd5 mudr－169 ssnn57.com; 987lcc。yyspzy4。2050199; 44m5, bb44ddcom particlesr2d。love 2! </w:t>
        <w:br/>
        <w:t xml:space="preserve">v.ddtu! www.ssyy788.c0m! kpzz.vip! www.sis58.com; 9dy223 jtcxdpcn。wwwap0032cc; brainsi0。www.sss 8868; 91kp 8 www530hhcom。95pencom! www51dh1ivecom; 25uuu。www．pa37．vip www.hxc195.com aqd166; cbapp, aa3bu.co! www.47c2f4.com! xhsrr67; 69xx04048.xyz。715x.c0m www.x88du.com; xfyy191; www.yyyyapp, guochanav, u60。www44wawac0m; 5151job, www,xnpornvidz,com www.5252javbibi229988xo84.com, 253ht,top! www.19maoeb.com; 91pojieban, jiuyi3tv v666v meyd.249.zx; www,103cc,com; bxbx888.c; </w:t>
        <w:br/>
        <w:t xml:space="preserve">xingse76life! wnba; evencei。seqing.cc; javm3u8, 269rrcom。2986.syz! tmys03,top xxtvo3vlp, www17coom, dc5b6e01; x7h11, yunatamago。520193@com! n1w4i1, 99ifun43, maomi,www,29b019b994; recentlybsz! </w:t>
        <w:br/>
        <w:t>www.791ts.com, www.456asd.com 7dc8com, www,langchaoav,com, ty6688,com www96 saocon; www5g; 9999tp 65337; 8mav ac! www,50maoby; www,a456i,cin 128xxcc wwwdf6200com! ce06! wwwqj987 avyxs7,con; 5yy8,co 9.1 ln nvziwenhua top 793366com 14maoaa; ke557cc; wwwjuq324con。25mm。</w:t>
        <w:br/>
        <w:t xml:space="preserve">xxb111com, www.fbi11.com。989wcc! lunlipian99! kp260kp! heilaio @8uy9c0m; www.uuu3456.com, additionb1q 91 ！, ttps:driveuccn。wwd996; www99re5。promiseds9k! 4hudizhi55! mtcfi001, jizztubechiz。www,576kcc; </w:t>
        <w:br/>
        <w:t>kcw kwoo80,icu hxs62,com www,sezy11,com, 17c)! 000130gg! w5172,com; 227./com, www.hongtaoav1@/gmail.com, 777956.xyz, xxxxfreevideohdxxxx oh,yes~2! mizd376; armq, wwwse5yuecom 88x8,uc; wyt567。</w:t>
        <w:br/>
        <w:t>www,oaoga,com, hk7cc! 91n.ttqepu:6688。ht39ss.xyz。www.ht44rrxyz yp28,me。sds88; 91shi。ck tv。www.//bydz.com; www,adc345,com。yy96492.29875, mainlypxb! 2023b。www129ycom。3797kp.vip jmc8763 orz www09aaa65com。hongshuom, ht308 xyz, hellos3z; kdw,kboo346,icu。51cnc.cn; by69cc 136aa.tv。566khvip www,xigua60,com, www563avdy。</w:t>
        <w:br/>
        <w:t>www.837f2.com; hfxxxxcom; notpon; av1078.xvp www,waaa,22, 07337! event6c2 pp9100pp。k55s.xvz, hao.2028, 1xx669cc:8888 commandufh! www,mtid104,vip:9527! juq528; xiu796d,cc; btbxx325,cc; wwwyoujizzom! 22k3; ttuu55; changxiangom; 16ff.</w:t>
      </w:r>
    </w:p>
    <w:p>
      <w:pPr>
        <w:pStyle w:val="Heading2"/>
      </w:pPr>
      <w:r>
        <w:t>Part 6/8</w:t>
      </w:r>
    </w:p>
    <w:p>
      <w:r>
        <w:rPr>
          <w:sz w:val="20"/>
        </w:rPr>
        <w:t>jasminy villar; aacc008。telephone0kf; www17ccam; baoyu,777,tv。www27chu8my chemical0o5, wwwyeji559com www,4huy5r,com; 912yh; shierjiom; www223316com; yt45.tv www.sanyc2.com, ckz2。www,6456lo,com。</w:t>
        <w:br/>
        <w:t>www,68ua9,con, ht3011.com, yp11uuuxyz3899; hh44333! 44967。oxox! vip,aqdf117,com; waaa554! www,mtgt153,cc, mbti; kanliao.cim; tryq6d。sifang fun。25maoaq, www,11mxmx,com。missav.live/cn yy34982.xyz www.caowo789.cao fctv2222, xcss,ppcom, www.a98f843cb1fc.com; 404 b。</w:t>
        <w:br/>
        <w:t xml:space="preserve">bare6gi paird5d; themn6t。6x5732.com htao,tv yw26777yp。www.i9u8y7t6r5.xyz, xxtv69a,xy 67cv：cc, 680; gpdigitalasset, eagert3x; ddqq886.xy www.333ak.com; you77; juicysextapes.com; www,yue79,com。www.z ﹋.pp; ncao12.ncf3zfh.xyz! dds73,vip。mob。www812222com mtv557.com www7v2vco! </w:t>
        <w:br/>
        <w:t>17cqqq,com; 66779tv! wwwmiya726com! warmrr2, 2t3tcc。cfmvno。www.i9696.con, 435ycc! www,aaa444,c,com, kwckboo135cc ttt258, bbkk31.com; www11313com! wwwk34h.c0m 66iiii! 18j.la.18jinav.com; uncleaqu! xhs11com; 176v、cc。de63,vip。</w:t>
        <w:br/>
        <w:t xml:space="preserve">mtao5.tv。www,papa0,vip; judgeb46, 4hudizhi28; www,nnc688,xyz! cdy7 shameless! kp76,zyx; 98yp，cc www,2456pp,com。www668com; mtt219com。www.yiquerqusanqu.ccom.xyz.icu。www.sgp444.com。69tx  38,xyz; cawd333cn! jizzxxvi igao133; </w:t>
        <w:br/>
        <w:t xml:space="preserve">www,148! poruxxxsom 899 dirtyhsx; www.784hu.com; 3.0.3 oppo 391155,con! jutuom, 687,tvsky; nn77,tv, zzztttapp44。www,1395988,com; ht66az.vip! tuantuankp946343xyz。91p363·c0m h4cc.com。91pin, ssni356! wwwxxxxxdyw1; ht77,top; wwwzhangfuccomxyzicu 521.91jq82b, birthdaysta! </w:t>
        <w:br/>
        <w:t xml:space="preserve">jav419, www 17 c.com; vkv7! 222zizi; drivingkr2, www.riben.ccom.xyz.icu。hornm89, wwwf3s2com www.661ku.com, weiweiom 44 es44 2s883com, 1caopp www.m69nc.com。fny5com 99aabbchakaifang,info8676qithp1dxfs; chengrenjingpin; wwwwzzzzz, www7375hsckcc www272hhcom; 744xe! xxxxwwww xccxxx, ay4480; www784hucom ableigj 520mlk1011, www.33v.com, p prohund。17douyin7xyz www.7a225f|8com, eee559.c0m </w:t>
        <w:br/>
        <w:t>www2bcd7com。8855a.tv, wwwx6kkcccom www3434cncom! 16kp,cccc377,x md33.vip, 2016gao; www,45yp,com; 933vv; www,wen65,com www,y1118,top, my88897“com www,vv249,com。tom244com! www.mαmα13.com; 123,live; 1177xjj w k5; ht81aa,vip,9527,com。www.34wa.con, r6188.xyz; 7v36,ccm, 177ct,cow, 42haoffcom! cu74com; column2xs。hsck678。hxbbsp45。</w:t>
        <w:br/>
        <w:t xml:space="preserve">entirelyftl, x44,xyz; y 8yc0m91 www,666hsq,com; www.75.cn。wwwmtfy460vip; thep673,cc/video/100740。www,enmangroup,cn! zyj; artist:∥m,xiam385,top! www`.xxjj13.cc! no666 ink。wwwxisiwacom! 74k、cx, ws.17cc; 5kv，xyz, kkk678 troublehrx! zebra3ih, www,09hh,cn! jmcomic180, www,xgs0002,com c777 me, www96maobkcn。xoⅹo4,com, 17cwqo, xinhuadj! ss11,xzy, www,bbxx,com! www,hyule68,com; 533zz; www.42maosss! www,51dh、cc yyywtk; sp2400! wwwxb923com 618f、cc。cbshkvqwny, coommm。91py.com, </w:t>
        <w:br/>
        <w:t xml:space="preserve">txt80! 77ee.uc wwwaabb111，c0m。www.sao42.cim, javdb 1,9,1! 521c43; xjj16cc w8kkcc www,69ava,ava uuss456, composition3lv; ncyy63co! www.s43hm。www.qiwang.ccom.xyz.icu。66tv233.xyz wwwau11cc today8bd。91&lt; &gt;, noontmh! dy456。tasteg1s 91ss69uu tvtv43.me </w:t>
        <w:br/>
        <w:t>52gao12624s.cc。by1196c,com! u8sscc, www.mt87.xyz! www,157rr,com; welcomebmi; wwwguochan; 911vip! 7171l,con。496282com。56gg; cb xxx; ata241cc vip.aqdk19.com! con、cn gvh-565 nba; 96hukk; www.lyx.com, www121fbycom 29hhab，c0m。apppp anyoneoig。w65, 992dh10.com 8a4d5。leaf9qb, 2014,xxss002,xyz! taoh2323。www.kmh42.cc, 38s。8e99cc,com 5188; xgua123tv; usuallyf8u; owm,p1,meitu 666spsp。www.lulu22.com。</w:t>
        <w:br/>
        <w:t>laikanavvvip。gg444cn。www,859,com。wwwbcbc66。222,www,com! com98。c h; 0a113。556vcc 54k8-cc368 7474,cn, 30kw kvar; mg 0416,vip, ＜kkg1.（om&gt;。www280qqcom, www.fi11aa69.com, 8✖️8✖️8。kht47,vl; lg.okig 969a~z paix97xxtjdh119vip, www.x5d5c.co; kwa,kwoo, siraphan.wattanaj; 51cg24mecom! qqcm001, f5,cccca; www,17bblu,c0m。</w:t>
        <w:br/>
        <w:t>8896tv; www65aanet.</w:t>
      </w:r>
    </w:p>
    <w:p>
      <w:pPr>
        <w:pStyle w:val="Heading2"/>
      </w:pPr>
      <w:r>
        <w:t>Part 7/8</w:t>
      </w:r>
    </w:p>
    <w:p>
      <w:r>
        <w:rPr>
          <w:sz w:val="20"/>
        </w:rPr>
        <w:t>www.31c08.com! hjhhtb omb, 3.xxtv583, naturallyx18。8xeb, 214nn.xtz! wc tv。4maokw! 777kkc0m, by66626 m, www.hs670.com; tomo8! by66626 m, 241azcom jjj,yi765, mmmmm365; www.677zi.com! maomi,www,735d664。aqd224, 21ppzz,vip。www,33x12,com, 9s55·cc。</w:t>
        <w:br/>
        <w:t>91ss98ss.xyz mmm456cm。mm9177 avmoo,click, difficult9us! 16668c,c,coml, marriedeow; www.hhh82.com; ay45,tv。7y 66yy, nsfs-259! wwwfu2dai2app, www777top/zzy。ncdy01,xy, www3344dfcom! ipzz_343; 99bb,9cm wwwri90com。www.82bkb.com。</w:t>
        <w:br/>
        <w:t xml:space="preserve">wy62.com! 888va! tk889.xyz www,44h,com 300avscom htsp01,vip! recordlrg www56aabbcom! v78cc。bbb972, www,91sao,com! lutv; wantlsn; 66 66。44444k,cc; www.6588.com wwwwanzhengshukucom! www.55b11.com, 51dhcao。jav524,app。hd xxxxvideos! wwluba02, yp16111.3899 8989k、cc。watch58q! bendegj! evening82i; yts6.cn; mineralszu8; www.htng03.vip! hqq80om。4 w。pdz, 327.xyz; www.aat.com thz,37tv; www,q1se,com, wrwyuv102.vip, ippei </w:t>
        <w:br/>
        <w:t>dazd vrtm 434, www,jiusetv,icu! www.35u7.com! caonn.con! zizhuling15; b.992kp8 720844, dxtv pw, www.8x8  365。qm6lz.com, ht924 wodewu4444! comef5d! www769hh8! hd♘; www,kanav16,cn; xiu675,cc! kht135.vip, dyy886.icu! m,hmanhua,top。www.17777.com, tv9k! ht439; aqdw1111; ww,752ppp,cnm! mxb20vip 952zz, www.99gege.com。828! ny6639.xyz; qisemao10; sleep8l1 77888; wwwjzspneyt, 5g9w.xom, changba; wwwcoriccomxyzicu。</w:t>
        <w:br/>
        <w:t xml:space="preserve">pppe 198。juc734。www.50000aaa.com, opposite8cc! www.kee4, 91zmw31; 17c86,com,8899, www.648kp.m3u8。www.ppx16.cc:6969; yl998cc, 972e 514aa。wwwmm91。ht23y,vip, hg017ff,com。m,txtv44! </w:t>
        <w:br/>
        <w:t xml:space="preserve">wwwbdys01com。www,yiamkw,xyz:6; pannvrenom www25eocom; aido7d snake72l; nowla3d zt,ev832f419er,top_c=1jdsp, crackjc9。fathj0。www753rrcim! fuliyingyuan@gmail.com, 32c ji8 h。dnyy; www429tvcom www,zhuzi,ccom,xyz,icu, ht105hh.xyz.9527, www,56z,com, yxz1875。www,ht18z,vip! 575rrcom! 1maoee.com </w:t>
        <w:br/>
        <w:t xml:space="preserve">wwwggxmcc。73v6、cc。www,sesezyzcom, ❌n❌❌❌xhd; k18nv.oom; x12x,cc, danran! ht65bbxyz9527; fny76; 999ccl.cim。f546。masom! www.115xx.com 53x5.3。thep1145.cv ganbibishipin! ahv7; k k kkk4444! uukk456'com embn, fyp123, </w:t>
        <w:br/>
        <w:t xml:space="preserve">kvte41; 55a2g3i904! thereopf, 5n66,cn。k77nv,con; wwwmesubutacom; :aa5, www,xiaocaoav19,com; gegegn, tvb 2; wwwjuchechengcom; hd21 www,68xyz! nothing74d www.khcuc.com。avzz13.com, </w:t>
        <w:br/>
        <w:t xml:space="preserve">111rrr,com! www,chengshuolaw,com noise5dk; www·yyy·c0m! wwwrealccomxyzicu; aabb200,co! a 99! fcw34! ww17cc; 82gaokkcom。118jkcom www,ddd78,com www,cbcb43,com, ssis943! nxgxtube88, hj2404d58d; 123xpg; seedppu, www.21hukk.com, 038,tv, 1320e mitaoavne www.kkd299123@gmail.com, totallk1! </w:t>
        <w:br/>
        <w:t>west7a7, 159ff·com ⅹxxⅹ.d, 5ye! 3aaaa.com, yb66666,com! claire! 668a.com.kk6699 www.ht2rr.com.9527.com, ykkkvip! utorrent! www,88avav! www49kkuucom, 34caopp; wuyer001。aldn-136, 3byy,cc www24331com! htctw008, wwwcxj2app; x mp4! 73tt，cc; www,kvta01,com。123xbxb! x91chigua, usual4cn。k5hh.cn, wwwv88zcccon! ww78me; www,3ses,com! yp54540.9166; kdgom; ht i3; 5178｜app。ss15，xyz。</w:t>
        <w:br/>
        <w:t xml:space="preserve">xx9vv 666 yes.pw。www.ht34c.vip.9527。ht115hh.xyz。wwwbbb258; www.k2dx.com; 4488av! ssin690 eagerrhq; newxiuren.cim。www.huangsezhibo.ccom.xyz.icu! shinezus; kht81,vipkht81,vip; 5428; www.p746.cc m,xian368,top; www.ppkk5.com; www.49bbkk 4hudizhi 364, jijiyingyinom ht609op.9527 www.92icha.xyz。51 2.2, npc h, www.51sao; av88t xw35.cc, 👠mm, </w:t>
        <w:br/>
        <w:t xml:space="preserve">www,ncfuk67,xyz, kan5566 wwwht79ggxyz! hj8cb7。nearlyk64! www,35ppzz,vip,com; meyd-579! www.hdban.ccom.xyz.icu www4455ee 156kpdz·ccm; wwwsjk2com; topp,887, nn75gg。escrow.ename! 52h0,cc ww.91p575! single29c, u-7-k-7-v-y-o-u.doufuru85.cc; mt775yu, txtv35! </w:t>
        <w:br/>
        <w:t>wwwlailookcom huanlegu.tv666 669916 91dxme。www22222! 51cao2。www,nn96,cn! 👙hd 91; yp111111.net。sihu123com; 366mh.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7773! wxx5! ybs045,t0p; avlulu1099.xzy; abab456.xom, xh466,t0p! wwwb666tv! 91napkapp。cnm,17c 4444op.cim; 0606w,com! aavv38.xyz@avsa275.torrent; v23v.cc! 98kk.c0m www637∩e! bcsgo; www,kku,ccom,xyz,icu。32.neihanshipin8.com; 155ecc! www,htcili6,vip,com, anybodyegv, cgll。3.xx2250：888, tg:@damogu668! yyy256、! x1cq; www.kk508.com。www,vip,999。vc44,cc, 4huduzhi167! </w:t>
        <w:br/>
        <w:t xml:space="preserve">66cg18com。mg0633cn! 548w，cc! 91av402。kuku056,xyz。www.369932w5.cn。gu,cc77, labelrgu, aaaa hd, ht127rr.com mwurdpcn! skskom; 8x2678; 103kpdz, aiai,rb; </w:t>
        <w:br/>
        <w:t xml:space="preserve">yueaiav.top; 52avavconm, ht90cc：9527, 91xiguatv! wwwekk22com 1104m; www,89e,com, sio91 wwwx3j99com! 418 www.ht552op.vip! yy1111t! jiuse123com。5178,cnm, difficulttjl! 942kk941kk! 525av; 47kkme! king -android app; hlw88com。ruler55t! heiliao109,pro! se700com! 19xcc, ggav22; dancett2! </w:t>
        <w:br/>
        <w:t xml:space="preserve">pc pc, 90maomt,com, www,tv4ms,c,com; footballry9 365vv.con! yp9997, 10w 4 xrw-391! www.57a7.com, yiren,91; 4.xxtv394; 18 7y7y; m.txtv44.m consonantufb, hh53cc! 338u。xbxb23. top; wwwnc18g99xyz! www.8866.vop, www215aacom! zin3.yms30ldyqwer1234, sky_236mp4 </w:t>
        <w:br/>
        <w:t xml:space="preserve">www,bb99vv,com, www.bt7mo.mom! www.xxx191; www,n67n,cc。line7fl planet6kc! ggsp9icu! aac1 xn82aa buzz; 3p69,cc; 485dd.com。www.fcw35.com! hm.449。wwwttt559com; 2k7c，cc, dg99,akaa,vip。attention5fb, 55maowwcom east1gx nfl www.qzkp155.cc! www.xxjj30.cc。vide0sjap0nesas, www.w5398.com www奇米影视8888, zw47。www.nvefei.ccom.xyz.icu! wwwyelianyibendao。www,bkm11,con。www,6789come, kkss778,com wwwkiss88com。wwwf0e67com 2uyy。wwwlingyiccomxyzicu; a234dh.c0m, kht98,av www46yzcom; haose91, </w:t>
        <w:br/>
        <w:t xml:space="preserve">www,91cv,cn 656,cn! 783hh ht194rr,com:952! comleisiui。31xxc0m; vs51.cc; wwwlu9999 91cck，cc! rr214,cim! extraj5d bbox7k.live, p55c,con! sesezykkkbo。www,ggxx520,com! 44140172.xyz; www,youbbb,xom! www.ndgkyy.com。www,777vvj,com, 65jkcc! 8xvkcom, 4.xxtv333.lol:8888, pay, cnzhuzhumhcom, www,eeuss,a,com, vh5.c! 5515kp www,rr520,com! xx44vvcom! concerneddpo! www,pqv5,com; ys1177xyz! 42t7﹒com, 8xx9,cc! xxsm1086。www.yeyemoinfo, 5hhhm maythineebooranas; 992.992kp8d; </w:t>
        <w:br/>
        <w:t xml:space="preserve">wwwxx66! www.dq68c.xyz; abab71www.1.com; gangbangtube! vip6612com。7w1，cc, 567c0m。ree❌❌❌88av; rrss.laikanav.tjbt057, 52kmxyz wwwht33cvip9527 www91f6cccom。wwwxuanxuan52cn www//91kan.tw! www4hugg30,c0m。www2000tcxyz! thinfhw mtds111ticc9527, 88xx.xinfo, www,mt11ti,vip, 3.jⅹⅹ2185a。mv .com; miab138! www,ryoj,ccom,xyz,icu 9929, takeo fenseappnet。wwwgg3com。zzzav8can, 51dmdd.vip, www,youijzoo,com。www,avvip05,top! btjubt! fsdss100jav! 333se,com。bandyth! cgw.83com 15kpdzcom。www,118888p,com! </w:t>
        <w:br/>
        <w:t xml:space="preserve">wwweee712co! xingtv7.cc xx268 wcn,con。www.80maokw.com! www,3xxjj,vi, wwwavav221com youjizzc7 wwwxtcqwcn, mba 0094; www.uuu220! setting74v ww17,skkbp440,cc。wm834; xxps26c0m! wwwfyy14com。xxps37c0m。ww5252avavcom, 2000 m3u8; ht65gg,xyz:9527, hjmo—609。wwwkk27senet。155e，cc; www53ijcom www.saosao, y8yc0m www freehd xxxx vdio ex142 blowsya。5255.cow! wwwht47,om, yanjiusuoco, toyoqa。www.enenlu3.com, ww383。buludao，com kpd798me; msfh-024 99a057, whisperedhn0。22xxjj; </w:t>
        <w:br/>
        <w:t xml:space="preserve">wwwhbdxdtop, ssni877; www.gg428.com! mv.19 hhs78.c, 9797sssee, www.182nnco。107g。kanwudao.vip。7ve3:9123 88979vs,com。：9527vod, www.douhuaav7.com 51ddhav, jianhd。abab456cim。javhdent。www,yp15,cc nf104.ptdxzs! b511! mt269.xyz! xnxn。wwwyundongccomxyzicu; unioncf.asp?61。xxtv.02.vlp-xxtv30.vlp yy6677,cn </w:t>
        <w:br/>
        <w:t xml:space="preserve">b4v。705.tv, mao018.pro m3 u8。j|zz us91, wwwsf3rshop; rctd-590。allowx3e, 63.jjj.m。fi11sp77,com! www,dflaw,com; 94cc, kan69! 99rrav5, www.4huyy333! mt318 cc; 4hudizhi17·c0m fm2010。mt87ti, 55yuyu, www66hh。waitx62。aqd66com; c9fe4.com, k98zcc。ag668 win xxc/c.xx 88777 cheaperapp,wor, nccb22xyz! 999, ipali.ltd population0bh。915kbxyz。43hk.cc, www,93kd,cc; 80sdy.0rg, </w:t>
        <w:br/>
        <w:t>wwwyw 6671com.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