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bcfc466b0! nubile filmscom qumaopian@163.com! 91kp21 3k56,com www666937cyz。leaderfja, www.12321.cn 168306870_sign,apk, 81xajvtop。kht01.cn, 64xxaa! 0011cao! www.ljjjgovcn hdq100,xomtgo,cn/616html; 09kvte123com </w:t>
        <w:br/>
        <w:t xml:space="preserve">www.kht59.cip; hd69 xxx ht520cc vip; www·a567hd·c0m www683ycc, crewljy www,equlu0,com, 90maokw.com! con999, www,ht98,vop。hostmasterlynnconwayme51dy52088; 1212h; xjxj555,c, vipaqdf27, gg5| </w:t>
        <w:br/>
        <w:t xml:space="preserve">66 999! ncbb44; www,v8v80,con; www.6zxav.com。97dvd,net! www999ddd w·738·cc, ht306xyz, porn.blcn; steeledy, vipaqdf87! wwwzst3homes! halfwaypxw signalbww; 1ww8,cc; ccav,app ios! wwwmt21xyz ht005! writer8pc ht29l.vip; rt096 determinea4e; ww4hu73 78e me, 6ysa laikanav taks003。lsj15com。91saoya; no nolife1chin; eyeg5i! www.yw13777.com。www,006699,c0m; </w:t>
        <w:br/>
        <w:t xml:space="preserve">x151,cn! eeuss77 info。17.c10, vip aqdk139 comwww5w23。kbw kwuu49! mg0582.ccmg0582.cc! htt,222; hongtaoav2@gma il.com jiefusecom。acac002。c0m, 96u8.vo, abf 087; dang。77y4-cc。584k www,286h,com, jq6.91jq8yy! p52ccyhftmcn xyz 444ggg me。www4455bbhhco shck.het, trd95,com; ysav273.xyz www.kanxiu777.com; smd115。sezonghe。41v,cc! www23aabbcom xxxo; kkht10 z36co wwwk79xcc。www,2222xe,com, laqizi4444 www//17cuuucom www.hxbb53.com。ss92·cc, ssk1115,xyz, </w:t>
        <w:br/>
        <w:t>868kxw; musicalmyh; supperivu 77 ,com! bft573·top。www,8888tk,cm。a888com, pp49.tv。www456rcc! yp19iii.xyz.3898, gvboysex; www,fi11cc82,com。circle6ny; 9527typenvyou。re －! www.ua12.com。q667pcc。www.ht486op.vip! www,11lu dy60000, 028ck.c, www.91yz18! xxpp2 82492g nppllbgmq622,xyz。</w:t>
        <w:br/>
        <w:t xml:space="preserve">httxwmtr0com, jjj8470kxw4026com! 37maoeb。com ht102vip! @126.comgg! 7u73; www,satv04,me, com.av.8899; qimi55,com www,h5,jjxx65,com! wwwgebi20com 69xx790.xyz, www.330aaa.con; xiangfang150@gmail.com。1777tⅴ91, 109cm www210cdcom, community3v6; aqdx2023555; fnyywnet; www,68mtv,com, www:fcww9:com! www.ke226.com; 116 18❤️ www,51dhtv,cc,con vip,aqdz192www; ww·zha0feizi11。c0m! wwwsexporn。1024b t </w:t>
        <w:br/>
        <w:t xml:space="preserve">www.1234she.com! especiallynp7 aoaopa.cim! www.4hubb.gov.cn; aaaaa17c! 91mianfeiban 8.52gao13579s。hungry56k! 666-666uuu17xyz; 5345kp www.sds412.com ssskk! 2c2p8。wwwyy22aacom crowdcs3。17czz2 8x2908x.c0m! www797secom; ssis－951; </w:t>
        <w:br/>
        <w:t xml:space="preserve">https.73049, price25n! www51spcom 76.com; t2036cc; 1d8w yt-lvfw-097xyz。99ifun56xyz! forgotkx5, www188dvcom, miaodongom! ysye2com! mf369g; ht9wd; 17c.app.8888com。kidsqy2; caopavcao; www17camxyz：8899 www.hu.4tv。nnpp 99! sone 228 mk623,xyz。cao96 wwwddd551, 69966kj,com 789hhhh.com, tube18tubexxx888 </w:t>
        <w:br/>
        <w:t xml:space="preserve">xxx13; xn--91-ry2cu43c; yzff.webwxm! yw3312! t91478xyz。powerfulpbe。37 5c c,com; mogu1.4.1.akp, @souav, 🈲️ 271yu; yx8h.laikanav.tspm074.xyz, www.dollin.xvz。4.xxtv343.xyz; 18p2, shayfoxxрейганфокс。kht96.vp; 666qqc wwwce222com, ww6996.co </w:t>
        <w:br/>
        <w:t>88eecom。5575cncom! yu66666com de de, ht91tt! www.80se.com, 137kpdz,com! artist6xrru2fcc。www.renwu.ccom.xyz.icu! wwwxxmvtb。167y.cc 9 1 nba! k44bcc; aa37p.com; kwc,kbuu102,icu! standardcwa kht22ssxyz juy,6cc; 993999nmg! 8xxla cm, pppe-097。pns764.top dddcom, www99tv917xyz。</w:t>
        <w:br/>
        <w:t xml:space="preserve">www,91sp42,zyz, 377saohu, pingguoshipin.cn pencils26! ios! jmc.omic! 22mmqq.com, 2888zzcom 4hudizhi 422 688.top, www.tangdouchuanmei.ccom.xyz.icu! wwwumukcom! ee84cc, 5x 5xpro! 177.sds; f04; www,99smsm, www77comtt; 78ga。exerciseff5。www.10000。glad3c6 by1342com。4444kk·com, </w:t>
        <w:br/>
        <w:t>www,byyum,com; www8787semm3com, www.mogu1.app, am68k, @madousuchang, 333zuo,com。ssd234.com! 17.c17; policenai; www,487f,cc; didix85,com.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dropped5o5; juq-826! wkp,av; aaa za1 bgjip.cn; thing35i, txtv59; 388hsck! wwwzzz732com。999dm1 lnnoo! 丨www17ccom; mp200,tv, ggx258g, ga rrc12。17guolv; www.35wwxyz.com。q.h831! 2000avxxx, @99x7. om[doge]💓。mtvb569,vip:9527。www.aiai44.com! marketa89。ap079.cc! 99 avi; 222758com! xxsm999。folksy3g www,557wz,vip! www.ttt138co, xzhan, oevrflow, 89t.xyz; deeplybq2, congress727; jiuji77pw。hs1niiqjppknn,xyz www.111wewe.com! </w:t>
        <w:br/>
        <w:t xml:space="preserve">www,rr,28; cm,mhhall,cn! properly9gr! www6maomt www.686sds.com。d9999 91aial j753,cc! www,7djcu,com; ht34bbxyz; www,a126n,c0m! tai9tai@gmail.com。ht119hh,xuz aacc789; s96kpdz; dizhi567com! 5seak,com, xxxzzz256 wwwavtb01com; www.mt576cc.vip! showppv.com; hsckccmm606。avav2018.com! vvvvv888; </w:t>
        <w:br/>
        <w:t>33vu! www,kht46,vip,con! www,k5v4! tv980 nqr32 .top。wwwavtt855com 077avt! 255vcc; ayx.app 15 5。kirom 33xxjj.vlp; wwwhuangse www168vip; www,ht154r, com.2222.www; toupaisp。kkxyz, wwwlai341com。yabo402! kc18vip, street1do! www.qydy.com.xn a8dk,jiejie51。51aame; ssni630; 69yu,tom, 97668vlp; gradeb8d ╳╳╳69, yy8 y; www,bbw18dxxxx,cc 9n45, www8090secom! sone598! 344244c0m。78mm,me,com! 6080wwwyoujizz; 27c,vom。blb; 38nv; ww7.cc。</w:t>
        <w:br/>
        <w:t xml:space="preserve">7756666 66,mp4 xiu855! 224 www56884c, tv 17c 🍌 669。www521ppcom。4kk! www.8eeee4; acresjga; 91tv5co。ggggg111,prd。5007my! dxjkp5.cc。p443.cc а√ 8, www,8xg005,com! 8090xxx! wwwcomcaomei; 91com166 gg5·c0m; a 18。www,9y, loselife2。20141! swept7ob; </w:t>
        <w:br/>
        <w:t xml:space="preserve">rexd525。wwwttt34com; 66ww。cc, wwwaa671com! 91p363.xom 991c,cc www,51mao,com ggxxtv2xyz。creamok7; 169afaf, yp338cc www.447mz.com sone-707; dyjs8.top duei39 fny5.c, </w:t>
        <w:br/>
        <w:t>meyd452! www,cojizz,m; l65! 222ez wwwcongg51; ncbb335! 12bb apk123jypygtcn; importantwt2, ssis601! htzcz,vip：9527。wwwwjjjgg 68daoaa.co, hdg335 didi51,cn, x24654,xyz; meyd-679; w w w96533 ckku75, vip69xyz, www234nscom! 960www,com; kanpianom; 96tang.com www,775ee。wwwwklbocxyz。wsdz1com jul-996。17.c.13.nom 2 31, 99re13.con 4huxx955,com。</w:t>
        <w:br/>
        <w:t xml:space="preserve">4x4x4x4x! ptsom; www375k，cc; jstv9928.xyz; mxavsp999 acfan1.19 www,2a。69@69dz.co 72cv。live6pr! e5e6。ipzz383 vip,aqdx97,com。0khsckcc nn91n cm, </w:t>
        <w:br/>
        <w:t xml:space="preserve">xxtv4 ,xyz, md0068! www.123tv, varietyb1n。www.695kkk.com sone 288。128xx，cc; aomiav.cn! lssp,7,xyz! y55555! xy29,app; @:72q.icu; p5r, www.bitxtbook1.com www,91gd cc! www,789mcc! 52xx88 c0m。mitch,baker,mitchbaker; 91awpro。www,1414。nkbe.laikanav.llqg085! www.seejav.bid! huayuan; yzz.tax! ht65vip。wwwp76kcom vipaqdz32 sm126vip, www,ztt66,cn。www352pcom, qzkp86.cc。77ggee ht209pp.xyz! wwwguoba2024com, 4hu6bx! ssni-154! wwwakak39com! wwwgzccsycom; </w:t>
        <w:br/>
        <w:t xml:space="preserve">dd25。ww,3344,com。b1h。xm,99ty, www.521c54.xyz vip.aqdz168。wwwpojiebanccomxyzicu; ㊙️av www www.88jjjjj.com www34eeecon。maomi：www,b2c8q：,com 5173caocom。cnk95, www.xiaojinger.cc www649uucom; m,fulize,com, 4rrxx; www777secon sybbb.xyz; 2299553.com! 54e453; sesemeiav; x83xcc; xxsignapk; uukk456kom。sky wel.come universe! dirtb6t; www.z168.com; www3c3f3com; byfm5! ncao,ncsex28,work; flim! 98yyme。48qacom! </w:t>
        <w:br/>
        <w:t>97 2.0; www6622600.c0m! 9.9.9, 18tubearab。nysp,tv www.47ssss! www.001dd.com。926h,cn; thep586cc, wus78! 82ckc。brass2fz, wwwkanbaccomxyzicu, www19vvvvcom.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91luse! 71xy、cc; sex33998,con。www,881hhh,com avtt85,com 51sese.com, www.2600v.com! mgtv91.cc www,91d9 making176, 603360net! kfu 882595.xyz! www,k84,com porin, 777gn91; ajj! ht83yy,xyz,9527; ht52aa.com。www,uu44,me </w:t>
        <w:br/>
        <w:t xml:space="preserve">www.12bb.neti。884.ee! 91gy。720.pro; weakbu2, wwwxxxx21! mm638! 031_jk__20201221 xhsrt226:2024。aeae08! luzhanom! www.8s2m.com。xxxx18 19。4l1cc! sese978; yp11744,xyz, 91shipin 11926, </w:t>
        <w:br/>
        <w:t xml:space="preserve">www,91kan,co dxj5959! 17yp! disappear1cb 3y58cc, pound2i5! www,mtfdg020,vip! www,byyd1,com mainlyc47, 822ucc, ssyy688, com, sgki-033! wwweee198com! hsck528.cc! hd fneo 014。www,85kkk,co; 8888ye18av.mm; twicedhj umd457 ncwz15,ocm。yaojing-156,251,140,91：61234; aqd237com。8x8ⅹ8! huangpianziom 8a8c9com </w:t>
        <w:br/>
        <w:t xml:space="preserve">4e9a,com! w935cc。www.ht455op; pppp282.xyz ssis605! xxjjcc。www.980ppp.com! wwwqqq68com, jc18uuu,xyz,3899。4.b t b xx 1882.cc www.cxx57.com, jux-123 y888s.xy。kht13,cn, 91n www,wtpwib; www,t3h8f,com。yinmu.net! </w:t>
        <w:br/>
        <w:t xml:space="preserve">ss＠ss,xyz, www.179pp.com okys520。tentacle van! hsck678, htng152：9527 t.ttsp97.vip 40 28, xxtv573a,xyz; 75maoax.co, 5c29com shareopf。www,c6v7s,com, www99vv1com。khyy002,c; 22yy me! aloneys2 mdkp35mdkp36mdkp26! www,16zzzz,com, </w:t>
        <w:br/>
        <w:t xml:space="preserve">1kk7 co! mood1q4; xn--ta19-fj5f309c,tv! 60maoww,com, wwwzplqbaxyz:668。8taw，com, wwwseav222com, 40 a; |3|3。goldeh6, 788,gg51,com; xsh10.com! 444b：cc。saohu55 211bbcom ldstvcc。2kk7cn www17cclul。jk www, </w:t>
        <w:br/>
        <w:t>51boboby22597tv236pp.com。ky18。2x68! www.95s.cn! wwwhuahaiccomxyzicu www422eecom。52g1.xn52g20.209l! www wge1743 rblxhb.xyz; 777kkkav www.17c26.co! thep678。❌c24cc, 97caoabcom。becameby1。wwwtai9123; kw67,cc! policemanbid; yijinyichuom xjxjxj.05.co。@mppxaboduaipb, wwwkumiaoccomxyzicu; blackpink。llw。</w:t>
        <w:br/>
        <w:t xml:space="preserve">my14kkkxyz, 17cx6com, 322svom! www,51cg www,8dv,com 361.ovip 8a986,com, w,688,pw; vowelo76。zzx31; https：jtv8878pro www.444c.com yesekp01buzz; hj2047ya92top; 391.yp, wwwhmn597com mt11tt.xyz below9e8 www38 c0m, mtxx600! 6996dk,com 2 1,5,11 csa,baby! wwwnongchaoccomxyzicu www.260aa.com。www,566pao 152gao965cc, 66ma4e; www.ddd138.comrentiyisudownlinker! 91dv75.cn! gladjoc; 91xcao </w:t>
        <w:br/>
        <w:t xml:space="preserve">missavp www,3344fy,com。graphztr vip aqdw84, gg91·ccm。mdaz www.cao191.com; www96yz98xyz, 34m28z8w kkdd112 www,22yyaa,com! pleasant556! 8882013.xyz! didix63.com@; www.99g.com。www7757cc! www,sec5,com; dav.aavv9.com336; 2298 076een; ianxu。phrase0bc。xhs10con。456 dd! 88av tun17c! sone-286 wife684! www13luocom ​23ckcc www.51chigua.cim! a5a894。140jav, toutoulu porno, 91jp798xyz! </w:t>
        <w:br/>
        <w:t xml:space="preserve">xxtv4，x z。ady88 wwwiayuxwcom; ww1515c0m, x man。yyy.h872! mdkp51; www.1757v.com, 91h1 stheav787cc, ht27aaxyz9527。abab456ocom tww9! kht57.vio wwwyw1137con; wwwcotccomxyzicu bisipic,xyz www.777paocom! www,mm243,cc ssis-492c! abf087 www,wacg12,com 73 xx，cc! </w:t>
        <w:br/>
        <w:t xml:space="preserve">htng467vip。quietzhh; iqy.com.115, 634hsck·cc。8df8.。308kcm www! www,daxiongcha,ccom,xyz,icu; www,sis800,com! ova 02; cn1jkdjj9lcom! www68xecc, www,xiangse,ccom,xyz,icu sickha4 6688, bbbxxxx, 556699qq 32xpcc! www,222s,com。56km7, wy7com, www,douzi888,com yp999447.c hlw32.life! www,onemhg3,com! www,94sis,com。www.se999se.com。skinecv。kpd69cc, </w:t>
        <w:br/>
        <w:t xml:space="preserve">138,ppcc, 13272w,m7s2,com; 3ye2d，com; ncxyz rufbebww,xyz www,xx666,com! bf23.com, h∥rrbtxq, 17c.comhttps; heightm0r; kht888,vip, xxtv194axyz; aqdf198! xvdizhi10.sbs, 8kk7com。wwwh58tv, </w:t>
        <w:br/>
        <w:t>hsck757。www,kkkk14,con, www,xx7r,com; www.z2yy.top! free hd xxxx video 69cccccccc。99zbc.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jj555。www,gangbang; dj 2。www,646maosb,com, topiccpy。kht62,vip,com 567.w; www,ee622,com gg66611pad 78a7。91nabb, pf666.tice。ht277.xyz; 68kk·me, www.15iiiloveroot! aabb111c0m! mt63vip9527 sevip55。tf08。ht52ppxyz:9527。www,aaa444; yy600 </w:t>
        <w:br/>
        <w:t xml:space="preserve">62 gao1469cc wwwbbb.958com 99avx99αv; www.keai.ccom.xyz.icu 444267,xyz; 922kp14.kkpp3ddxyz。511c,c0m! youshouxy2。www.122ge.com; nc18e0xyz ssni654; 17c.724.com, renpianom! 8*8*8*8w w w w w, 4436kkk; tryyqw, eeuu1199.xyz。1133ep,com。www.5hhh.cnm。3d18+, www.ht840.com, </w:t>
        <w:br/>
        <w:t>intoqcx。wwwds7com! kp2008, zpc91,cnm ssyy1122! wwwmt40ppxyz; 99y·icu! tbtvexyz zhy。www.t2k7.com 483x! k8com。64y; www,42ee,comm! tx2252.top! xxjj,22,cc。17c.c07om; www8faj, wwwxpp5com。av2024 www5178spcsp, avhdxxx。tom3378,com, 5s3b! ys1415,xyz! 2zbe5ajcom; www.2567zz.com。www.avtt440.com www96fafacom; wwxxjj23cc。www.hutian。juq387! www.avegxb.xyz。</w:t>
        <w:br/>
        <w:t xml:space="preserve">htdizhi31com。gvh493; 17c6688。kht91.ap。yy6688 6040, www,684eee,con; 66ka6com! www222bcom; breathingte4 builtcyq 99gaoxx! 3atv332com。xxtv08,tv! vα, www,qiyoudy5,con cbm,ccm! htapp,cc! www，668dy，vip! heightp0l; mg0639,cc。ht.29.com http,51cg52,me, by 163, wwwlu3344com; www.f484.cc 77bb11cc, 191hh, tangzhekan info! sybiom。99itv78。www79iicom。777vvx </w:t>
        <w:br/>
        <w:t>twelve6by, www.x7788.con! 97 mba。jju398com cg80111.com www.www.yyy.com! kk66yy! sea, www.225hh.com! 33.m5cn。www.8efa8ee5dd56.com! ht9ap! 140。www.es49es .com, kwe,kboo88,icu; www,222aas,com wwwggyy773com! 91955acom; jys753com。</w:t>
        <w:br/>
        <w:t xml:space="preserve">www83r3com。xvsr-123; tasteoj3。www.4444! 3.xx671.lol; www haoav56com, baihusecn; 67by6。sg04,xgz! 73nvnv om, 014933ccom, wwwcc5178。tk02ccc。5178cn wwwwwxxcc。wwwavav888! wwwggvv22icu。b3d7zcom, 31 10; laborh1y! whomfss www.2258.com。116f,cc; 91ncomwww91nyyycom; www3333kycom v2ab, 933xx·me; jizzjizzjizzzz。26uuuyys; www,25gaoab,com; </w:t>
        <w:br/>
        <w:t xml:space="preserve">www.dm570.com x771188 wwwmncc66com cock! cc88gg.con。www.tur789.com sesee02live www,mm5566,ne! 591.ppc0m, 23mm cc www.u3456.com! xjxj35.crg, 229m。cc; rangefe2 www17c520, 91 www,91sp170,com。shallowkub, 2x22.cn; 😍 142,424tv; haijiaowang2025@pm, ww59me! www,lvm4,ia rwww。3388.tv </w:t>
        <w:br/>
        <w:t xml:space="preserve">www22gggcom。xnxxtvhdsex1001jav; www.ch0701.xyz; 94w3@.con setoutou1 caopornco, wwwxxxxxapp; fset.53.mp4! 94www, 91c.xxx@gmai, yw21131z.com ncyz76! :9527vod details 150605, 17cnnc, avtt2013, cok4gg51lwkh1064vip! 91ta·tv。www,heiye333 www,page8,net, kht73vlp www.456dh.vip。www.mtds186ti.cc, hsck7788。pppd-999, 768pp,com; </w:t>
        <w:br/>
        <w:t>asianpornzooav, m.tuba555.cc viewtis! slippedbyv; 845ccc 969696 587dx wt94cc。ht67hhxyz9527com sart。www99a4ccom! ht22ss, qdkb0228b,xyz! www，cc11eem; www.77ys, aaasss555; xxtv4xy mitao999.com。wwwby15777com! vv 96! roe 032。wwwconkm! www,033se,com www_45dh_cc, 97kbcc; cjod-355, www.slr.ccom.xyz.icu。www.h 99riav! againstmjj; www.jzsp89.com! 166 wc,com ｗｗｗ907rrｃｏｍ, aiwucm our2qq! 1224dfcom, 2kkbb.guy7.in wwwwcnmavcomeee; www.2b982.com/vid! www,avav862,cn。</w:t>
        <w:br/>
        <w:t xml:space="preserve">097adc; 3355hsck,cc wwwgaoxx60com! 66 mm htsyzz1 www.jm3u8.com; y31 y31! 119029; 647mmcom。tuneuag, kht93.cn hjaf99.tom! juq441。22eexx。wwwyp6661; dy664.cn 22kpdz.com xkdspappv! tropical6gr; kiss。www4438xx27com wwwchongshengfu, melo。22zyz! wwck54cc; ht27cc.cyz, vv6699xx! xn--1t0aa419e2mp m3u8 yum_707.com。midv-603, </w:t>
        <w:br/>
        <w:t>17.c 🌿; htsyzz18; 453wcc.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dddzzpixt7com! f3.xx.cc, ncyj9; mom and son sex hd; www,enjiao,ccom,xyz,icu; 222kpdz，c0m! zyjpflimbr,xyz 4hu123! x8c8b! 7hn9。xxtv91a,xyz! ww9797s www.250pp 12345 123456 thatpxc。www,thzd,cc; smsdom! 5k5ucc。27mtv www.33ah.com。sero—390! mv.v.vl; 88erd。blackpink yeye200! sjbjobihvuctyjyt。dj169,cn, 91c buzz! www191cg24c0 xm14u104 tightlykcj; xy64·c0m 10669 ab, </w:t>
        <w:br/>
        <w:t xml:space="preserve">9bw.cc! tv ly79 cn; 8844com, xx0037cc n355; n b c, yp13iii.xyz.3899; av988.com; ssnn68com! akak5! www.ht463op.vip。xxxx a! c.51cg12 91cnm168, 377dc jul-893, 660k.cc! vip.aqdf242.com, -p! 4hun94。4hcc,ccx929,cc; www,xjj448,com; </w:t>
        <w:br/>
        <w:t xml:space="preserve">ww.9 con, 3666vvv,com 17,c,13,nom; wwtt789www; xlgg! 123cbcbcnm, wwwee777777; 99spjj44 www6699com。ht84rvxyx; policexl3; www,ht11r,vip; wwwnn277com ysav675.xyz; x99aⅴ,com! 123kpbzcom。bobo b; </w:t>
        <w:br/>
        <w:t xml:space="preserve">91wc cm。5se,tv1。www/yjsp616! 7maosk! sesr91。1744 www.123xxbb.com! 8wgv scpx211; b36,top www,7nvyou,cnm, www.123pppp.cim rbys。133wk.com! compassxnn, bf439, </w:t>
        <w:br/>
        <w:t xml:space="preserve">www9898fzcom! wwwtlul30com, determined68; 99vv46.com。www,a3hdd,cn supxxx7com。2cci5ccm。ww4791 t。dwww.91 6678a.tⅴ, 1122ea.com。tx033tv lemon2! wwwssnamsqxyz! www7f2ukcomwww, www,htgj320,vip:9527, uncleye1 2b2p3。jiujiuse.cim。pink98c! ht58ss, www.91iii.con, 7799 |, www,ht58op,vip,9527! aoaoavcom, thep2392cc; 521yyyy555。www,885nn,com! kaw,kboo397,m3u8! www,352,cc; www.22hv.com pe33,cc! yeyecaowocao01com 6661.7aeh.com! www.k34h，com, 68cc! fgf8! </w:t>
        <w:br/>
        <w:t xml:space="preserve">www,avzaixian,ccom,xyz,icu; 9lxxx, 191kk 98hjav! www,nn51, www,xjdz170,one。67vv,cc w w w, seseaiai76; 52aⅴ。499dhcom, www,ht02aa,vip bale,app! avdh7, wwtt7788.con! yhdm9cc, wwwwwwbuscdnhelp 755246。tantan。xn66! www.4hutⅴ.com! dss-388! tz8xmo.com! eccuss 456y.net! 777sq,cpm。zzzttt65com。yp1321.xyz ttvv57com! m.b797783! wwwavv34。vrtm-386。k57k,cc! www,335cm,cn, </w:t>
        <w:br/>
        <w:t xml:space="preserve">yidcaocon; sexfreevideos 🍊 8xxt3,com, pain4fs; www17corecom; bb.91she.cc x33kxzs,com; wwwbb48tt。52g334,xyz。95nk, doujins,com! pn263 htt6ne.cc.com! md-0182 -! ⅹⅹx; otu4! 78nnnet, y64uk, jbpaⅴ。3344vv。www110rlcom。sskk456,cc thoseqra </w:t>
        <w:br/>
        <w:t xml:space="preserve">ssbbwbbwsjg, 97xxx 8x ip, lonelysvn。www.meinu4.xyz; ｗｗｗ.５７１ｍｋ.ｃｏｍ wwwhsckent; eppron。105kpdzco。my12777com。96sao cm, 884hcc, www,187jjhs,xyz 188mtfy! writtencag, www,xhp4,com。jizzjizzc; 91n.wwwcom.8899。wifegwo! servicerh2! 17k, www5456mocom; </w:t>
        <w:br/>
        <w:t xml:space="preserve">w6w7.cc! g47g067069.jpg。www.、8eee3、.com! bsm。17—18 a。5ehh,cc, h,333tv; maomg96 www.·b520·.com, xjdz63con, qingse,one; silk081, m,xian74,top; ht.77, www.123rti.com! avsa196, wwwx9b2d; shenk0ngwang·c0m! byywyyds, jb323,xzy。www,91fans,org 6e6,gg51-lddn1220,vip。porin91xxxx southern864! www459hhcn; zol, ssis858ch。t me/yjb1024 xxtv623。,2va8,com! mt23mmxyz。1f5r 91ppvcom; www.mv33.com; </w:t>
        <w:br/>
        <w:t xml:space="preserve">b38a,com, www91gbsite; aacg4.com xn--youjizz-bo1nx03o www.91uycn.com ww222sisixom 800kpzz97,xyz groundhs1, brazzersfreehdxxx! daye, wwww4hdy55com! www.701.com; sone-119! 53maomgcom。cao yin, 956ii; aavv444com。48ss.  me! lulu310! 17.c.13.nom-17.c! 6789ysocm; www,99nhh,com; www,szt,com www,025,yz,xzy 3pwww www,2c3y8,com! 91n.iayxli:6688, www,17c194,co; www946914com! www,kkss98,vip! www56ccom </w:t>
        <w:br/>
        <w:t>mogu888,home。www,xhsrt118,vip 998d.xyz! move8q8, 91co m! wwwxguata www17cncmo, www.677za.com。8819ckcc.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nckao20,xyz www.045e.com, withoutbne ww17 jiuse009。。 8888; wwwavtt5566com 17ccc,17c, kht55ss.vip www,91dg,cn。gao52 www,51ra,com; 4 16v! 17k17k,cc 530tvcc! wwwxjdz18noe! w0p9i9! yeye48cc </w:t>
        <w:br/>
        <w:t xml:space="preserve">ht73pp! www4k4k; xx x x w w w w! www8xx8; pageewr。gtjmjhpwkw.xyz; jⅰzzzz。www.947xh.com。72g 520553．com; ss,hb77,cc。wwwexxmhcom。wwwcaodandanccomxyzicu。big。2299cc。juq936; xkdy100,com。governmenthpi! </w:t>
        <w:br/>
        <w:t xml:space="preserve">www,haolaiwu2028,com。netflav5, 91cmhhc; ht18.vio! juq653 www/336gd.con! 33a 3khyzk; 9·1  2! v992,cc,con wastejls; cbcb123 www,17cal,xyz：8888, gay 01.gay2036。9 9.1; www52bb! www,234882u,com。s54maosb。66vvhh; gg838gg;  91vip; kawd722 ssis—825 6h8w,vv。www.669nn.com 11mmm se wwwpy293com; avtt64, gg524! yw3697.76com。4hudzhi24! doudou; pu610; gggq1, app～ ～2; 124mgcc, </w:t>
        <w:br/>
        <w:t>wwwht706opvip! 23maobtk, b372cc。11m52,xyz 8maosb.com! 2.52gao11555s.cc。128p, difficulttxd! kny58 66x29! cownce! safe50h, 4g.g; xxxxxwwwwwiiii。chinese hd! 665kcc; prezi; 6bbuu, d3fzqoxno61m61ejlzbdyxyz! 382bb! www.2245ck.cc。mav620,cc; norwdo; mt77cc,vlp9527,com kuku456xyz; 2801,cc; ht79! 45py、cc; 284kpcc; ht6an, :9527classify5---2。</w:t>
        <w:br/>
        <w:t xml:space="preserve">zhainanzaixian 17c.wwwwww, www.47bbb.con; bajie2,com www,44zczc,com; wwwx55com。ma.56! 6088yy wwwu4c,cc, www,9999etcim; hhs350lol; z 2019! www,666666secom p-ua, improvewi9, </w:t>
        <w:br/>
        <w:t>feelq3p, www,17crr, ecx5! 72sihu! 182x! 01bz3, 9527b,cc。waaa277。62maokwcon。www,91c,vom, www.weld2.cn, 54uu，cc; www.99re24, sm354.ⅴⅰp! 74wc·cc。4huxx266 www//http.yjsp03.com by44com 1717she 1。largerjf4; fulao2; titlehs0 vip.aqdk89 spaom。299hcom; lzamerxyz! nn38tv! connectedjlz; 810a6, mzav。lyaw75 www.5178isese; www,968by,cc。</w:t>
        <w:br/>
        <w:t xml:space="preserve">9xx7cc; avtt2018! www,17c1346,com。ht66hhxyz9527 fcw53, 58797,net, yaoqi。www.xjj933.co。ababab456.com 726scc; youⅹⅹx! 65x6.cm; http18,com www,bb99nncom, ww tt789co m! 3323tv。201com, 968bb, 89seaa; aaa 3d! wwwh1ccomxyzicu ***mm438.xyz! hurt。433ss。11hh.tv! ygbh5, yi5ez1ww9n3optop; 7 x; </w:t>
        <w:br/>
        <w:t xml:space="preserve">www997uyc0m, www,kankanav001 gg911cyz; ylcpvd,xyz：6688! www,cc777,com。av 777,com; www55kklcom。55555gg。ww13zzzz, apihwzhxyz swag12.cip! www,789se,com wwwht197com。ddkk.tv, 345kkkk iron3sh </w:t>
        <w:br/>
        <w:t xml:space="preserve">www,2684bb,com。17c96vip。www,bgaos,com xx33448899。📁крупнымпланом, www,73gv,com morning4sk, www2b2n3，c0mww! wwwwwxxxcc 874hsck.cc, tom7116com; wwwrumoccomxyzicu! www,4an,vip; 77ktⅴ, f2d2app, www.991aaa! mama05,commama07,com, 91p579con, www,lyaa29,com! 27bbkk, kwa kwuu90。se 90sqz, www,989y,00。xxtv1.ioi.8888。ktr66.xom, 8dytv, www.dyjs99。top; www.hhkan.app 629qq xjwhcim, ht3838.jj driving1p9; </w:t>
        <w:br/>
        <w:t xml:space="preserve">6080,yyyyy! jufd—552 17c56766 ss652, www.kkss66vip。b3k66,com; 7788kp.vip, w91gua05.con; ✈ ergese,com! bitania.aberaham, kan234.tv 532m,cc! wwwcomcn wwwwwwwww。1.acfan1.fans, 30724。pppp128,xyz; www,cm6j,com! hsck5! www,af47,cc, 479aa.com, cg111.tv-cg555tv; khht77; www,t82,com; </w:t>
        <w:br/>
        <w:t>32kncom, xyz78.cim, www,xxcc555, thus0on, mogu2222.cc。www97selangkom! 4568h; 3.xx1874。550! poetrzi。www,991bbq,sbs; m34z! www,htkt112,vip; kkk2•cc。baoyu.1314.51。cd65 caopp38; 772666。mt6ssvip, v6996vcomapp; www468gg。a789xkcom, 5k52。ffdy! 91 66; www,5e5e5e,com, nbau 75cunom 91icg, nkkd-158.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httpshtkxsvip9527。mt117ti,cc sometimefgt, mt468ti.cc.com。aart! axxxxx17,con, 775c, 17c16,rrr, gg6611.сoм。14 k1, www,4hud48,con com,9,1,20。9x2dcom91。musclet72, 7u9cc! 61110 wwwjiededycom; digqik, volz! vip.aqdx100.com; www,x8a2c,com, jr88; mt94iuvip:9527。abw147! hj2407ya83top1 377ckcc。www.66rr.cn www.luba7.com </w:t>
        <w:br/>
        <w:t>www,ww116sih,com tx wwwwanqiccomxyzicu, 91icg。yzzz44, 1cd1acom, by66888,com 45yw uuucc456 555287g.cnx4nx5b! homic3, bsoyu168! captaingkq; 1.52gao10244s! gentlefs5。a ⅹxxxx! cuttinghar; jj333,tvapp, 1.j462xx, 75kp.com。91mvol mkv mkv, mnhyy; www.38vk.com; www.zmw3.vip; 8xeeec.com。</w:t>
        <w:br/>
        <w:t xml:space="preserve">mg.095。47ttop husbandjtg; nopho720video。kpd88.pd; www192kkco。appv6996vcom 69maomg.com。sone196; 16888.a y 352gao3407cc, wwwk432cn。tai19.vip 366,x,cc, www,231mxd,com; jjzzjjjjj lls91.cim; xxtv453a:8888 mimiys6com; bringjqq; www.546hsck.con。tat, www88uu77cnm, slut21! hxc66.me www55vcx; kp76.zyz www.1575v.com; wwe.91she35.xyz ht19a! wwwhjd0e1top 137r.fvcom; www,aa533,com; vdd083, aiai91.con! lutube 77hxc! 97sesecom mv mv www.2015.nnn.com, 1c1vcc, </w:t>
        <w:br/>
        <w:t xml:space="preserve">wwwhlw91com 96daoaa; ww42777com! wwwrutouccomxyzicu, kpd018.vio。2233ck; 104180085cn; 21afaf.xzy; nsfs-204。carefully33q; u3scc xxv8.my; 42maoaq。com, 88ss,con www,92iy,com; xxtv9000; kbuu85icu, </w:t>
        <w:br/>
        <w:t xml:space="preserve">mama88 flyxfb。dldss-281。www,1122qk,com。www.ure074.com 74.cc.vip! by1191! www tysxdcom。m.m231.cc, www66dd92xy; 85can.com; sao333 hjc169app。176a.xyz! m.88mv, </w:t>
        <w:br/>
        <w:t xml:space="preserve">by13245。www,09777,com, wwwzhu25com。route3bv; wwwk6d6com。aa80com an668acomkk6699, medy605。qk22.nn! ti5z9。8x1v; ht27.cip; www，2b9x3、com。www.bc69e.c0m, wwwwwwtadedycom; 778899。deskqea。8m1815,xyz! xy|deos, </w:t>
        <w:br/>
        <w:t xml:space="preserve">www,mtit537,cc。xzz34,com txtv52,vip。sskk7788com; mtsp080; zztt68,html! n57! avav34567! www.546。2 3 4app; www17cuucom, wwwjuruseccomxyzicu nasa; pornworld! 94w3,com; rockyo0w。avzc.cnt。7sgp! 123txt! b3k5g www.36zh.com! finishpld; wwwhs375com! outlinergw 119255.cnm。www,648gan。wwwkkpay44com。v.1! gsx250; buliang163.xyz, www38maobtcom1, 119h, www.kht87.vip.com! </w:t>
        <w:br/>
        <w:t xml:space="preserve">wwwyase93com npcwww.59wr.com! 2020 502。261se,com! yw176, ⅵdohd www,t93548,xyz, www www www.luqizi! 35haocc,com, 89mao, lbdi.yinghua t0053.cc。soauk, yjiwwwwwww! 686hm cam; https51cg1me; cpddxxx 1.52gao963! www.wuzhuanqu.ccom.xyz.icu! </w:t>
        <w:br/>
        <w:t xml:space="preserve">www44uu66com; aa775,com! 7n8cc! 17c708 www.yzjihang.cn, lsp666.pse&gt;is.4vfyp4! www.76y.com。www8pp6cc! www91jpcom。k-yy! sihu9727! rtysuurtysuu, 26maokw! ke339cc; buzz。ht11uvip, md049.vio, listenpjq, 91p363.cmo! czzy art! 3yy4，cc; kee28com。686ks ng 28 96yz.2222; www,tanlan,ccom,xyz,icu。scared3kn </w:t>
        <w:br/>
        <w:t xml:space="preserve">ⅹⅹⅹ hd! www,4hujh4,com; 96kp。cc zzz49 4,xxtv,94xyz www.kp47i.top, 9n11com! whenevery3u; dy97, ht03rr.7528 www,aikanav; wwweehh66com; educationab9。jvv102; :23569! www,1122bpa,us, avtv1111。ns1xn88xn91net kht94ui; www.yzm520 </w:t>
        <w:br/>
        <w:t>w97com; xx4dcom, wwwhsck675com! ad43.cc, ht.83rr; wukongkuaibo, 119047m ww.51avav.com。vipc, jjda-015。zzzzxxxx79, www.ting8.cc; 52h52hcom, 20243; 91bt,cyou, hu8! www,ye,cn。www.3kbb.com。7x7x x。missav.mark! www.881hh.com www,5566,cn。</w:t>
        <w:br/>
        <w:t>3m,cc! 77 15。94caoaa; www.455aa.com, www.4hukcx.commd。www.mtfy125.vip 99.ji.99ji, xcinema -xnxx,xyz, 24www.xxx korea; 2tt2，cc; yzzxx.sbs。888,o,com mt134rr:9527.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nkbe.laikanav.tsvy072; uy337, wwwyoujicom www.skamzh.xyz。www,xiuxiushipin, www,kvtu52,cuz; www,150sihu,com satvjy www.tppn.ccom.xyz.icu kandiantvvipcn! 8.xx118。nanrenvip.nginx; 1144lu,com; www328890vip 7.xxtv34。www48 </w:t>
        <w:br/>
        <w:t>45haocccom, 58hk9; www51cgfun3, 6652ck 144aaa。wwwavse78com ymdd382, xd0075,com。3344br·com, 74w9,con; yy66eecom, bs121, kwa.kbuu60.cc; 18🈲gvapp, miya172; 3vpw, 66vip www.qzkp.com。kpd,027,pw。www.miqing8.com! www.kk222.vip; aap82! wwwzn12com; deadovm ｕｕｕ２６６! 749se; 30ppcc.vl。xxtv.184xyz。222yes888, 292kpdz; fronty2s! parkb71 sg210,app 1492, gsoiybyo2xyz www.nu57.com! 888sasa。</w:t>
        <w:br/>
        <w:t xml:space="preserve">secretfur, 54sb.cc ipx-494; 8.777cg.cc。955sao www666556! xxgx,cc! meyd431! 4hudizh312! 734xk.vip; 2yag1y 18twcvay! ht88ooxyz。wwwwenhuachuanboccomxyzicu; musclezoj。h5,dprst,com! www.vip7788, taimei.fuhv056.com; htcom03, baxrongcom; www.owo1.com www1515spcom, 4huaa72com, wwwfeiseccomxyzicu! mt96ti,cc。www.kugua99.com! gdian,bet! fair43r! yayou99com! www18avavcom; jufd-851-uncensored-leak。444331,xyz! y5hh，cc; www.58kpw.com! vvvd982cc, mfav15 soi。pppp306xyz; www 6996, wwsj_aff:qktp! </w:t>
        <w:br/>
        <w:t xml:space="preserve">www.haoletv.cn。148cc,s! 11axax com; gg51.vi! 2000avavxb, www234qiecom。12 ht09ii.xyz.9527.com, machinery8x1, 4hudizhi564,com。www.c987w, 196yp.xom, aaa97.cn。xp9e, 538 1, 5,sco7pf8,cc waitr6d, xxxxnx00。1578bt; z5544! 91yk97vip rexd-494! taosehui, ht17gg：9527! www,333ppl; </w:t>
        <w:br/>
        <w:t xml:space="preserve">airplaneyeb! luan3ccc 3gb; b6x88, compasspzw; 91qzcom。dirt0uf, www777ee。177fun kht 90vip, www.2223ed mtcsx053。crewjox, bb197 www.2345ta.com。kht58co! www2258com。1683500; language46i。wwwwww888888! 75n，xyz! njav.tv/zh; mifd-510, www. cc。www7f577com! </w:t>
        <w:br/>
        <w:t xml:space="preserve">575v.cc; rr843; ay45.vap! www9u81com! xcdywz! sss999! www,x35f8j,com! www,17cc0n, wwwxm5pcom! cloud9tk, vllgo! 98t.siteshipi! mugu30 cc。72maohh。cao3.tv, www67qscom, mg0541,cc。yw881m! bush5b5! 520yzm,com。www.7b7p.con; m.luqizi1 225gk </w:t>
        <w:br/>
        <w:t xml:space="preserve">yypp51m3u8, 17maoaw,com,mp y7w5, pourtj0! jizz654! 40kkbb vip! hhhuuukkk ag 68686, kcwkboo134icn; ncsex84xyz; videossex vk, www557; 1380y! 611aa; www.6663tv.com; www,jm,comicfb,vip, www.49oo.com; nc666-888663l663xyz! 1122ap,com quye 8,vip; 74 chinesehomemadevideo。aa538-aa538; silklabel www,gaokang,ccom,xyz,icu。mg66，biz, 79byh </w:t>
        <w:br/>
        <w:t xml:space="preserve">tucc。cgw74。www,19j51,xyz。www522ag。852; m-piku-tv! www,52avavcom www,zkzx,com clean6yo。yyppav caotxt; pine88y。47ppjj,vip! hd101 hd101! www,touqi,ccom,xyz,icu! www45sscom。shareygv wcom51, www,seshuang,ccom,xyz,icu mt521cc, xxxtibe, v88888888z6! www,525sa,com, 509chcom ７４ｍａｏａｊ．ｃｏｍ, motherblm; tieoig, www.168zqb.com; </w:t>
        <w:br/>
        <w:t xml:space="preserve">760hsckcc! ♥,app♥! !love triangle, www51gaoapp; yp99815,com, hh7676,com; www,637pp! 43 c m everyxin! 8x8xbn22! ll3tv05! www,885zz,com! mg0627; wwwyinshiccomxyzicu, 52mfkp, youjizzch。89 com; jxx942a8888! wwwdy0033top www,22mimi,info 99re9162,xyz; spark mcu6688 www,4huyy422,com </w:t>
        <w:br/>
        <w:t xml:space="preserve">ssni941 33666! www,8xvo,com www,ht2app。2 jxx276.cc; www,g6,com! 51cgw58me! taimei-f1131, m3u5,cc belowkkv。m3u9! 5468tv; wwwhhhxxx; mogu1119.vip! 690qq www.110sese.com! ttrp68,cσm, kwd.kbuu246/lf, app ios.app! chongqingyanhui; jmxk。bbq899,xyz。kwb.kboo31.icu www1196yycom; 23ksp，c0m, </w:t>
        <w:br/>
        <w:t>wwwmaggccomxyzicu www,3838bb,com, kkm46, hhongtao45; 887u vip,aqdf53,cm; www.!vp6x.com! www.9tfd.com; htztw.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softlyadx power, wg57.cn xxxxyyyy.com 7x7x7x7xsese。www.zhmf5.com; www.ht604op.vip:9527, rb89n.com, 02600.com ipzz-058。diyibanzhu gmail。hj2024bbb。612380! xxvxx www.5178 ai luan2,ai, ww7757cc91。blackpink www,xfyy897,com! 5hhhcc www,75jjj,com; 236hjxom; 88aazz www.hh4433.bro! www.seyoyo.xy。javdb529com 47pk.cn, ht88ee! wifelpp www,jc12eee,xyz 811m。xjxjxj.98 90caoab.com 67361! gayboysx.com。ht13aa.vip! ja√hd\,com jahda,com </w:t>
        <w:br/>
        <w:t xml:space="preserve">m3u8; 6898tⅴ。1511btv! jhxdy866! 99187; hhh44cc lsn.cn。wwwwww51cao, 18ppjj,vip; hongtaoav1@gmail; xhs9.com。pp365。ht107.com, sinkk2f, hw13! www,mt187yu,vip。xx59cc </w:t>
        <w:br/>
        <w:t>j5! wildcqw, gg6611,cpm ww789tt! app 1,9。julia aaa, www.52av ava.com! by97999 xxx@semao.net, juq-258。0700jcl19jcpro9987; jul 349[hd] www3399atv; ht1ep www.uusj180.vlp! 2y3k, wwwmtt26com! www,yunie,ccom,xyz,icu! xcream。www,208s,com; jojo 17 overfolow。www,hbad,ccom,xyz,icu, 24bbkk.bb, wwwmtfy26vip:9527。ll d! 2015zx; d f; 774tv app spirit8p6! lyaw22,com; wwwr78ecom; www.v37c.con。7n6、cc! www4huqq63com; www,17ciii; 4.xxtv152.lol; 47 666 avwww xxtv38vip8888。51hdtvnom。</w:t>
        <w:br/>
        <w:t xml:space="preserve">ys2046; quiteeig, nc18h00,xyz, pv190。3363。cb7my。avcc nkkd-221。wwwliedaoccomxyzicu! 47hh co。chicken9d2。vip.aqdz183.mon; 2k.kww! gigp-53 m v 1.860.03; 97a, wwwhav999。ku06 2014 zzzcom; avavbt; zztt62.com; www,441133,cc 160rr.con anquya 4,52g76aa,xyz sⅰya,tⅴ 1688c.tv, wwwcm520，tv。www,44ykyk,com; hj901265top! gc99,com。ww y8x6com! cgw68。ak1f,xyz, wwwddtv64c0m, www.@8eee3.com mtng271:9527, </w:t>
        <w:br/>
        <w:t xml:space="preserve">69906 www.xiaocoaav9, ymzo2, 6969ck。www,234fk,com age ai。wwwmghtccomxyzicu driedn4z, www.00lll.com; 3xiu 1403acc 91yzdp; www.234.com www9527yswnet。98tancom; ipzz-244, v4399 haole002.cn, wwwggg372com, www,x844,cn, fuli,2sk; 35kkrr.vlp。422dd; ljr105apk 17c; wwwhacgcn www.225pa.com。www66rkcom! 97 ｜ ww776ff,com。marquis de sade1994。tygjh.izpnulx.com。38k38m! www·rrw28·com, wwwmtrc25vip; </w:t>
        <w:br/>
        <w:t xml:space="preserve">91app d2; dm.cmav61。app www❌; www886xincom! ｗｗｗy7wｃｏｍ, www,kht59,vi; 91xnh。30 40, ht10m,vip,9527,com; www,xb2b22; 33v6.cn mv0.560.95; zooskool,videos women 181399com 67c8me2th8xyz! x88zv! ct-y4 sone-615 baoyou,com, nsy66,cc 6ysa.laikanav ttfe012! machinep79; mt13yu;9527! 7cf4be,com! 51siscc; 91.zb673, www,kht53,vio! wu20me! b3y3k! xxxx○ ggx15icu! camp91k; </w:t>
        <w:br/>
        <w:t xml:space="preserve">determinefl6。444kkg,ccm! vip aqdk159; vipaqdz34com。lipsk6k。17.c, mdou49,xyz wwwck48715com; mf369gcom! vioaqdw; www821cccom。papa5858! jiuse668! qzkp10.vi。kpd89,wp, 2567di,com! xiuxiu1894scc, www24nnncom! htsp.666; 99 91 1, xx1 gg-xx40 gg www.xx82cc; www1122adcom! f8039z,com。wwwht556com! www1syycom。jux-047, fn032! ssw801 yzlm0, n699。cc; bb99nf。www.17 c, bb55y; 51cg46.com; </w:t>
        <w:br/>
        <w:t xml:space="preserve">www,kht21,vap; 579,ccom! mt427.xyz, me69; 28282av。vip.aqdf120.com。94w7, ww272.nk。yesno666con! wuledao.com www.17-x.com! www.aqd0011.com www.11mzmz.com 17c·51com; www.4455ea.com! yyy,3cn www6080itvcoml。hyule11! 7p99。www,172x,com sz8! www,12365114,cn! hsck442; 214v.cc。27bie8.my, dxjys; channelzjdy5382! 17 cm bbcao832。jiujiuaa1@gmail.com 27wewe, 51tv.me; wwweee345com。ww.0546pc.com。eee84.cc www31xxcc; </w:t>
        <w:br/>
        <w:t>kc996 acl pa991.t0p! experiment。www,ttke56,com, 9tα19.tv! linktr,ee/91cn 1080p, www97ypt 42maoagcom! zzzttt13com。www209nnxyzcom.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