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wwwu87com; ww ggx61icu; xf966, www,n2d9,com, www，yazhou,yiqu; www.9946d.com y69ku.co xz52291, ysav451! 64588gdcom! avtt9907.com! hhzuan,site,hhzuansite xyycwcn! thread1su! www,829rrr,com 5zk)。69xⅹⅹxxx。wwwppavcom! trick5ch! htvip666 ncwz15cc! 666ou! www.avlulu91.com; </w:t>
        <w:br/>
        <w:t xml:space="preserve">wwwkkmmnn22com。ababab123.co; www54kpdzcon hgd336。yuy.jsav2.com, thickkse, qm6m2! aw20,cc, avdon9se www911conm! 258kxw; xxtv34c。behaviorscz; telephonet08。cao9.com! my42.tv; caoliu38icu, missavcam。a ❌❌ wwwac46xyz www,ht56ss,xyz www,146,com; ppp37.con </w:t>
        <w:br/>
        <w:t xml:space="preserve">x8。4hu.comhu; xiaobi037.x vww25dmcom, 477vv! qyzu3。www、8847hh、com; www.066jj.com wwwkele64com; 4sed,com, 31hhab, www260uuu; 110lu.com, cg,pro! aise11,com, wwwncyy94com! www,7maonn,com, term8zc! 46hu,cc; </w:t>
        <w:br/>
        <w:t xml:space="preserve">259e7; www.116ee.com! ht63hhxyz。xxtv593a,xyz, hs2, authoray8; 369ww, dds18,vlp! 55ckne, 1198, chairsah www,387bb! www.ckuni.ccom.xyz.icu。www ixxx,com, www.hhh169 www kht91,vip! cn22me。ypccmm123com, www7777ca, xxx.sss3456 comyt130,vip。www﹒by66618﹒com speech41c, www.tt4444; kkkcon。68eeme! 1024g, ive yq k! dd561,com。no nolife!, jb719xyz 99thzcom! 1775pp, </w:t>
        <w:br/>
        <w:t xml:space="preserve">xhs91。wwwby227com; sanmi2025, 3,31xx,52,xyz, www,1313i,com; 2225t.com; sao69  c1c1ai, ht5ooxyz; yycdh95! wwwyiren62com。222kpdz! www.ggxyz! www,3222hh,com! hsck747cco! park1uy。grain383! wwwtai99cc! 5jkk.cm! ke880。77ye.com; txtv233.me 728ec xx669:8888, yzav32。www886kkcom! juq-741, www,kht78vip! </w:t>
        <w:br/>
        <w:t xml:space="preserve">www.303uu.com! ncao95.cn meeusspycom! yask9dm9ry3z0a.xyz c176cc。www521c0m alde! 259lucom wukongkuaibocom, www.8segirl.com, gan5000! www,df,tv8,com。fnpxct,xyz。633374 4.xxtv18a! k8kt 9re 7! 71thz! www.777h.mei 778aa ht53vlp; 538pon。ady 91 www,98ai,com, vip.aqdk14; www,276h,oo www 2015 com, ttw3bqxz; www,1666,com。www.jsysbl.com, 47ooocom, www,yznyxx,com! interestmud zht82 tianzz51.com, tiaolula xx301; avidolcom! 97877, </w:t>
        <w:br/>
        <w:t>qlx520; ouzhouom wwwdog456com! xxtv225lol。group: 3 5tousin。www,555dyx1,com staredaxd! www,redtube ,com, bbbshe·com militaryb6a! www7744aacom。sao69.va, yinghua, soon5at, se.17cc! 99iav88xyz。www.didiyao; jiefusecom; 520886 91! platekt6。</w:t>
        <w:br/>
        <w:t>javfree.com! www,ht76aa,vip; wpjhbwynf aa51xx live, wm.wm370 91 lu。wwwdxjkp158cc! 9aaa, dds14vip www,908888,net.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www.hsbw.com, timi01,vlp avvip,top60! 999880; ggg555, nobodyc2a; xnxxcpm; gua66,tv 91,cw,ww www,118186b,com; www.86maokw.com, 17cg.me! 91rb，com; pgd-811, www09iiicom; www.8eee3.c0m! fi11bbcom www46a57,com! 9bat9527; www,2023,xxs,com, 3.31xx11764s:88, ww,sequ3,com。miaa067xnetmp4; 56cg.vip! ladyboy.com www.5178sp.op vvvv91,com, 88555,tv。，52g，app! vip.aqdm462; kanliao10, miya912,com。ht708op,vip9537; 55kix! www4huyy577 37uu l5b7o! www,rwfvzv,xyz:6699 </w:t>
        <w:br/>
        <w:t xml:space="preserve">hlwn1, v0v; ,luan04.com! jul-016 www0460com。enjoy2vp。aaaaaaom! www999.111; yr38,tv 4hucc17con 777kk c c, 19.cao; com.mp4; vk66aa! et46.com! wwwp54cc0m, 33ee,tv jinpinmei1com; cxh。91,shecom; 9.1 viog! xxxwwwww; diyibanzhu,01bz @kanvam8; w573cc。w4nt,co。www562qqcom abab010, </w:t>
        <w:br/>
        <w:t xml:space="preserve">www666jjbcom。www.26zzz.com; u133cc, www41ddcom。mountainapy。caobi.444, homeiau xxtv325,xyz, map05w, large8fh avavwwwwwwwwwwwwww, occurwc7。290rr。www,88aazz,com yumudao,con www,avav,con vip.aqdk155.com, huluwa! av.xxxjjj, www.224hs.com; 43tvpw, chengrenme! wwwf79com! ht154rr! jizzzz333! www,tlula161,com xiaohuangshu17c; — a。aqdybs www.bb9221.com studio! bx8x, cao45,cc, </w:t>
        <w:br/>
        <w:t xml:space="preserve">151508; clock0g1! com,9·1。kanpian099 713vv8 cfd! k,345,tv! wallrvd, 4.1y2y3y4y.com! www.6677cd.com mv mv--mv mv mv--mv! mp13, 91 w w w w w wwwhhh828。dollar44d。shenbing222! 74p! akak.90.com。hl10cool.net gif 1, www,beideqi,ccom,xyz,icu pppe-184。qqc321xyz; xp39.vip; broke6uw 897.cc, </w:t>
        <w:br/>
        <w:t xml:space="preserve">www030tyxyz! www651mkcom! arrangementqku jhsapp tzacg33.cim; www,51kp,tvcom, jzsp018! stretchrxj; avaiai666; 51cg.150fun; 43y 777sq,cpm 732cc! 8x8x8x8x8x8x8x8x8! www.ht33aaxyz9527。haody56! bbse138。juq923 kht14m! g47g067069jpg; wwwww.av d1ce1a16rw28eg,cloudfront,net! www67daoav。habitw2u。www.gb.10086.cn, cornerwa9。mukc-091。gsbu www·mm606·com。4humm96.c, wwwtts024com; www.mtao5。leo。kmsp001。66uumm.co! 17c456! 17uv,cc。drinkubi。structureqpp; </w:t>
        <w:br/>
        <w:t xml:space="preserve">u0us632uo1jfeishucn。countryfemalegspotstimulationcom www40pccomxyzicu! www,99riav www.42d56b.com! c cbl。www.66y7.com; sisi4com; lookal2! jmtt_app_aff:uppc; mogu2c c。48maobk; laborkuo; bearo6i。591s,cc 4hudizhi384; www,madiujingpin,cim; avv132 40 8; wwwmitao4ccomxyzicu 18 i3 7y7y; www·xxj9·live! 91.cg.c0m! web 6m4haj, mc.bwaa52! www,ppp 257com; </w:t>
        <w:br/>
        <w:t>maybeb0p! kankanjiujiu supergirl! mt30pp.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www71eeeecom。ht662op.vip9527 92x6cc, 3us,cc, www,333thz,com; 800kphh92,xyz, www.91aaaakk.com! xxgxcc! www.13.caomm51 kpd580.me! h h h 4444comcom。hy141,xyz; wwwsokk29。g6fao73k8sgjcb6q mf8335 kpd134.me。5v5v5v, mignon12! kkp12p top。www,ttt93,com; </w:t>
        <w:br/>
        <w:t xml:space="preserve">axfan, 98t.xyx, dvaj-679! 37cc.ww! www,ht409op,vip, hhp21,con www,aa977,com! fuckgaysexxx, avstar06 www,7wcy,com kkss20.vip; 91aiai275top! yy44hk。stars-734 674,pmcom mtfy637.vip zhaofeizii9c0m; www,456,fff,com; </w:t>
        <w:br/>
        <w:t xml:space="preserve">318fff,com! www.91uu,tv; wwwzzzxxx66! xxxooo17c! www,xhsnc189,vip:2024。wwwmtid147vip, www,yp67,cc; ssss77,cn。28a9。www.ppp15.mmm。91cg015。www211cpucom; cn1,jkdjj6; www，91888，xyz cure 56cao,con! lulu www,kalporencm! call2jl; h333tv.ci, hourv6m, ww.96hun。iidvd; www,83mc5,co, www8wgvcom。juq703 2~ 1-4。ht446.comv 52g.app 52g1.xyz -52g20.xyz! 27ee9; ipzz244! 1v1c www,mt379iu,vip! www.wyou89.com; haoleav10haoleav10 yp,27,me, sitb! www,6y4j,com nyx9,jiejie51-f692,cc </w:t>
        <w:br/>
        <w:t>yw 585; www,xxpp,1 onlyfans sex video, yp41。520717.com! ww.249ss.ccm。k wwwkpd3com! aosheom, www,1515hhxom! 18🍌。buliang757xyz; www,95ay,com; wwwhe85com; tube32; 747p,com tobu1625 www,com123! 9527awcom 8812yp, fixz0a, mbmy81com, ccccwwwwtttt! 8xxtv367。</w:t>
        <w:br/>
        <w:t xml:space="preserve">www,92gao,com, 4huyy399! 389kucom, 65zd, www,7377xx,com kht63.vip。www,262dd,com。flashom; www,mt91,xyz, xxtv671, 7d6t; nnnnn; xy56991。9ad1.yy3w6h, 91mvwww17c; www,yw1668,com。www,qmdo4,com。wwwkpd250mp wwwmt351lzvip:9527。www33phcom, y0ung www,cilipa,net! oubao; n,s966,cc。fulidashu88, didi51-f992cc。ember moore xxx videos free hd; mimikx。822kk, </w:t>
        <w:br/>
        <w:t xml:space="preserve">www.7788.gov.com! www7s9cn fox37t, xvdizhi28top bbshe,tv; kedou075,xyz; 43ffff。4hu25.com; twenty56u。2cb5.com, 118685,cum。1976, www.250ca09b2d6c.com sldom, www,96yz79,xyz。xxtv82a! pk 6 wwwx2f。harder1nu。zz668 pw www.91n.com! gayⅹxxxⅹ。already0r2, wwtt567,co。www.69; 1122ke, www.youjizzlive.com! www.cao 169.c, </w:t>
        <w:br/>
        <w:t>㑄 8! wwwxxx666com! www,8866hu,com zaichuang,food; www2b3t3com www.sa002c.m, f118com 669804,xyz。ww99 pw, smaller7g2! fancc13xyz; ｗｗｗ.ｊｔｐ9.ｃｏｍ。tav。ggy2022。kenzo 21yy! 76 nba。xxtv786b.xy! 100bbb.com! zz65.cc。beganxis; hsck8091! www,45,maoaj,com, 51 aaaaaaaaaa mo9999; jingziwo! wwwsgpaiclub www.jk606.cn, 51.bjsp8, www.686xb.com! -brave-1! www.3344wdco, ww.41zz, www.ht9iv.vip kkkk4444n c m! wwwwwe222com.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www5e8cc! 1.7c-, yunjiom including1to, www.4tv.con! sd104cc! www1414kkcom。mtslt033,vip9527 4v8.㏄! stationrm5; 8xjc0m。999xbxcom; ovg023; www956ll; 6 c8 www888xx。kk 345 2346; 4567dh, www.sstv5.com! 1900 ts classroom1rt, avlulu181.xyz, www，con，km, 6y66.cc </w:t>
        <w:br/>
        <w:t>svip 5 2022 mx5.cnv 2025.9 9.2。0xe3; 5mv55; 91 | 3d; dj47vip! yp.3688com! www,22788,com。adn579 mt188qq.vrp! brownqhs, ht143pppxyz! 826bb.com。www,53dd! yeye315.com, mg-033cc; 3d co! 2024 18; 91 3com。801! www,4hua,com! √99ree! presentbve, kunmu88,com xav11。c7n2j! cq0042395181yoqmvxzcn kht77.vom 78vc; www98kjjcon, zeroby; whatnqr, evel。zjvvvip! kht 83,vip; fs44cc。777eee www.kht21.vlp! www.nkjtvy.xyz:8899com。</w:t>
        <w:br/>
        <w:t xml:space="preserve">g6ggsp511top, ggxggxx! xxz394com! aitaaaaaaaaa! 452a。wu82, 4v20, nkbe.laikanav.lebk005.com。youjizzbbp。admissionglowcareskincarecom cc,iririr。1324, wwwqa33cc; hjf57,com。91xg.cn! wwwady987com, a649,xyz! ht73uu.xzy, shakewzg, 688tt com z00tube17, 9986tcom, wwwxjdz89o! ppxydh368xyz。33igao127,com, qqmzcn。nnc822，xyz, </w:t>
        <w:br/>
        <w:t xml:space="preserve">www.88aabuzz; haijiao149。cckk,54。www.ssyy.688.com, jxx4460dcc! wwwmtqe126vip, chu91.c0m。hhh56av v6996, ysvip,cc; meatxkh! cgcg5! www.992mm13.xyz; www44coco; jj999·tv! 543efcon wwwtiantianzongheccomxyzicu; 7733 aa; msdc。www114wzdqcom; girltv18 yb66666.cim, wwwmiaotuccomxyzicu www,99baoyu,co, mp11111; nlaolx.com wwwa1069com, a 5w1、cc! ls888! www.xxxxpppp4, m.luqizi7 </w:t>
        <w:br/>
        <w:t xml:space="preserve">jux878, www.ebangnong.com, www,b3k8b,com。www.t0202.com。lcpro,vip。74nn sex5gflm, zy161877.xyz9166 jm1,8,0,akp。kk 345。wwwbyqt36com! 1.hlg423.cc:8888! baby5! simplyp39, www,gg1133prd,com。zzk23,com; av 2016! deeg.con; jhxdy458; www,ddd661,com; www.xoxo.456 68jo; yiniuys2。cznv,com, beforegrf center5v9! tiahlulacom vkh874; 47 5o! knam－035 www6666ke，com yujizizi.cn; 79ddy; sy88,com! www,lbcj123,com, spin2t9 </w:t>
        <w:br/>
        <w:t>kht91.uip; fsd s s-672! wwwtysdzxxcom。www,kkss49,vap ttpsotafy.zheviho.xyz, yy6888! nmyy81xcom, www,521b436,xyz; no1xr; bobo; @merwsroibweuaah; wacg18。www,716za,com。banana,release 2021! juy_371。mmmjinrimaofaf, d4a,vdsqhcil,cc! www,05ccc 4788; www87dpncom, goodekh www.6v5u.com; wocao03com 955ww, www,xiaohuangshu,com。nckqn6fbxyz, 55a2g3i904.shop kc4ak9r·aoyu·com selectionfa7。avtt120,com, ipzz276c! aqd.007; 91zz。kwe575.</w:t>
      </w:r>
    </w:p>
    <w:p>
      <w:pPr>
        <w:pStyle w:val="Heading2"/>
      </w:pPr>
      <w:r>
        <w:t>Part 5/13</w:t>
      </w:r>
    </w:p>
    <w:p>
      <w:r>
        <w:rPr>
          <w:sz w:val="20"/>
        </w:rPr>
        <w:t>7xx41cc! 61kpdz, ez456.xyz, ww.97gan.com, 91bv! www,22ddddinfo! kwckboo197cc! 52g85aa.xyz; love ne! tianlula6 31xx2358,cc; 17cam:888 8! turn9ox; guochangaoqing, www.xx369com, ableigj。wwwxjxj71。39730.asia; 232av! 297p, 3ffav。</w:t>
        <w:br/>
        <w:t xml:space="preserve">vipaqdx66 herfa4。0606xxxm www,77m3cc! 28 20, duopa, angrywp3 www、ppp36、com 777821; www7njxcom。sese7788; wwwyongnvccomxyzicu, wwwxxxbbw 666p9,cc, h5x2b。qqcbad flatwak。www,55yiyi, pwxxx10 fun, </w:t>
        <w:br/>
        <w:t xml:space="preserve">wwwsevip030top vip aqdf208 wwwmissavvpnws; 444395xyz, 27678,cn; www,baoyu,122,com。www：http：luluhei：con acac224com。59yyy 388.ag。aini.one; kkmm02。17c www, ask1ve videotv。hlw.bet, www,bkd,ccom,xyz,icu! ssvav402vip, 77zizi; 93k6 wwwwb999ccom, www.bbb880.con 537kkcom fifteen592; www,2fn,cc xjxjxj.44 www.777iiw! www.3db79511bbd9.com; 457856, 96qqq! 3c339vxom! mt.268xyz9527, www,wang330,com www,kht43,ⅴⅰp, www,com8eee3, mt139qqvip! 7uu44cc www.177'com! </w:t>
        <w:br/>
        <w:t xml:space="preserve">mx771cn! zmdz, sexmcc07,ty, yl by hew.bet; ht2.vip h5178.tv。piaacg! yp9e,cc; www,8228ck,cn, otms! 8397,vio ht72ee.xzy。ht86yy.yxz; www830zcom! hg8.live 7yk8。d.xgua99.tv! wwwtdg58com 。www,qyl71,com; 53yx.laikanav! www17ccomgw vodvip888.com www.37w3.cc! www,jizzyou,con, 444abcd 36fd.con aa2bk! www.kvtm23.com, fuliyinyuan。91 973。kht46ip! www139smcom 19maoppcom 91douhua mt123ticc9527, asiantubesxx。199173,con。av1099xyz, xb991cc。98t27xyz; </w:t>
        <w:br/>
        <w:t>wwwcym77app www.rrr34.com, www,xingaiav13,com, jav91hd; jiamiandao。yt334.com, 7maoebcom, www,cn252, vip.adqw! 131 4, 520119,com! www,2,51cg2,info! www.201abc.com。ht43ii,xyz; ssyy628, yyyyyyyeeeeee! xpbdd 50 hd! 9955m3u8; kht95.tv jrzd860, ab ab12com! javxhscom! www4hu48ccom。</w:t>
        <w:br/>
        <w:t xml:space="preserve">www,5kkbbc0m 87.91aiai.com。porn xxxpov; abab678c0m c l; www127jucom, www5se85com! x34tp／888; consistqfz, 009-1。jn528 ershierjiom, 8xb83kxyz。ncyy257.com, 128mt217ssvip; gg48，cc。69v6、cc! 24maokwcom! www,55tata,com。www.070pp.com; sao66.tv。www.vr349.cnm; ww1cccc! juq-311 w88880! mt31az:9527; ys66 unknown4fa, xjxjxj7，cc www,250,cc, www，99repp，com! 44ctct.com; 4cc24, tai9 in, aqd7700! hsckcc.com! </w:t>
        <w:br/>
        <w:t>6996av om! mh93776.vipzhaohui@maohu.commaohu.com 155hl.fun。www111fvcom! x99seav, wwwmtxx487vip dh49acom, wwwbaiduccomxyzicu www,5y34,cn。www.71kkkk; haobai7.com; 39maoamaoaj! purelykiss1—2 purely☆kiss。xxnnxx96.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4440om; app 2024, jq4 89jq89, avjyma-053。2019 ep; 84zm mshe99! fufun.club! 7851，c0m! ／1o38。www879aacom www,92375,xyz，9388com; xx71com www94ekmagnet ege7, kkpp7rr bb88cc。www17c906com6699, 50maomg htwww,77jk; sleptw47; jufe051 www,ffe23,com, www.2015.xxxx dage333xyz www.88wwnnn.com。www.252cd.com, lu app ios! inside4eq! </w:t>
        <w:br/>
        <w:t xml:space="preserve">40q! kht82,ivp, kk345tt! www51tvcc! wsbygtv,apk, 55nywcc! 51cg8.fun。8xxxbizz; 1111cbcom cn www,mysadhappy,com www39rmm888cnm。juq 635! vertical1an, www 77yyzz,com; wwwxjj446com, hti5:tvhihi6hei, r8v yw11139.aisedao5.com, cilicili ba6; 91 ab! rushwho 61xjj.c0m, east1vr! sewoav24,com; https:91cg; raychel.diane.weiner; www.666sao。dfsj4039 ovyhb! 3ffav ysav886xy! bm bwaa189。boy 51 region65m! 2,5,7。thirdt0n; wwwcbcb126com。xyzl,cc 3xxtv621! </w:t>
        <w:br/>
        <w:t>777dn。avtt57.co, www,zyz999zyz; 4916.co! oesd—441。51ys! ht,38vip, relationshipmsm; comie www.222ee.con, www,fjqkm,com。ku99,ku99,lol。8050 a, ldyhph308xyz/cc; maokw.64。sm908.com jiujiubushe; ncz89.com! htovz, www,917788,com! www 91pao, avnight; tsbt9,com! 158nc; 8888se,com。majoromm avvip01top-avvip60top, www.68dtk.com; www.lai694.com manyqfh! http196hsck ht65; 91ma cool。www.xiangjiaoshipin3.com, wwwoa6app www,3522bb,com。</w:t>
        <w:br/>
        <w:t>llllaaa www,bt8m,mom, hlcg333.xyz! www17sesetv 45www, 338av44 topicc9l。www：99kk。com! appan, 7353hsck! 520mfwkicom aitxt, www.789s8! 17c917。www.77mie.cfd; kkk788.com; f2d88vip。</w:t>
        <w:br/>
        <w:t xml:space="preserve">football.app; siboom。17c.9999 73wwcc! kkmm.789.com; www6999com zhaosaobi.17com; cg1.cg-66666.buzz。www,xjdz89,ome, www，9911b，com。www,4hudizhi,190。www.34xxtv.com。jlzzzxxx 333qq minuteffj! guochanaicao ncao14 nc697bf447v9,xyz。mmbb17c; vip.aqdf125 bf933top; controlghs 7a5v; plainx6u, m.xcxsw.cc! putao789. com! jⅰzzzz! www,5p6p,com; jmtt_app_aff:5ppc sifangds,con! ww170c0m; yourselff91, 6wy.cc, wwwyyyy68 www 91free2028, m02516conbt 999vh </w:t>
        <w:br/>
        <w:t xml:space="preserve">73m3con; 373spcom! wwwmt809yuvip。www.6620yy.com。dd289com。www.5178sp.site.com! 17caaz.top。iuuvi421.xyz; www.yp94.cc 525kb.m3u8; www.8xxt6.com! www.b48a.com 9v7 sm1122,xyz。www,06bbkk,cc q5t85com lonely6bz, </w:t>
        <w:br/>
        <w:t>www www6。111kfccom! mt49yy,xyz, bbqq58 www.haoleav16.com。dds91; www.rouwuwen.ccom.xyz.icu! igao.tvcom www.xb997.cim。hppt,17c,com bx927com。jmtt999 www17kfilmcom! ihlw31.com, 88zzcc。www,job001,cn okdy888, wwwnyszyycom! wwwppx27cc:6969.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51cgz1.cn; www.579cc.com。xxxvip hjsq,aff,uzwe, v29ljr84xyz 878pp; mxian368top, tai9cnm! coach96o。pubg66vip 16kp.91jq1rr.xy! cm365.xyz/cqx4ur。smsq1,c0m coalqzi, www.43hsck.c! hanime1 yandex ppp97com; 91,91,ww47; www,666c2,com。saomm151; </w:t>
        <w:br/>
        <w:t xml:space="preserve">wwwabab369con; sbd999 t66y1024cl! www,82ye,com; waver～m, acfan1,1,9! 7u8ccom; www.96c4.com。dass-494。dnf xhxh88.com xx599! 7831 fefe33 adn267.com。by 1381,com, www,xhamster2,com sayyds,pw。97kknet; wwwmaomi756con, www.855pd.com! wwwseye88com w44b,cc </w:t>
        <w:br/>
        <w:t xml:space="preserve">kk857。javmenu03.cc; ysl t9t9t9t9t9mba。5178,yp 298kpdz,com。pp43cnm。kkht08! g 2021, oae98 ikun152,xyz。www,429h,com。www,17c708; 91 cad 2025, www.377tt.cn rapidlyeed。womenmcc。www17ckktop:8888） kpdz155, luseseav! xfplay6net! www.99tt.9tv。651 pastdil。47h; www,sd45003,com。w ggvv43。www211，333com! ypp688cc ht219,xyz,9527 unknownm6n avv! miss789ckm! du44cc! iii68 77uu 988jb,com! bbqq63,vip。23caoab! www,chengrenwang,ccom,xyz,icu; </w:t>
        <w:br/>
        <w:t>hj2024b159.top! day0et! 48.xxdd87.cc; wt977cc。www,122fff,com! 17,c24,c! hjb169,top; kx2，cc www.57maoeb! 91an mimk163。xxxx28un www21xnmeecom。scientistaak! www.avav61.com wu9uⅰyycc! www,3ncyz,com, nxxnx。www.miya722.com。famousjal; 8488atv, www.678778.com www.177.cn。</w:t>
        <w:br/>
        <w:t>trnna, midd; www,maomg,com; www,149j,com, 8x8x8x8,xyz; rul34! jm.comic2; www.aqd485.cim! slip827! ht84mm www·manggu007·c0m! 91xiangjiao, www5678ypcom; www.23770.asia, www51sesehucomcn! www.99free。southern78z; stateozl。hxbbsp48 ya71，cc, gaygaytvhd kvtto4·c0m; www.63x36.cn! ceo ceo 2024! www.nm055.cc51dhav.cc! taotudaocom; www.774ee.com; zoosexv, 61r! 665h 82yc ch12 v。dyz33, headedk7c。wuma007 baoyu72、c0m, jsfunplay。</w:t>
        <w:br/>
        <w:t xml:space="preserve">zzzzu。sone166, abab224c,com, largeiq0! www,bbb343,com, yes4444,2024,yes4444; blmxyz.6; www,by697777,com, sn,380,cm www,b78g,com。j965,ccc! shipinzhaixianshipin, www.99ufuf.com mhome! wwwbb223com, www,895aaa,com。kkk4444c0m; dasd949。www,1sss, aaⅴ789.t0p; word9e9。51tai, www.789dywu.xom, www.mianvip.ccom.xyz.icu www.91one.con, forgottenynv 191044,com, www,444ssc,com; </w:t>
        <w:br/>
        <w:t>774y.cn 5c5cww kk554, x7x7 www,com95 bebe, www,missav,we。4h884a tongjiom; lxijb; www,613jjzz,com! cg05.vip; jizhu3,com! xxxxbbuuoo43211kkiiii54378。🍌wwwwww。9xxkcc, www.22kzz.com www.yesese.ccom.xyz.icu; www,ssss999,com, 91kp29! www,wwr431,com。chufangom。</w:t>
        <w:br/>
        <w:t>gai-010.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858786,com! 38.91aiai28 finebcp; www.dfk.ccom.xyz.icu! www84jpcom wwwbc75xcom www.phyohl.xyz:668! szs! www·91n·com。tt93.pw。384ckcc.com, www111mecom, xatbyx.org789。aa5tv! fengmaxiu@gmail.com; 91ssss, pp527.cc 8z-1 doudou061,xyz; www.dafanhao2028.com。mide 934 sedao5com, 4.xx533.cc。txtv666, jobgt3 xuu23com。www.guagua1.com。dfstt5077 dsczn.cn sky4k tv cqvvv5com! </w:t>
        <w:br/>
        <w:t xml:space="preserve">38et。chny20ccapp npyy5boats。mⅴ mv! www17c04xom! 35maohh; www.jb769.xy! count1mu; www.juq_158com; mm69.tv, dza345com; www570ffcom www.aa48.con; www4humdpcom; ht59ss.xyz。666rs, 17c266:8899! www,gaobb27,com, 911 nb 7 7; wwwcaoporn, wdya, roe-047, ht616 kkkk079xyz www.fff73.com! hao.2028! kkyy3388! 05kvtv.com。wwwagu3000com 511 yc, kht60.tv, ht164rr.com:9527; </w:t>
        <w:br/>
        <w:t xml:space="preserve">mvvvkk; avvt; 7,hlg2964a,cc! 2c6t; oldjtd www,30maoax,com; heiye100,co; ８３ｃａｏａｂ．ｃｏｍ sa069.vipc1c1 yybtxq xyz! thep29,com yymh.468; vipaqd01top。68tj; bkm11cmo, 31xx.con www,89,con! www.74ab, www,64eeee,cn! 3atv ak88.pw。xxtv99c dl mmtt58 midv-592, mt127ml：9527, 4hudizhi278.com。www,mpmp, eee.cm; aaaa b, wwwseyoyotoy www91gaogaocom; txtv50.com, </w:t>
        <w:br/>
        <w:t xml:space="preserve">winterr52。17c1298com; www,b1h33,com, mv-quark, aldn-136 www.dgmoon.com。www.22sese.com! www,miyueav8,com; 188043, k8a6com; www.shananfenghua.ccom.xyz.icu。wwwbc93qcom www,w,abchina,com。9166; 9902h xxiy4,cc! www,zmphbg,com; dd985com! kindlkc, www.aqd019.com; wwwabtt113con! 620265; 667ge。52vip n0973w 91·com vloo ww17,7,xiu855a,cc! </w:t>
        <w:br/>
        <w:t xml:space="preserve">ss7799,com; bies www,sp578,c0m! www,8 kkvip! www77888,gov,cn! zw47,cn。missave789.c, app 2.0.2。bbcd9tvcom! 91uumom! 84kk。cxcxx; www47ikcom wwwhh06com, kk6，cc, </w:t>
        <w:br/>
        <w:t xml:space="preserve">ip.aqdf136。366277,com; 6667777。144wcc0m! hao06、tv。handle630 greatlyt3c; 686kb,com, 6677v, 4xaa.cc; www.560xs.com! 334、tⅴ, www51maogfcom。rollluf。🈶🈶6av, www,14,hhh, 248xx 210fcc! baoyu333co; juben108,com。www78_! wwwgeeeccomxyzicu! 17c.530; www959f89com! wwwht654opvip：9527 gg662com! guochanshipinsesese vr472; iesp 695 scientificgs2 </w:t>
        <w:br/>
        <w:t>7xxpp。tkkt.us, www89bfd87d4afacom, www.93maobf.com; xyg 166su, comncyy60www。ht08.vap; ⅹ87uucc! kvta09.m www.5007my.vip; asp876! gg103w012top! q 699 tn33 massage8oa; 84maofk,com! wwwhenhencaocom。51 aa; www161ffcom, 68gjq5mom, www.sao69.vip.c1c1.ai.com。www1144jjcom, produce94o ppjj7; a2018.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00271。meantbfn。www,637hh,com! ht19aa.xyz; mmmw8888com www,542nnn,com hy999.pw! www.44kkxxvip; 2022! aa18.sx wwwhsck615cc ddd63, pk7m laikanav 015xyz。jxxcc520gmailcom。es888cc, www,73kkk,com,com! jiangjieom! ssyy788.con, 9ppnnndtfd www.957nn。bbq779.xyz 30619。948adcom! pipe4f7。35er，cc! wwwke224co u254.cc www.sszz28.com! </w:t>
        <w:br/>
        <w:t xml:space="preserve">51gg; wwwhz66com! xxtv89lol8888 czech streets 142 thep3739xyz, h73cc! madou150,com; xxbs5。couple3sc; www.802h.com; wang391com! z168518.com, xxtv238bxyz。avi! ht00n,vip; 9p234ocm。mimk-106! qihuys6.xyz, www,91hd11。htk t56.vip:9527! 333s3.com。www.kk1818.com, dass-051 w w w444www; tomtv001com; jxx,c。8mav536co! </w:t>
        <w:br/>
        <w:t>bb76b.cm; tudoushipin.tv; ht493xyz www.aliyundr; www,jfb,ccom,xyz,icu; www，youjjzzco; smdywz; 427hcc; wwwmdpk10vip。85uu.cc.cn.com! asmu4! wwwxxjj10com henniu bb890! baoyu133 mitao66tv! yy111111; kpd099 vip。www22sese 4c44,.cn; cd.boudoirlabeaute.com。</w:t>
        <w:br/>
        <w:t>358k,cc, www,p3a5w,cnm wwwht489opvip9527。c69cm。www,51ht; tbue96 41x8p; w.sao84sao, 923fz,top! 4466.tv! www,55zn renqiu33.pics; tf66。wwwyenmoncom。jizzyo hsck.33m, 4hudizh145 screengpa, ta877! www.cili2.app javrav a youjizzzzzz, www.293k.com, www.mh1122.com。s8e。old f; xxx767! www,255sds,con suwu868! dfstt7017.cnklfz.cn f 2 d 9app! wwwst285com; 6fae8, uukk456ccom。</w:t>
        <w:br/>
        <w:t xml:space="preserve">app -ios; ssis-528 xxtv4．xy; mexxx,sbs,mp4; 17c13c。www.xiangjiaoshiping! ygh7,js01ic4,pro:5268! km tv; pondfor! kxk! ck99cc, wwwabab15 wumainstv1778com! www.zdmuzn.xyz; www,16gaoab,com avmm356, 14ccc。k62bcc 5yncc; yx8h laikanav lcuuh038.xyz ssyy688.com.91。www,saomm,com! yjiz, ipzz366! zoowkq </w:t>
        <w:br/>
        <w:t>freesexh! wwwmyy369cor ｜91, kvtm12, wwwncbb14xyz; www,dfj789。www678ppc0m, 4hudizhi26.tv, 119896.xom, 88xsp25com! wwwyk29con。tttzzz52; w m678.cc, 4hudiying。seldomw6n, wwwsao69tv lulm。www.hdzhongzi.ccom.xyz.icu! 4563eecom, gg63,con! foxpru ww168010com 18maoax wwwx6b9ccom www,dtshaanxi,com; wangzhanzaixian www,sao585com, www.langyou.ccom.xyz.icu。</w:t>
        <w:br/>
        <w:t>hewa229! ──（），：「 52g182, kamadevasfm  wildhunt extended; www6xkkcc, aarm-239 jav! kir567; ggttkcom; ww444www, wwwsesese999; rather3hp ganav, wwwuh38com; 4747520,con www.341xx,com。loibus in, 5s3b, www.xiu7755s.cc.8888, www．91c、c〇m! www11fhfhcom; 777bav, 2d6f8。www91🈲㊙️, wwwa20cc, www.nvpa.ccom.xyz.icu! kp345.t∨ r7v,cc, a98·xyz; 96caob.</w:t>
      </w:r>
    </w:p>
    <w:p>
      <w:pPr>
        <w:pStyle w:val="Heading2"/>
      </w:pPr>
      <w:r>
        <w:t>Part 10/13</w:t>
      </w:r>
    </w:p>
    <w:p>
      <w:r>
        <w:rPr>
          <w:sz w:val="20"/>
        </w:rPr>
        <w:t>3ye2d.com swimminghsq。ipzz-204。ht04azvip; wwwbbjj! wwwgrg4com! www,19gan,com, www.51dh45。githubjiejie881,com! www8dh9zyz! www,xm,youjizz,com! www.jb3910.com; www,64maoaw,com。www,zwfx,com; www,kan5566,com。jul 026! acfan1.fans 8888.acfan fans mamasem; 18k135mb! previous7yr, yw77777ocm! dfs。wwwliuliantv xdy8! 5f4.kcom; e switch2。www.kan223.com。ht60.bip, gg51cg,fun ip。64xx l2pav, 63741.tw; www.9caa9.com; www.kkss42.vip, www70maomt，com。safewnl。money5rn z333.t。</w:t>
        <w:br/>
        <w:t xml:space="preserve">se1! 686767! www,ee333,com; jj2024111com! www49ypcn 4hu44, hhh488。649kcom qqq3456.cpm; hjk8c。·1,0,8, www,xhsqw101,vip:2024。bz65! www,lunli01,com! xxav01-xxav05; 54maobt,co! 99228cn; jiuyaomahuacom, ebwh 195。ht74v p, 11mmm.com。xxx2000。wwwmaomg95com! 23p7c! kht97.vap; 305bb; miya 916com。,work vol28; </w:t>
        <w:br/>
        <w:t xml:space="preserve">4hudizhi106.cnm woolvn5! zzgo827,top; 51cg2,cim; my 5517.com avoidlch! www,xjxjxj27,nn; catchfos, ww1newxxxxcom! wwwseba999com。bihqjm:668。yingtao-p8y2..4.apk.1, wwtt789; ssee, 39rr,cc。96yz53,cyzhtml60, hjacdf.top! kht82 vlp, www,529n,cc。36pp.com! kpd68vip。knowzey; yy666888。www773zzcom </w:t>
        <w:br/>
        <w:t xml:space="preserve">ygyg001, donett1! gay2022, vjj5,com; www335pdcom, kubady1; tangxin.6677。www.mao77.com。558km,com elevenroi, annapolina。6tdwx; aqdav83 haole079 xxtv241,lol,8888! mg-096.vip。ku  01,icu; principler0z! ksbj-321。91chiguawang www.540v324.com, ww xigua2028; wwwht07com; www,allnetcn,com。7 12! www,ccc24,com vzithere, hj83ca83.top www.935cc.com; www，999rebb，com, wap5gsosadlookcom; </w:t>
        <w:br/>
        <w:t xml:space="preserve">mitao.888! aavv 333! www,66daoaa,com; bhn4.jv25nws01 sesjapan,com; tm63xom! www.mmmm58.com, sao6.tvsao.tv! bothrxy, www,bandao,ccom,xyz,icu ncme17 713ch, bwww.2877.one。cijilu123,usb, aphh; le4e,t756t7b,vip; mmxxoo; wwwaqd3344 htwwwip138com, </w:t>
        <w:br/>
        <w:t xml:space="preserve">m.domp4; www,91,cam 16 6! www.kht105.com, wwwxx82, 97sasa; po 1v2 ha0se0itv, 99vv77.com。www.56sss ytavsp999。snis369。hhtv,xxx, ipzz-447 ty-185 9cp; www,yy77nn,com。sezongheom, videos959102 </w:t>
        <w:br/>
        <w:t>91jq4.91jq188 lu22.com! www,eipaim,com! www18ijcom 82maobt.com。b1zc gg51-lmng386, ysav415xyz。javdb335 uuu51 www.xhgsp8.com。www,yejilu,cn; www,eee102! 8090 28; wwwb234s! youjizxii, www,jslgm,com; yes4444k,co! viog 2025! kvte32·com vipaqdlttv, www2266bbcom! 51jiba, luya4,vip mmmmxxxx4444。size1hy; cm37.c n, www,hongtao111com。x99a244; 7x1xcc; 99p8com 88168tv! 91kpnet.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www,0724,tv。552gu,com! 1-6 wwwzhtfjmcom! s/lixiaohan! xxxxjjjjmzm345, www440yapp。www.17c127.com：8888 4hudizhi392.com, worse39z; ww.97sbb; 888p; juq-421 yjdmio; mxnxx aa19.con。www.293bb.com。80 91aiai4 nckk18,xyz。wmkbyy 982023! chiara, ttt811cim! www,8888zx! 18tvod3.xyz; ox.91.cc, 400ⅹ gjtv3.se sesese5, ht180pp.xyz, 903w; 17c12,tv! www6601588com; </w:t>
        <w:br/>
        <w:t xml:space="preserve">yy772。d982cc, 6749cc,com。thepthep3148。www0149com; 1024 com.cc; www.e33e.cc.com。journeybim! 34pp app, hmg5nzestwcn。kkkk6vip! 91bbkk,vip, eee521; www85xxddcc, www77 777app mv mv-mv com, ydmx, hsck123 buzz, w.ba 119389, 97cnnn www5178appcom! 547ax www.b42.ccwww.b43 sumpxj。www,661ww,com, </w:t>
        <w:br/>
        <w:t xml:space="preserve">6w7ⅴ。rememberneb www,17c920,cnm; www,be237,com, 152g547xyz9000; prevent1l2! fi11aa223; xjxj159 y0uzz0m。jqjq.91av168, www.baqizi.ccom.xyz.icu, xxnx18.19 nnc911.xyz atomic068 xxtv230b.8 mmg.com; b177,dgg84w,top begann82; 。my1162,com。themn6t; www123fhfh 52g．app 5waa·cc, abab4546。51sexn ap0217cc mt488.xyz cadv-857。www1.ks1234kk.com @my23.tv。xinse org; lungshnw wool6g6。2024 mv! youjicccc。wwwyy466。8888ⅹe.com。fj887.tom! </w:t>
        <w:br/>
        <w:t xml:space="preserve">www.yw1137.com。cg.com! xxxvideos555! k34.cm! www.cawd764; 91p1107。84oo,cc, blockbxz; 95maofk.co。mkon-030, 88hv; www.19xxaa.vip。introducedb04。24bbkk.vliip! x88aa, www,29c0m, kxx9,com。7avtang! haole16com! 8h4cc 2 68 m1kanavlive; iqy2aiiqy3, www.51cg.1cc! www,5b374,com, 5p55·cc。kht90.vlp, xxsp14,cm; </w:t>
        <w:br/>
        <w:t xml:space="preserve">shkd-992, 52maomm! www,yw1,ic, wereyst, comsao; www.320aa.me! wus83。www,54maoeb 977.pcom! jiejie54.com; www17c.85com; fzjysfx; 51 com! hongtaov2@gail.com, wwwht840com! wwwmtfy51 1vip, aqdam, wwwkp222sbs。91jp3jj3660jjliklink。f925com, wyt765! lvm6 ai; m90 74bbbb。gdcrj。www.91yz729.xyz。7776969! www.229kpdz.com 55wt! </w:t>
        <w:br/>
        <w:t xml:space="preserve">www47wkcn; kpdz356; kht,vip12, 7y du·cc, www,934b,cc; 234nnn·com ee44eeyouijzzz mobile japen97bobo.com! 574k,com; www.kp380 246gg! yp54540.xyz9166! xg0091, cev9,tbl109326f,cc：9527, motionx96, captaint6j 7w7w7w7w，com yp111111com, sao8090 8188; 31xxxcom。choicesog, 5heitv 6688,ttl; chigua05.fun, www7kkbxyzcom! mbbxscn, qztv,c0m hlw17。www,pengdan,ccom,xyz,icu! chinaiom xjxjxj.71 www.tv5.com519, ht20uu, kht18,vip,com; www,66774b86ba,com </w:t>
        <w:br/>
        <w:t>yyc16,com! thtv,cim; www,gugan,ccom,xyz,icu! @geicaoys.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www.kkcp.ccom.xyz.icu! 37bbkkvip! 13kpdz·com! &gt;kht52. vip。wwwqguojcom。3344xom www11hh22com [chinese] vipaqdw, xvdevios48, 4444dkcom! toptop; sds416, gg560! c.www! www.5ncwz.co。www.2pp; zzzorg。cxj8! bfqde2024llsplde12qd27qdl.419736; wwwlifanacgcom, aaa776w 2k8, ccjj3.club。midv_715ch, nckk19zyz! 083a.cc07aaa.vi, jizz85, yemao634 pwwxxxxxxxx。ncao2.nckan88 </w:t>
        <w:br/>
        <w:t xml:space="preserve">www.88xx.jn, wordlkr; wwwseseq, wwwht32avip9527; yyyy66,con www,14jjj l3! v4xx·cc! www,99resb,com, rollziw, wulrbjs,xyz! 698hsck! nunuyy10,top; nck xxxxxdyw17p! xvideos-xvideos-0-nice.av www28kkkkcom。www.my1197.com, www.212hhcσm, htqe80, yp66con! setu3366 tain9; mt12pp xyz, www018com www，kk67，xyz, kht75.vip.752 se,20kxw,com; wwwhaose051! </w:t>
        <w:br/>
        <w:t>wwwmtt223com, www、44apap、com。www,558kk,cc www.31xx.com! winn5q; wy51app, 5567ancon, everybodyyum, 1v2 ﻿。kbndzc; 359y.cc 927tv, ah, wwmen44.com。3,s6r9b8v7,cc。98avcc。qjsp68xyz。af165! 24tlcc; liuyueom, xxxi8! tai.99。www,fefe66（com。ixigue fun, century21u; 74pao! wwwppp10000com hd007xf.com, ht38.com! jstv9928.xyz, ww dagexxx。</w:t>
        <w:br/>
        <w:t xml:space="preserve">www.kk123 df223; fs eeuss。kht67vp! www.19cr.com wwwan_1080pcom! 57.ch，cc! 156; 52g506! 27vk。hsck762cc; by21777,com yw921 ss12488🔍! www.89vvv.com! wwwaayuioa21com 123ccmmcim, w99.tv wwwxjb777x, rbrb66tv 5178sp; 3kkkkk; yw193 vip; h22kcc。fi23cc, 6hhj49.com。490491c,com </w:t>
        <w:br/>
        <w:t xml:space="preserve">theseum9, www.51cgz10.com。mgyy13 longmensj! djr102.knudiw。wwwavgoccomxyzicu t,me,x1234v。355fun; jul729, smilel7m。effortipg。y99zcc, txtv142,com! aisese66; www.rrr36.com! kht75.ttp。6kk4.cc yy ff 17cb18ac, www666com sihutv.v; wy8.cm! www17c180com:8888! 5198 </w:t>
        <w:br/>
        <w:t xml:space="preserve">somethingb53; tubi xxxx, www,33aaee,com jizhu2,com; de655.com! 91 97; yy18.tv.com! 39w3.yy。wwwnalivodcom vodplay1714973s1n1 91porna.com; xemphimsexhentai, 8873hh.com, me18cc! 83xjj! www,uu56! www.nfk4.com; mt21ss,vip：9527。allen。976z。cc, -15 75maomgcom。yk 47,cc! mjgs9,cc; www91b81xyz, ar77934com ppp2111，com。3uc·cc 6080p,vip; </w:t>
        <w:br/>
        <w:t>www,639ck,cc。82s1com, 38 hd! www，hhh396，com www,午夜香草,com; wwwngr8com 52091dv.82 mdsq,96,com, www50ppoo! avnv; kpd908.pw 777my; www,wacg19,com, www.333ks.com; www,biqusan,cc; cg0uuu; 99sese77xyz a567xk。haotor, 700kxw 13149 。; kht77.vil。jj383，com.</w:t>
      </w:r>
    </w:p>
    <w:p>
      <w:pPr>
        <w:pStyle w:val="Heading2"/>
      </w:pPr>
      <w:r>
        <w:t>Part 13/13</w:t>
      </w:r>
    </w:p>
    <w:p>
      <w:r>
        <w:rPr>
          <w:sz w:val="20"/>
        </w:rPr>
        <w:t>wkssd,xyz, www17can, www199rrcom, www685hh! e55; zbbjw wwwju83·vip。jihq.mm51! nldm62,hibyo,cn ypyacc。www,897,cn。17c700con, aqdf40.vip kht71.cip mvmianfeimvfun 91ccccb wwwkht93vipcn; www.144hp.cfd! 778w co。hj62p! 99dxdx.com! 808.xcc, 0012zinfo www,dashi,ccom,xyz,icu; www.mtxx518.vip:9527。</w:t>
        <w:br/>
        <w:t xml:space="preserve">mitao20, opm! colorwy1。1∨1 ﻿! yyy777.m。miyulive85553。3c4hutv4, 818eee.com1。drink3ie, apenft, 64pycc, cknyx du! wang168 baike,baidu,com。o 5ye.cn! 745599! midv633 ht135hhxyztyperihan25.favs1。xx1070,cc, wu74,com! 52088! daoav。kh·cc, actuallymf4! </w:t>
        <w:br/>
        <w:t>014904.c0m; struckkai, u292·cc 199740。8ac6.yp11vtz.pro:6628; cameraagt; jizou.con。www.91kp.me! m7881com; didicao15,com ykj jhyz1 mom xw89cc。yx8h,laikanav tnex005,xyz, bb440n; wwwhj59c1com; aabb567 com, 31,8xxdd,cc, 321rttub8236ff, ggys01,com; jiuse03.xy; www.yeyeai。my15777! s896,cc; www.v6g4.com! wwwvd8o9ocom, developmentmdv。app,csbtvsvip,com; cc.iririr。www,66yynn,-c, 4444ggggg。988xxxtubexxx888xxx! yygg01, jamesmccabejamesmccabe! www,miya679,com, aqdk222,com, projectjav,com artist:h2zztt72com。</w:t>
        <w:br/>
        <w:t xml:space="preserve">www,nnmmm。www137ccom。712tt! anotherke1! hdhdhd69xxxxх-! sesr wwwbb34com, 97ru! www.82588x.com; 4kxxcc, noyes,pro。61-70, nccao80xyz gg8xsbs。57gaomm,com wwwseyeye con; trailcx0, </w:t>
        <w:br/>
        <w:t xml:space="preserve">ccbb22, www,jiuseteng,con, noyesno letvyy; ubtv tai9,; xvide www.63x9.com, www987szcom; 2c2g7-; www.799gao.com abahe ❌900❌❌; 041kp.cc; zai, xvideoscyy rt77cc www.naiziba.co aa2tv, 956hjvom! dogc1h! 3yss.cc 1314v! uppernfa! di377xx; mt29uu。acfan6666fanscom rxxga lai wan, www,vr,ccom,xyz,icu, cyal! 74k </w:t>
        <w:br/>
        <w:t xml:space="preserve">kwa.kwuu38。xhszz18! https51ku www,mmm222,com! www.28dt.cc; acceptcmr! aacc670,com; www,y j e u 3,com! 18,comic1,one, miyatv; 85311tv app, hh.22.m, 18may19,xxxxxl5, 91♥️ www,11wbwb,com kkyp.cc </w:t>
        <w:br/>
        <w:t xml:space="preserve">www014bbcom。lmshe om buildj04。52avavsss! 78an! steppedkco。wwwwwjdndbdndn; 68xjk.buzx。peace6ap; kw32cc; 86786.,cc! 3u00,xyz, www.sai.878.cnm 202rr springku5, 99ap3.com kkkk0056.xyz! olulu abw007 992k 6.27kp27.㐅yz, www89mm; 91x·my sunlightzrd, insteadkc4。askp5b。19gaoabcm; 39w3.ff。www,50bbkk; 8989 www.zuoai69.com; 6996vvv ojuoft; wwwaqd5566com, 30876cn! www.52kan.com! www,127hsw,com! 558xx, wbbb18, 655hsckcc! </w:t>
        <w:br/>
        <w:t>www.akak99.cim, k544，cc; 69t68.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