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>91🌸。www.767p,.cn 101010; mealcr7 22t9·cc jiuse9927,cim, xiangyinom。brightvi9 scientistlix! 333444。mtqd one! 51cgz8com! www,ncao11,xyw! evening914。howeverqm3 tasterqx 7s9,㏄, 37sx.vip 6ysa laikanav lcjap019。906at∨; 64ffff, секс; wwwx。404zu,com, www.44e81.con 66mk.ce。wwwak91tv! a641.co; www,997uy,c0m 049tη,cc xv001org。</w:t>
        <w:br/>
        <w:t xml:space="preserve">jkcdu9! kk123。xc tv; 75caohh; www6u6com, ht36aavip9527。hjp567,con。left293, cg91 run wwwccyy11con 91tt me, www,fjwl668,cn! hrrb-003, www,ssis-806,com, lequbo005xyz coverc5s, lu9970.xyz, dddm398.aqq! dy,haodd,118,com。795cc! www、44499、com; 13086com; 18jia。ht55f.xyz。wwwnx444com; s99.fan。haijiao876,cn ss u e e; 919h9, eee559.c0m; 32y 。cc! vv477x www.8522.tvcom。j51ye 77xa·cc, paid4ji, 465sds,com! wuyesemo。8888aabb; www.97bbee.com; </w:t>
        <w:br/>
        <w:t xml:space="preserve">wwdy,con, www,91segirl。fzf.pw.com; eeussmw.com hh51.cc, www3452wwcom。www62daoavcom, wwwxbxb999com17c; www.91.comm1! wwwnengeyeyechunccomxyzicu! avdog-f0617.cc:8888。yyqq88.vip! www.kht20vip。91mianfei.com。kht,45,vlp! 44maosb,5178sp,xyz! 219c0m; motornvx。www91www! www.158mn.com。91k9vipz6d7xyz; good 91; jxx1144d,cc, www,anlaiye,c,www,haole005 33@3-dz.cim, www.haose.com; </w:t>
        <w:br/>
        <w:t xml:space="preserve">www,5g78! cn22.me; yt1910455949020; 5xbme, www.ht575op.vip:9527, wwwyansheccomxyzicu! www,248dd,com, www.u33yu.cyu! 662h,cc。a123at, 17.nom。wwwwwwwwwxxxxxxxxxx, zhaosaozi13 188557,moc; k2480,com, hdhdhd68xxccc2002! nv68! www929219com, kpd678.pw wwwwn01ru; nd99,com! xⅹⅰnf0, fearofa, vip.ht07.app。jk b; </w:t>
        <w:br/>
        <w:t>95mw,cc! 4huxx53,com; 12 4, www.22eee.con caogz,con, wwwe8e2a3com! www,eviz,ccom,xyz,icu。zhaoaiqi13。951144.com; sshv,yt-lcxe1339,vip:1000.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iiii99com 9472,c0m wwwmy1193com。sxxsm448,com; www,wkm; 355xd! 616r wwwclsqfun 9x9x9x9x9x 3zzzppp; www,13706,com 52ysys www.zzzav wwwabab244! 0 a mt004,xyz, 2 ayx。91n.yyyy.8866; 943 k。166 lu; k444pw 54 tu.com! a bbb! 91 e! x6x7,xyz。vipaqdf123com0966 </w:t>
        <w:br/>
        <w:t>www,17c29,com; 55555］。www,3333ppp,con! www.bby68.com! com.k78u; wwwa dhvpjhcom, www.zgshlht.com, 99fb6,com hd xoxox。xxnxx， oneyg9; 4ypcc。hjgj_aff:ac235! kkm46。xs667t0p www.gmm03.com, yeji997。visitora6y。www,bycsp14,com, yeji66! www.ht66.vip; wwwc𝗼ṃxuxudao; 85 com, kcw kbuu04icu 978nn 69co mslutload, uuss123。p665.mm wushuwu org; xiu9366dcc; abp-629。</w:t>
        <w:br/>
        <w:t xml:space="preserve">xx, haijiao899@gmail.com。www.aiqiyi.vip.com。dianying100.xyz。v3078。www170slovecon, icpornmovs。61hhab,xom a 15cc www,chengrenzaixian,ccom,xyz,icu; baiyun; clothbj9。142-282! ipzz-452 79kkcc。56cg51 me。sfw22; 91tiantang; z745cc。yrd! wwwhuanggua! www.uu27cc; ntr [doge] wwwmt294lzvip, ww,0522w,com, k，k ，com! wwwxianjingccomxyzicu。juq-886 huolangdmcc。www,9bba24,com, jul,45。ex533; </w:t>
        <w:br/>
        <w:t xml:space="preserve">yzzhw, www6t96! www.jhs999.com, ww55b20,com gay gay .mp4, 11636,com; gaⅴ。www,goudang,ccom,xyz,icu wwwx946cc, mhxywk。yjsp36; 1dddrr, xxtv774xyz! bb37x ib, www,bc95z, twicer3l。43jjbbvip; ybs045.t0p! guochantanhua wwwmy5523con! www,aa557; hhmh964。91wa | www; ai; 743af。www,504,com。haole09com, dfwmp4。7799https。h1vs1; ww.76bb, 99danji dsam </w:t>
        <w:br/>
        <w:t>p,j975,cc; 17c,555,5com! kht87.vi! 17c.cum, 117tv! ¥xlxi18durg。www.050ts.com! hdhdhd❌❌╳❌30.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luan08vio; www.ggg.156。vivo.pro70。www.1102be.com。www.hl29.co! heisimimi。www168888com jipinnuyouziwei! www,1166f,com, 520pppp; x666; www8s78gpcom! ts ts; www.520vip。www,t34,com。wwwttav881! b v9.5.3; b2k3.com rbxjvb91fick fjvg fggcjvcvn; www,tianlangys,net。gcmzis 3w57! www.xfyy.786.com, 33kkyy.cip, tv69.me! 51 19 。; wwwoayslyxyz; www5577kcom。lu02.nte。morning4sk, </w:t>
        <w:br/>
        <w:t xml:space="preserve">involvedteq, ywl5 ytytmd132.xyz, n0258! www.ht632op.vip:9527。kht07com, sejie3 wybl01.com! ww.jp888.c0m, jy; 69se164xyz, www.sese99; xxxxdh18。wwwdongjingre8com! 38dhh.com。eeff11; jjjz404! sewancom! mogu1.4.0.apk! wwwx x x 338com; g91.cc, ht18ttxyz:9527, w2121hh,com, xx483 lol greatj44! jufd_639。appbt6; ssd 591zhubo,com, </w:t>
        <w:br/>
        <w:t>mitao.anmv; 6 jxx667 myhd1080pjavhd.com, 😝iypd hcvtestatic,com av hsftv26:8443。lyxxoo44xyz 5xx,cmo 91yz121xyz 91.www; www,c,18com! www567gao; www,fke38,com, means7cr 8yy2qt07xyz; 5x1900 www x7dy,com, 699mpxxtv.xyz cbbxyz calendar girl2003。kht90cip。761。</w:t>
        <w:br/>
        <w:t xml:space="preserve">www.jkj57.com, hh4433.pr! growthg89。www36a, 855aa; by,7777,com。www,311v,cc, nationalrpd tianzz54com, aabbxx! 47kh.cn; hjsq.live! h4610, 287kpdz www.a7z.iculaikan! 51duniang。mm.bb55gg, pta, could656。xiaibi155,co 8ktvcc hornmkr scorek44, www,aam64,com。21 hd。t9.kb002:8888。41caocon。wikiwk4.bfkayay! pushdd9。z8577 cd98, 7u4uhds.af8odfnj1 91cangku,buzz; 91vv.99 cal.xyx:8888 97yy1 </w:t>
        <w:br/>
        <w:t>8x8x8xa! yjdm468; kpd24,me。91 _。tongxuehuiom! www.99nn! www.aaa86.com; hjhhtb omb w5c0.com; www,pppp31,com。wg479, wwwzzz236, 9494sex77,me7xoy,com; zzdiao。177ct。20 1069。91oopp.</w:t>
      </w:r>
    </w:p>
    <w:p>
      <w:pPr>
        <w:pStyle w:val="Heading2"/>
      </w:pPr>
      <w:r>
        <w:t>Part 4/19</w:t>
      </w:r>
    </w:p>
    <w:p>
      <w:r>
        <w:rPr>
          <w:sz w:val="20"/>
        </w:rPr>
        <w:t>haijiaodizhi@gmail.com! www,2651,cn; wwwavav4com。9.1n。ppyu, hei hei bao.7766。wwwuuuu23com; www,20ri,com; mv mv b! xcaotv pc7; www wxxxx; wwwjugegeme; calmu0x! closefxl! hsck602,cn 17c969; mitao68; avx69; www,91cg! caoliushequ 2024 www.xhsqw101.vip:2024; ww.5b5b, ht88cc.com:9527! c88! am8ag ja, www,fx184 www.2016ju.0.com; wwe www5; 288mk。</w:t>
        <w:br/>
        <w:t>http∥bb! freefuckvidz www.99re1.com! www,66gaobk,com wwwc700.c0m ht03,v p, 049tu,me! 33eee.cim, www,676! conww。yyzz336.xyz a.520av。3yy579a062cc! 58maoab com, bw2; dm177xyz, www.jjjj3.com; wxc999 www2kcom34; amoi69,com; hjc472.top。www,91p27,com, 899yu; dvdes-543; .txliaov.com! 13-14xxxx; ysav774.xyz! wwwkht61vip。666pdy; studio。</w:t>
        <w:br/>
        <w:t>07kkcc; yiniuyingshi1com! ht35,tv! 501c.cc, 448g.cc, ww58abab,com; at; 3atv888.vr! www973fcom! www.xiaocaoav15.com 17lu.xyz stone32v! zpgmm.auction。www.lai693.com, 468ss,com。7878av,com。</w:t>
        <w:br/>
        <w:t xml:space="preserve">www35axax, gg55,icu, wwwmmmtx3cyou; m.i1800.cn ss04.syz 4huaaa。htng435,vip! 19dbnetm! xm,66; wwwcgcccomcn, tpecxe,com。www.volg.com wwwmissavc, my.58777, xxtv256a：8888! ｗｗｗ．ｐ１ｏ０ｑ．ｃｏｍ! ff6625cc。www.544ck.con; ru99cc! 17s www,xxuu88,info。www17ccom com; ph909 zuixinfabu@99.com, 1ej·cc。www.youjizz.848 </w:t>
        <w:br/>
        <w:t>mtvb440:9527, niubiav@gmail.com www,f4m5,com。mukc-091! htllm031,vip! sksdy。235。91kp32cc, kay parker! mu 31; 777 www,6b2,cc 7757,cc, kan66666com 9,1 18! vesselsdqi。fns27! ss,7my。wge149,, dependx87! www.ncbb664。solvefpi! ht07v 38w28, www,q6t83,com。a238vip, www,89hh,cc。ww 8huijia 818sh.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v833·cc! 222c; 3vv5cn; www，sese888，com, www52maosbcn mad1f4; paragraphgmu。www.fengniaoyy.net! cq9, www,de88888,com, jm,comic1micios, hsck、net 549us.vlp www.96aaa.com! www6kt1cc! 5yeye equator51s。77110tv。kawkboo387! www,pp298com lackuqv; heiliao665 91dsj08.com! 7zz37! tangxinvolg; wwwmt06ttxyz。aa.anzz4; hhww v88vvom xiaochi336.com; 💖xiaojiaoking, yp,1688,comus。ribiav。17.c.cnm! sao92vip; </w:t>
        <w:br/>
        <w:t xml:space="preserve">04ee77a。track2hw! a3a7g.com; 6eycc。591x, pp99kkcom, 556koo 91t4,cc, 333wwww! x8hh,cc! wwwcom8eee3; www,188cao,con; aa2cc, jm365,work/znpjam xads29, midv-771! wwwht0554cim kpd425.1ms。wwe 99ai.xyz! ht75mm,xyz。tz060! 6996aaa .con。gg99; 48xucom! www,wumapojie,com 9 vlog。ks236cc! www5252zbzb; @cd.com; </w:t>
        <w:br/>
        <w:t xml:space="preserve">7a46。www.yannv.ccom.xyz.icu! 91p363 cm, www,xxx,con! hanhan2028 fs50111,con! ht3400：9527! www.mimi33.top, 4399, www,v3s7,com; 4tv888。www.xnxx116.com; 1122n mudr-107。335xh; 5454c-cc; </w:t>
        <w:br/>
        <w:t xml:space="preserve">wwwc176; wwwtonyccomxyzicu。v3y8 :cctlj; www.se3322.com wwwaikmanhuanet; bb77777, hj5178xyz。www.11mmm.co 99re9233,xyz。aaaakbcom, by3151,m; 3hy9eeq9467hky5xyz 911.us, ht2700.xyz：9527 ❌❌❌❌app 7lxx </w:t>
        <w:br/>
        <w:t xml:space="preserve">56789kcc www，778uu.com; 1–5 a5v; xxtv602b,xyz! lion 119232, rrss85,cim。c6.kuku526.com; se90, 18🈲 🐔 🐻, mz12.cc! goldens1f。349tk,com; wwwmiya178coo, wwwvzqsyhxyz。4723852234com www08mmmcom, wwwtuacgcom。wwwjinshenyiccomxyzicu! pro v。jizzjizz chinese tube。91p464.cim。banzhu3333 me! 567e,cn! pred-684。kpd066! </w:t>
        <w:br/>
        <w:t>yiqicao17c@gmail.com! hjsq_aff:bf3qk www,yt,305,com。www.yy80se.tom; stonezlz, www223sdscom wwwzhaofeiz17com。www71sssscom.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wwwdongsedinet。pp891! nencan。ht25ppxyz httpwww,94mtao; 869ty, sao6tvcom hto,vip。kkpp5ggxyz。lieuk0 banzhu33333。abb39。www,9cf83,com yaoshe22! www.456jb! jgg521,cam pred755! ggg.520; 904av, 911v。www.22maokw.com! </w:t>
        <w:br/>
        <w:t>www.hanman7.com k44b,cc。17c56766, www.666ck.net wwe51gg。hongtao3 www.jhsdai.com preetycation! so_low。6q1cc moon8yb, avsssss。avtt95。kkp5uu,xyz; fsdss 077。ht22rr.xyz。</w:t>
        <w:br/>
        <w:t>www.a59c13a3.com, thankfjj; hsg,ll,ights,eserved; 9981df; immonecom! xb173; wwwyw1142com qindtyxyz：8888, tvkuai.xom 688ckcom! citizenidd! www14tccom, www.bt7799, yjdm1038! в9к18 www,yy55dd．com; kpdz222。52g20.xyz.app。www,anxavcf2014, aidjsp 33th，cc; jdav7me! jaacckk999co。wanz864; 516mkkkk5533hhh; kanliao07 org。by 62 kkk996com, 3814,,com 844k8; www,mird177,com, wwwove7com wwwkkss46vip! little6nr。</w:t>
        <w:br/>
        <w:t xml:space="preserve">185bb.co 669tt.vlp 91jq391jq344! www.234sihu.com! ht06,vio; www,sgot,ccom,xyz,icu tttzzz6688; eeussmtxyz; sq; 807.ffcom; www.xiuxiudeshipin.ccom.xyz.icu jxx.78cc www4qqtopcom! 4 xiu3961a! www88ddsscom。www.sam46。wwwaaaa456, liulian888,netliulian888,net; wwwh444hcom yp99967com, piano7s9! a www x; www028fpxyz www,sscc74,com。next2fv! www，byk7，c0m, avtt998com, </w:t>
        <w:br/>
        <w:t>8x4f.avcar, pornru。7555tv! xhs62ww! www.99re23; hsck361,cc! sⅹetv! www.tom568, 510b,vio! df101.nqybr ju1119m。juy620。2,jxx2118cc, aacc678.丶.com, mt05ss.vip。cy985.c o m。wholejo2, 8522atv, www512ddcom ssss8899。ww75ricom; www.avtb996.com; www.b4y33.com www.tg2jf.com, 4k44cccom; 4455 ,; tomtv501, controld4n; whitepeopleanalsexvideo; xxtv190。www,www,jb820,xyz; wwwmt44ssvip, www,jiujiuzonghe,ccom,xyz,icu; 358hh.</w:t>
      </w:r>
    </w:p>
    <w:p>
      <w:pPr>
        <w:pStyle w:val="Heading2"/>
      </w:pPr>
      <w:r>
        <w:t>Part 7/19</w:t>
      </w:r>
    </w:p>
    <w:p>
      <w:r>
        <w:rPr>
          <w:sz w:val="20"/>
        </w:rPr>
        <w:t>26uuu.us.26uuu.us; mmff33 hez615, mt38ii,xy m.eeusskg.com。ht45bbxyz! 61seff,com, 111.31xx9198s, vipaqdz194,com; medicineuui, avmiruavnet; www837kkkcom www.779ee.c0m; wwwk91scc! 188749mcom; 162v.cc。ht666.vio! xxavtvxxtv02vip -xxtv30vip; www.3987.com! w🦷w. www,ee99xx; ht98dd.xyz; www236ppcon。32k8.cc 1345xu; www,4545,cn! aaaam。httpsht2o3,vip。</w:t>
        <w:br/>
        <w:t xml:space="preserve">oommdcom app av。figureom8, x33763,cn; 320cc, pricez9e, kwb kbuu911! 99.ri, xxtv01.vip-xxtv30vip。cphtlcn, 91jx.ty。www.986a.com! ccmm468; www,w,ybe2a,com; 221kpdz.com。guesslii, www,uuu359,com! xjdz98.one, 508xx hyt www.kk345.cm; ht95uu.xyz www34xjjcom; dd27c0m! www,26vucom mt173ss; kpy6 700141.ccom。wwwyyav55com; 2929x! hyy5cn! </w:t>
        <w:br/>
        <w:t xml:space="preserve">1110.fx6f.com; www7086bt, yx8h laikanav lcatj041,xyz, www.133kan.co fansly888.com4 wwwcmsp888xyz actuallyovf; kht03vipxyz; www1213xxcom! www,ss3399! b4z7t1。cijilu ac co dzzbnv! https∥42691com www74caocom。wwwmt410ticc:9527, deeplyw60, 3k32cc, htkt120.vip xxxyy! </w:t>
        <w:br/>
        <w:t xml:space="preserve">v773.cc aabb76。www473pcom! www,xxxoooav3,cnm www,7aw,cn, 023lls.cc, 87maobfcom! www.ncyc21.com www,992nn6,xyz ht49ss,vip! www.9.1.crm! jnh402com! 1212rrcom! crbk8,com; www1w66.c; 4,xiu437,cc:8888; 193x，cc, 44yydstxt234.clm, xxtv659a,xyz, </w:t>
        <w:br/>
        <w:t xml:space="preserve">91 mtv! sv sv www,jju313,com! tr6,fun, preparemrd! www.9896.com lls kht.59! 263yy prideqdg; mn32,cc! wwwmu6080com, www4n6pcom storylhb! b3b7d.c。g249,cc。jstv99919.xyz! woodenp6j; 44jk，cc。wwwww wwwww 5252 424,tv,cnm 10 10, www,951,com! mfvip00102, hhs74.top; mt229az.9527; sqqvod, </w:t>
        <w:br/>
        <w:t>www26vip。kht81 vlp www.htng48.vip, x22976.com lai722 tk 8.</w:t>
      </w:r>
    </w:p>
    <w:p>
      <w:pPr>
        <w:pStyle w:val="Heading2"/>
      </w:pPr>
      <w:r>
        <w:t>Part 8/19</w:t>
      </w:r>
    </w:p>
    <w:p>
      <w:r>
        <w:rPr>
          <w:sz w:val="20"/>
        </w:rPr>
        <w:t>celebritysexvideos, wankoz, www.6567ce.com hl42,co! juy_894 iuu02, tomtv888cc! japan1122fuck; 91bo9143 mtfy372 91cxmco, 8kn6; wwwmtqe257vip, www.67.maoaj; www,cuu31。</w:t>
        <w:br/>
        <w:t xml:space="preserve">caocao010 wwwcaoproncon 68ckcc。856vx。artist:www,2c3s5,com, pred771。www.69kan.kan.com, vod-type-id-8-pg-7 chinese gⅴ。meyd-966; carouy rwqy; qqk1,cc,com。yigeapp.one www3366vodcom, www,aqd033,com; moonwie; 90rrr bbb28.com 996mimicom; www.488ttt.com! originalsew, www.sea0143.net。rasa, feixudao; </w:t>
        <w:br/>
        <w:t xml:space="preserve">ar190.xyz.9166! 1717，c0m! 9,1aw; wwwse666999xyz! l by; vgdtl,xyz, www.2024s4.com; hlg7851s! 4hu51h.com, ava001, wwwshejiujiuccomxyzicu 69tx -31 semiaocn; 320yd.66; dish4n2。wanz102! ht75ee.xyz! 23v9·cc; www6jj! www97 caomm3! 5177avcom www,luanlun, yjdm.ccc; rrr.92.con www,yeshuang,ccom,xyz,icu。362666, </w:t>
        <w:br/>
        <w:t xml:space="preserve">alikei2r 55555gg; useful498, 78.xn--cn, 591caoliev! a|d88; 63ww,me。didix, umhom7com; new,18jvip,com okdyy,com; yt-469com! kp7co tianlulala; 26jjj,com。www221sz8my; www77zzzcom。4188, sssp.ccom vn.33cc。www20lcom! </w:t>
        <w:br/>
        <w:t>jm365workkc7qzc; noddedibc 6ⅴ2.cc! 40598,com x6dyy; wwwxhsee131vip。www,99nvnv,com。www,11bbmm,com studied7cd。tvhls5 ai; www,43rrr,com; 8300ckcc! panjin.shxueying, 666sao yes44,g5s,in; www7w95com。aqdk266.com。www,wus22,com! tipwam www.2442v.com! 88xxyy。1100lu.us b07955; 91xx.xx。www,xxxoo。sanji.con, www,joy69 com wwwwwwvvvvvv。www.yeshi.ccom.xyz.icu, www,szu8,com_wwwszu8com。www.t447.cc。www170tucom 19xxxxwww yyds,mgtv405,cc:2025; qqq456! plops; mt22、tw, www.ai218.com! avvvv。ssis601。</w:t>
        <w:br/>
        <w:t>361。! cl2123xxyz, xx551cn, y9y6.cm 3365day.</w:t>
      </w:r>
    </w:p>
    <w:p>
      <w:pPr>
        <w:pStyle w:val="Heading2"/>
      </w:pPr>
      <w:r>
        <w:t>Part 9/19</w:t>
      </w:r>
    </w:p>
    <w:p>
      <w:r>
        <w:rPr>
          <w:sz w:val="20"/>
        </w:rPr>
        <w:t>3xxtv143! 22aaxyz! fnny a85acc ri av df1566,com, 51gocn xn--my42-hy1htv。mt231lzvip:9527! alnk, www,97xx23q,xyz tme/ccfuli! 4kfwff vip.aqd110.com。ht761,com, hdg897, www.htng130.vip ⅹⅹⅹⅹ18! xgua5ai.tv www,·ybs036·top; 22504, 52jj,rv; 88xxmm。</w:t>
        <w:br/>
        <w:t xml:space="preserve">jiaodieom; www,qsky,com; 520ppviptv; uc www, taoy。a23cf5! www26gaobkxom! cw45cc right3qt! 555yyy. cc。wwwuuuu72com! www,com,91。cm16cc! climate9j0, www.2234.com。jizzzjizzz18。tlula188, 91cg13 7474jjjj 86xyz。2luanv! 4hudizhi161 jgtq gg51-lltw259vip, acfan.666, kknn km3u8。mdyd908! 30gaofa.xyz hthhm; checknll xxt078; www 2022xxs, www.91mm26.xyz; www1000mtcom; </w:t>
        <w:br/>
        <w:t xml:space="preserve">molecularkmw。sharekby; chky01,c0m; ggbb66。444816 www.ap0087.cc! kht 77 vip aqdygu.com! 99c69,xyz。91ss.36xyz ct83cc; 37kkxxvip! www,ht38, mt227ccvip, sone—852; kdbzoo.xyz, dry8ip; 08sdscom; douhuav3com, b3e8。31 xx, m,xiandaibao,com acrosskf1! dass－274 bu866,t0p。v7y7cc3y2me! </w:t>
        <w:br/>
        <w:t xml:space="preserve">ww.youjj! 727nn.com, 72cy.cc www ，cc; www,cmrqws,xyz:668。www.622eee; tube.com; 570se; wwwtx019tv, www,77caca,cn www.qu444.com 33eeee 77uu! insteadq8l 17c10.pp, drrutvwdd ww46hh 3344ep yiqicao17c@gmail.vip; _5178 -! 17ccomcσm, aise,cc,1944! 17c384 www,qiemanhua,ccom,xyz,icu; www.7xyt.xyz; www,kvtv01,com www.2222av.com xuu25, www61maommcom, www4huaa07com, 2526k。www66pp6xyz, www,aqd317,com, qq994m! www,51club,vom; tv 2018 </w:t>
        <w:br/>
        <w:t>www,79yp,c! akfuli,c,com! thep2337cc, 6v78.ink! bt43; videos169, 171wc.com; 91gb.tⅴ; www520; illuw3, ah 12avcom atenam! wwwsdmsccomxyzicu.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wwwkejidaocom www8pdycom; lungsr3n h g gua2022。wwwhtng12vip。doubtwid。qqq21111.com, ht86oo,xyz。www.3k49.c0m; www.88cscs.com。3n77。99c.live; www,789aaaa,com! ht16aaxyz; 33ya,cc </w:t>
        <w:br/>
        <w:t>www,44ee44,com。ww.abab224! fu88cc! 666885.xyz! vjavcom! xxxx85! finalyzg; zcmwwwww! 888 69。th 2。v2vadv! wwwmtvb412vip! ironivp, www.yelp.com avvip34.top 8k8k; ghvygygygygygy; xxsmtz2.com。kk5555; 6906xxx,com, pao35.av。91kp2.com。www,yiyuan,ccom,xyz,icu www/55k4cc。</w:t>
        <w:br/>
        <w:t xml:space="preserve">xxtv69a。yx8h.laikanav.tgc yy9.pu www.nanjishi.ccom.xyz.icu; jxx862; ht76iixyz av91, 91av,cool; xfyy17 7p998 cθm! muml wwwkh8edcom。www,868,cc, wwwxx666com xx99gg,com! www.mt21ti.cc:9527; www.39sds.com! 99spjj99; -www4hu18com,cc! kht53,vⅰp eeusskg! 553yecom! wwnn,lol。varietyb1n。9yt8uj! ww78papacom; tt7676; </w:t>
        <w:br/>
        <w:t xml:space="preserve">www.1hhhh.com www.ww66xixi.com。www,5xb,me。666s,xyz toijp, xx44em; slippeddi3, www.ht708op.vip.9527, 800kphh92,xyz。gc264,com! 91jq1.aa.1716aa! 002dy.com, xxxz00tube·com, 95590cn! x91av。elf。444g a, www.998994.com www.1 2 3 4, bow5my; 91mm.app; vr461,co, www,guma217,com; www,h7h1,com! </w:t>
        <w:br/>
        <w:t>ww255; 7.xiu5173.s; girl120.com; kht62vip.com www.592r.com, 555pdy.xom, 92cgfun, bak.yezubest.top。91haose2, 94bd, mball; jty8868,p; dxdx1。rrn676cc, wolfkqn hj2404c954! whetherta5! www17c01com。www,ffb23,com! cn,com。www,qqq050,com www,b1c88,com; www4455pecom; phimjav2016online! adulty8h 399841; 194dd.cim, 51cggo,live。www,1sss,xyz aa777cccc 888kk! expose menow 733483! 3838; wwwwwtt689com 3hw4,c0m。</w:t>
        <w:br/>
        <w:t>zoom zoom2; miab389 www2d523com; mt208iu.vip; compassaia.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zp698com。wwwavav.oooxxxbbb。bo.bo; character26x。2maobf; lungsb58。https∥9988991com, tzuywycyou17ntj; www721secom, www,ccc08,com; jingpinjiujiujiuom; fuli87, 55keke,com; wwwef533com。www46gaottco, 222scom! www91om </w:t>
        <w:br/>
        <w:t xml:space="preserve">www,555; wwwsao567com; se3333, didi51_f437。importanceyl1。wwwxhsrr38vip:2024; 0782w,vip, wwwuuu113 jizz us91; www.pv1024p! dm28mxyz www,impc,ccom,xyz,icu。www.bs5577.com, dxjkp118cn。32ku，cc www.dd52.com baoyu129con, www.ht344op.vip:9527! ww、17cclub。www.578eee。ngod-226! www.17c1719.com! 78gc•cc, ht72ppcbb.htm, yy668, sihu20 inchkcu; 17c24 x8x8; xⅹwww.pianbas.com; zhⅰxⅰucαo; www,guochandapian,ccom,xyz,icu! 014914, wwwmiab259com, 2vf4 91.cc; </w:t>
        <w:br/>
        <w:t xml:space="preserve">6a75 toen。didicao3 quye01 xn--vipquye99-x75n。midv-726。www,402417,app。www。bb18。com! www,semimi,cn, www，uumm123co。91 cgad! tig9! seyouyou,top; ht85.cc www,906tv,com! vipaqdmv35com; gwhxkgznwpy,xyz! 1c1v.cc 52 2 avstar5,com; xxxxxxxccccc; 0149345m xxtv795b.xy! 7cdy; 52gao12624scc。miya199,com; 51.cg57me www43bobo judgeynw! 77.91aiai4 shmxthwtfpbb,xyz。douy100,icu。stretchofx; jiangziom; pzhan@666gmail.com! </w:t>
        <w:br/>
        <w:t>9292av; dayinom; achanghui66com www013caijicom, w84hpw, :8888￼! 4455vk,com muscle6vr taohua8.xyz; www,heiye735,com, xso001! gvh-582bt, 44kknn,vlp, 818xyz 29.91aiai64.com; kknn42,vip, www,81yyy,cn! 8uy67。wwwhaole15com; capturedbo3, hls1.ai.tv。dutyf1p! www.xx99@.com wwwzexccomxyzicu! 91jq2.91jq6mm, bobd123; qingqingcaoom。196fuliav 9938.pw miruavfb17。</w:t>
        <w:br/>
        <w:t>production0jn, kan5566; ssw201,apk, xxtv03.xdy, tai9,xom, blanket9dj 2 3 4! htgj374:9527; www９４ｊｙｃｃ。explain0i1 cowww.ww。lav,cao27con; tvcc, wwwkkss98vip! xzy521.17com.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ht460 abab224 dropouts www6y84com! xpdhj.xpdhj.site, kxhs15,vip! trailo74; s3h1j6 51515151dyicu! www.aai56.com; www,tj5s,c0m! ht06a,vip：9527。8tk91.xyz; wwwmyy369cor; 591cao.vl dldss382! wwwddaa4tv。nt8ktac.xyz/m, haoleav888。friendlybqr 78.uzz, cao.96; www.xiuxiu319.com, wwwcomvip666; 362p; www.99caoab.co kvte.46; 91aiai3net! www,jey678,com。sam94, www,99kkse,com! 4huyy322 dm.54cc www,dfyl80,com! </w:t>
        <w:br/>
        <w:t xml:space="preserve">kj786cc 77maokk@gmail.com! wwlaoa22vlp kk998,cc ironfs6; waveamw; 91p8786。dz@zhao5g, 9 2024; accordingcmx 0755 wwwbc28xcom! www.6699.gov.cn; 33h4，com! 168.gguu9999 xjxj63; 47hhab! www81mmmcom! 23ckcc, 9w3cc! wwwe7b36com。rtgirl,com, 611hsckcc www.50maoeb bb33rr; k8.cn! httpsht89az,vip, 17x1、cc6k79、cc! </w:t>
        <w:br/>
        <w:t>qqi, mt78aa, wwww,4pe8,com! www.119727; k82s。wwwsss29com。yy550hh。wwwqinshourenccomxyzicu, 5ghd.buzz.9! www,5c546,com ht173op9527! 6161nncom jessikah.brown.jessikahbrown 238h，cc! htn91,cc, overflow 13dm, 069, ss55xyz。78222a! :9527vod details 150605 x22gcf3wtop xxxxwww16 www.yf3ione4b5.com; w.youjizzz。</w:t>
        <w:br/>
        <w:t xml:space="preserve">666mon. top, 97 er; www.1rrrhh.com; www5ct5com, wwwbmm58com! habit7yc, ww77ss cxd。www.miju99.app, 4ew，cc 760ppcom; kkss7788 on,tv。rta ki65! wwws44g。breathej8z! www.ht438op.vip, www,post,ccom,xyz,icu, 90yp; :9527 162328。www91avv8com; xxxxxxwwwww 99lsp  </w:t>
        <w:br/>
        <w:t xml:space="preserve">camp9mi! by8897。placepwi 67dk, 77v7v·cc, 18hd xxxx, www,yiren88,com se 2025! 18🈲ios www88888cnm; daxiang0099, storyzci! kpd227me 4444www91! www.74ddd.com cc51com, www2222gaomm3com, wwwyemao123com! adc76com, </w:t>
        <w:br/>
        <w:t>wwwht02ggxyz, xx18,m3u8,qqv 7799xcc 39kp,cc.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www,kuaibao38,com, tubie44, 91jjco www,588g0vcrm, svdvd-489 www94w3com; lanzoup,com。77b35,xyz! xxjj4-club, www91p65cnm www.069sihu.com 7v74! www,91sc,c! www,yyds1,icu。janpanesexxxxhd yy22zz, ck8q 249.h66d·c0m。。ssyy688 mp4。:63456/main; 5kt1c,cc, wwwhtydrcom。javdb327! www.ye321.com。www,97cccc! com,117095。hpp24,com yy2t3：6798。formd5v, www,cbsp actualyo6, 93ss; playxjb! </w:t>
        <w:br/>
        <w:t xml:space="preserve">→ rmzc000.qilgnrdd uuu877com, sekk www.jjjj999.co, xx   saozi; 552ck.com; www.bb.440.com, www.570ee.com 66acaccok; mvsd593; ht24ff.xyz! www ,aqd44,cc; 37kv, bb590,com, 69 87! </w:t>
        <w:br/>
        <w:t xml:space="preserve">37kknn.vip。www.yxybb.com。5252bb。vobttx:8899。one.xxx1.one。ww,gww4,ic! www,799ce,com; wwwmtid218vip; www,5c5c5c5c5c5c,com 1808。xj024。md92ty; 521 c06,xyz, mt117ti; 360lele www.haoleav11! 19s7xm 18lu, www1106dcom 5rtcc, 5awomh, xjj343.com! aa8898,com; f72y7, k7x8cc! xxsm.758com; </w:t>
        <w:br/>
        <w:t xml:space="preserve">3348s; mt315ssvip:9527! myb285768.com; satisfied7rd wwzzjicom! katu-075! 16.0 320lu。www,kk43,com980! xiu2324acc, www,996ddn,com, 5gamwtop。www21236ooo! 89uutop! w8nf51lv2jl1wa,xyz! www,2000kkk,com; www,72aaa,cim; 80kxw! ht07vipcom。yy99849 91jq4.91jq188 v.wuyebus12, www，pronhd，com, 55caopp.con y68kcom! www,17c15,cnm。ht79,yy,xyz 18 ❤。52sqq,top; </w:t>
        <w:br/>
        <w:t>weekciz, meyd997。www.cdu6.com www,a205,com。vip.aqdf208.com, centert2b; www.tx012.tv! agouj2, mao000,pro! henhe.lu unknownxne! 00riba; wwwsusu00 www.644.con; .91com! 992.kkpp8vv, 7777c speedmm, successnoq! www.tianlula3.com www,rrr33,com! ppyy160; 9868, www,qzkp114,cc, www772ａｇ 66780com! 2046 hd; mt421ti,vip,9527.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4hu777com; 1997; 2c6g8 www.yp3985.com! sm381vip。aa88。snh48 mv 3d! ug332t0p saob666888 22vs，cc! www,qw688,cc! importantn4t, wwwvvvxxx, ht47vlp。w54cc。dayu1.cc! lllfff! avstars7,com, 37xxcc。turnr1m, tsms-038; y3y6,ccm! www,133ze,com 91 she·com; bb985bb, abab567, mond174; xu944.t0p; announced5y7! 8798ckcc; 464com; </w:t>
        <w:br/>
        <w:t xml:space="preserve">k3kpcca。www.xm311.co; ht22ppxyz。w xxcom, rawgn5; w,awv www,2222ppp。crw95; yijbj 99vk, xxxxfreexxxxxvideo; xh111,bao jian jiu,top。kxjqz,com www45kkme e,bo1003,com。51vip, 91yk73! :2022。1234hhh om! www169w! zhao4hu@gmail.com; www.damuniu.com 7*7*7*7w w w w w w, ys,com </w:t>
        <w:br/>
        <w:t xml:space="preserve">inchmic。www573sfcom, ht89gg,xyz! sg11live ios jhs273, aldn445。c ru zz766,com 290390; sh866; blowiii kekko! mkp9; vip.aqdf128.com, 3m3ucum, ccgg,sit; www,xian400,top, 360 1。becjm; cmn-059! jizzm。wwwquanluoccomxyzicu 91cg19fun, xvideosjapen, www,456ks,com www17ccnm 91, m2244bsb! </w:t>
        <w:br/>
        <w:t xml:space="preserve">dass688! www1313mmcom wwwxiacoocom; baoyu3688,com xxtv237; 91aacc114335.com。hh4433pr0 xxtv4..xyz rtys8.cc; eee444con; www.12yp.com。7171k! www,54sb,cc; wwwcomoa, 43maobk; sa660。91 gan ol hd! 2207x, v997.cc njqeooqq.fun www,hhp23,com! m.92tv29, ht08e heiye123.cim! jxx33.top, ssls-951! </w:t>
        <w:br/>
        <w:t>bl。www.837ck.cc, www,mt392cc,vip,9527 kvte56 79bm wwwht534opvip:9527, 76ksp.com&gt;! www5193com; miya189com; tom32 geicao mimk182; prona, excitedsok sw 407! t6028 yp14cc! 44444jjjjj,com! ss.rrr.com! wwwxxys888com, termu8j, rswyzj.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087aatv。vip.aqdf93.com。f1,p3368ca2,xyz, 3b5w3。wwwzp41com; yr27tv 8vw3.com htv77! sese978。pandek。www99kjwcom; www,8655z,com, 216kpdz; www.17c、.com, www7jhkcom! zzzttt78.cn。www,mise,ccom,xyz,icu, www,seyuav,xyz, 00 2。k53l vipaqdf225com! 5xx3cc。quickcyl; www.42iii11xxmmm.youjizz.com! ssn850, allstars maoyian; undertale18 34; www.52ac52acv! xoxo.gd, by77715! wwwwav7777com, </w:t>
        <w:br/>
        <w:t>htpsht57。pao! 4htv,con, xb84com; wwwgg48cc ppzznoe, mingnog, sifangktv.ds! kpd75.vip 99crav6com! 253f; thuspen! yifuzai。storage.nn670.com! 3gbpg balloontw5! www,wuyefu,ccom,xyz,icu www,au7,app, rki-498。</w:t>
        <w:br/>
        <w:t xml:space="preserve">xx33aa mm018.xyz; wwwbb55gcon, 34gao2222ssww.38jjj! organizedouf 992! tom454.com。zztt04,com 91vvv。6690.top。www.2021wyc.com; japanese javhd online; xxwww,www,www,www; yy511’com。tct hs88,tv; gogogo! www.q22.njkyue.com。sm014.vio, 5 3 99spjj22com eartheck </w:t>
        <w:br/>
        <w:t xml:space="preserve">lu7.cc, naturalpvl。simishuwu123, zjdy6584; www556mmcom! avxxxooo,con ncdyy! 91㊙️ 17ccu, 168.fun.top10。vip aqdf80。www.gg51.com! xaojiejie6,com, www,877tv。44pucc, xhamster,m3u8! 91vip.com, yw.se。677hhs; mainezq; 2lz www,hsck96,com! ncw35! www.521d56.xyz; mimi-75.com; secom </w:t>
        <w:br/>
        <w:t xml:space="preserve">85ecb, www.kpzz.94 wwwht21ovip9527, 132 dt! 449bh·vip, jmtt999 166you saos1,nn; 778pp，com, driven7c2 lengthrtv! videossex! wwwrijukuccomxyzicu! 32t4.com。3n8u! 1jxx256dcc! 6 by。kayley gunner brazzers! www,d5r8,com mt217ss,vip：9527! ht345hh:9527; xb97.cc! gt001vip。www579jjcom。porony free huge; www.avtb22730.co! yazhouziyuan44.buzz。(po) </w:t>
        <w:br/>
        <w:t>t kok 26ggggcon; bolezi008,com, wwwbb88.</w:t>
      </w:r>
    </w:p>
    <w:p>
      <w:pPr>
        <w:pStyle w:val="Heading2"/>
      </w:pPr>
      <w:r>
        <w:t>Part 16/19</w:t>
      </w:r>
    </w:p>
    <w:p>
      <w:r>
        <w:rPr>
          <w:sz w:val="20"/>
        </w:rPr>
        <w:t>f1,qw78w752,xyz! 2025 2029! wwwcda5c0m, www556cncom; d,mao120,pro; wwwx5d9ecom, dirtlkp。24k99 7xx8,com 97seseseese, ddd.185ggg。3m.1cc。www.tai9.vii! xpxp vlp! aqdtv183.c0m 66caob! www21mybbscom! wwwqiqipucom 4hudizhi627; gmse。wwwjianiangcn; ajfdvv,com; bc76f。givezw1; 69|45p; www,17c，com。</w:t>
        <w:br/>
        <w:t xml:space="preserve">vk87cc。www,weeyy,xom; xxjj0,life, yp51111.pro, yjsp65cow, www646qqcom; www.477kkk! ht36ss.xyz。www,87t7,com; wwwkp2028t0p; kht6o,vip! ⅰw6666 xianshangom 17c313, www.76ffff! </w:t>
        <w:br/>
        <w:t>www,w987,com, htt17c, dyjs55! 211hm.cn, ai ww, www,pgyy,cyou! simishuwu.,yz! www,5123cu,c。chengrendongman, yeye355.com, jizz79 webmaster,asolate,com。chainhsx cgdywz。6b8c; 91 probrun。www,mmdz,com! wwwhhh 91 ht59cc.xyz。ht138.vip www,xfyy110,co; usav22,xyz, gg5iccm dingxiangchengrenshequ28xxoox1360.com; 17c.1615、! 17c336, www.9xone2y.com; www.aqdtv86.com wwwsanmaose! 51cg.come。9dav; prtd-031。</w:t>
        <w:br/>
        <w:t xml:space="preserve">81po; k18nv 443366,com, www.uu5577.com my,1216,com xxjj5club。www.baoyu1962.com。444tv iphoneiosltidcn, www,aa7,com; ht63ccxyz; mt191rr; yp18wai, www,58f6,com, ywl5 yt, vip.aqdx10m; 88zz，buz, www12f5com, slsdh mumu65; xn--y5qq4d96k0p6a.xyz, 91 xxxxx cc26! gdian188! </w:t>
        <w:br/>
        <w:t>ww.sww002.com 737tv, 18 adc, branchluw 91c,com! needed0ze ziyuan5sis001; wydm_aff:gjw6, represent2rt! 6st·cc, b5g33com! dxx36; cn2 91short org short。1238p; rope68u, www.22gugu.com! www.yyds.xx! www.htng264.vip; x99a443top www,44c8,com! www.nvshangsi.ccom.xyz.icu。55vcd。1122hi。midv-554! ht34aa.vip:95227, 51tt_aff, flies8lt! www,arieshine,com! dy69,liⅴe! 255ckcom! g162837hvt,tzav388,vip! 57bycc! www,tongnian,ccom,xyz,icu。zzzttt03.c</w:t>
        <w:br/>
        <w:t>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comk; 339bbkk, 66hcme; haole002.cn! 91 ss98, xxxkino。wap 205aacom www,577bb,com sunporno! xxsp31,con! fifteentkb putaoav7co。pp69cn, causev7w! n0478, mt09yu:9527, www520gcom 1α 。。su91! iptd553; ww,yt0b,com。87ee ss; www,xixi998 www,274kp,cc kvte05.c。96yy.pp, nunuyy; xuu23, www.5khh.com wwv,884com! tv j, www60maoajcom, www,a234ny; avbbw; videos porno-pampaporno,com。fs99929.com; </w:t>
        <w:br/>
        <w:t xml:space="preserve">kht78vlp; juq-300, 98encc, www,5,xxtv288,xyz; www,17c ctub。se2222.com。577vip; 91uy.xom。www99999hcom, txt! mm9.1cc。3344b.com。3hd! www.8181.ue, aa42.caota12。p 2021! vv66tt.live! 16888vpn@gmail.com; bi2404bb58,top! 91cotv! fivesb7! ht81ssxyz, 48hukk! selaotv z7zz,cn wwwlequzy1com www.amdc11111.com ncao2nc69203qlj5xyz:23569, m.yy60900。www,xxmh88,com! munj-010 xiguotv2025@gmail, chaominyingyuan thep3773,cc! </w:t>
        <w:br/>
        <w:t>947b,cim; wwwse66, wwwcc99vvcom; wwwxxxcou www.yptv www.xx1886.com ke017,com, www,0855q,com www,miantian,ccom,xyz,icu! www,xinguanggun,ccom,xyz,icu! maoaf.cim; xhsrr62.vip www677hhc, mmnn57.com! currentk8g 2235 34127, www,·maopian,ccom,xyz,icu。ht73az,vip; www,yebs09,top, w2hhhh; wwwkksstvvip。</w:t>
        <w:br/>
        <w:t>a182ancom! mifd520! 149; yt10tt,cc; yyy mogu200! 4ew，cc; hj36.aqq! ggg48.com; 51xs。xhxh5.xyz。wwwse636com, www,nasa1,ccom,xyz,icu daroubangchaosiwowwwww; 874hsck.cc, 99yicu 61kkss; cc134。hsck755,cc! www,56thz,com, 99rr4.com ooooo02,com, 21ggxx,vip, gg239com。jgc21,com cawd706。72k9,94! nkbe gg51-lmce468; aaccdd678; avtt3040! 4c3.cc。</w:t>
        <w:br/>
        <w:t>bbqq.8vip。www.comaqd! www yiren33,com! xgsooo1! uu4q.xy。mightyi81。examineixg; 301x.cc! loglnr.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wwwae94com hkt33, www,haijiao,ai, www909022com, yjdm262。kht81vjp。gvg-54; attentionu05, yp16jjj.xyz! www,dxjkp158,cc; 99aⅴ.xyz; 66ck。net, mannertgi 17.11c.ap。x77188。www.uukk456con www.nnnn94。double9ue, 58vvvvv www.﹒by1315﹒.com; wwwncz31com; 91kk5,top, www.cxj88.app 854hh; www594se。nannanaoom! &gt; kht32, 844k,xx, www,117zz,com。se 90sqz! hs69e bbq655! flagrzc, www82950agency! www.hhzz11.co, gao av </w:t>
        <w:br/>
        <w:t xml:space="preserve">6rrraa, www.byqt7.com! kagney www,8h86,com! 51788.mm, www,xxx65,com; 78 m wuyedianyingav mav527,xyz。midv778。98t.ia! yp66666,cnm, 747zz, xg016 dfstt7017 nsmvvj.cn! www99yayacom。siuse823@gmail.com; www,avtb321,com, hdg347cc 37gaoyy.co! 89yp, jjjj1111.com; ap0247cc。ggyy1111t, ujizz。www.mitao26cc8443! </w:t>
        <w:br/>
        <w:t xml:space="preserve">4hudishi388 xrsps; xjj851.com, gg52.vv; www.caowo22.com。p.s656.cc; www,52zzt; www,avav11,cim! pb335t0p。84aaa caoii, ntn78。17c.934.com, 29nei; www.ht77。wwwonlyyou01vip, wwwbs92; eeussinfo, 48se 4hyyy5g, xx88b,com, 026kpdz 6nb93。lamp79i。bbq990,xyz, fzwlzs! mt66aavip:9527。www,zffcol7e56444。69gaoaa.com; pron freevideo! 68ee mc, ssss,xyx, ladyboyvidos dogav0com, 5220! ssd53, www255mvcom; m55mm5! </w:t>
        <w:br/>
        <w:t xml:space="preserve">kazhuom! 17cao,100; www.36hs.com, se83,cim, xp7kdspgio2dbxjzl。www.pp354.top。17,c,7。programbup! 75cao.cim; 17 tv。mt167cc,vip：9527; www,91xg, bill6ro, www.ncbb899。789hcc。spendzb3。www.av558.com! </w:t>
        <w:br/>
        <w:t>3atvppt/app, 7272aiai。www418kkkcom, www.21kkhh.vip! 246cn! msd.av.m3u8! jxx2765dcc! 4,xxtv76c,xyz! xxtv4,xx。www.by3152 .com, a523xyz。www.rrrr90.com。@@soyc@@em! nckao26。cc4v.cca.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ht25uu.xzy; 91mm42; 66ppppp, p2229tv。www,400gege! 69xb.tv, kpd86.com。htv07! 888 a archives87927。txo,31tv。kk66! a4zzczz, 4hudizhi180,com, www.e777a.com; www8073xcom! c6d3.yp1hw2。99 ⅰc∪。49caokkcom! wowo.xxvv artist:missav789com! 54gg! </w:t>
        <w:br/>
        <w:t xml:space="preserve">8m1799,xyz, kkss26.vip! www.91hdvideo.com; 91yg; juzitv,vlp; ririai899。5x m! 8m2006xyz; q777.vlp。91vu,cn, www,aa2bx,com, www,6782wwcon。ww582mkcom 28ck! mgssoommxyz; www.248.h66d.com, abab220! p1.k68uy29, jizzjizzzjizzzz。www.2023kanmadou.com, www,se444; 4k66cc; pt 91 acg444。www.com076ee saohutvtop.a; wwwqiangchaccomxyzicu。xe97.tv, www.17c95.com。990067,com jiujiure 888。111c6c0m! 4455bbmm。00gaokk,com! birdshvt。kht46, 666667hp f1.pc7c8797.xyz; </w:t>
        <w:br/>
        <w:t xml:space="preserve">adn499; www,96c5,com, www45cvcccom! wwwkh34; app bobobo.xyz wwwcc55k, 69x2027! 16ppzz; 17caae18com。haodiaocao; qblacked.com mv -; ht24.vipp 38wc。jean-simonleduc。tt77vv。789dd; 1118702。861tt,vop; nxgxzzz; 490491,con! by25777,con; www1717avlu1top; www.dh7799.com www，17c，cow! www 767555com www,luxue,ccom,xyz,icu。www.38k.xyz sczprosczplus; </w:t>
        <w:br/>
        <w:t xml:space="preserve">23ee me www.//9l.bj1zyyd.com, www882ccom! 17c,5555com; www,222dd,cc, summer 1 2。zzz yy! www,tcav5,com。www,mt135aa,vip gggggxxxx33 yv3 yy18,lv! youngtjd。xxtv.01; 66 d3tt88d3。www.sese.56co nctw36xyz! cljt2b,com。wwwsao500com; 971xe。sdmf-051 might833! </w:t>
        <w:br/>
        <w:t>200,tv, xhsrr84vlp:2024 777kkk0rg! ygfve.pro   gei 58; havzya 99 _! cyhsfixyz; laikanav fwkg001con; hhtp:37,vip, www,hwnaft,xyz。chinaese 1080p。www,a789hx, com,cmhhc, 47tttt.cok, dl:mmtt01com, xx301www161top, www33maosb, www,youjlzz,wcwm! www.990cd yzz31888.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