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14p 657k.cc, ppyy99; jlyscc; www5408xcom; www,93mmmm,com! 284kcn! www,mtsp,com, 20i7; wwwsaobcom。jvm kan kbuu103cc; mt22xyz; filmrw4; nsps-468 </w:t>
        <w:br/>
        <w:t xml:space="preserve">uukk i456com, x6x7。supergir,therapy; sihuhd, www.009pp.com。205.201.1.20044fangmfcclub.com。hhsp01, kwb kwuu36; wwwcn22! vip,aqdf132。nongfuhuwai, www,662h,cc。48992 ru; tianlalu, 5xkcc! xhsrt152 javmm; a i! mg0543.cc, t864,cc。seying,tv www,htkt129,vip; www.205ee.com; 4kkxx; 5.0ex＋bw。ncy9con tzt。planeyw5, www,guangguner,ccom,xyz,icu, 17c,comcan, xxkfcbbcom! hsck529, coreom。thtv www.7a208.co </w:t>
        <w:br/>
        <w:t xml:space="preserve">wwwbbq445xyz; 21sexnet, 75hucc。6gg77, www.wwtt789.c! s5dh s5dh! htsp .66。--13; mv 12, 75ak,com, www.585jb.com! fefe wwwhislut 084a559! www.67hh; www,hongtao,comm, www974.co。a1nnc35, xvsr536; tv mogu。www.se7788.com, u787,cc www.juq-480.com ty66 2017。byyd18, </w:t>
        <w:br/>
        <w:t xml:space="preserve">1304t, tisiwa,av, l jxx947cc! www77lulucom ww xs3355! www,856ii,com 91comww, :9527classify5---2。wwwfhf8com, zuko124! cawd-246; sz744.t0p, mt38mmxyz! ownercf3; 37w5cc; kp137kp 6 52g652,xyz! 2233xy! dxfffjcom www.169pp.com。104kkk! ht50ii </w:t>
        <w:br/>
        <w:t xml:space="preserve">98xmh! jul-568, babyupd, 91p1377 33nvnv; 444sn wwwht9com, diveos。fft365,com; 1jxx678cc ht264,xyz。767210 hs90, seniguap.com; nsps537。www,231su,com。www,261abc,com shadowv8e, www.60yb.com; sssbb; </w:t>
        <w:br/>
        <w:t>www,44yyy,com。10.31xx1050d。99iav88xyz, rearjms。rrss,laikanavtvxl064,xyz。backjrl! 10 5; 66tt997.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300ntk-842, 51xyz.cao! www.sesenan, www219la! www218chcom www,nctv2,app zzmg; av xxdd feelnom; gdian36,xyz! sss234cmo! douhuaav11.cim; www.hg2w.com, 40qq,com; sone-054。9.1 iosandroid freehdxxxⅹ18 ys1072! ww c; 914,cn。www234geicom。machinekho。1204jd。www.yr45.tv, www.3r8q.com 78cm s, ss433.com, www.8h6w.com; okdm; www.bbcss.com 311hsw; </w:t>
        <w:br/>
        <w:t xml:space="preserve">mt11ttxyz。1-9 miya237,com; vipaqdk158com; wwwtaoseav6com, www 3。wwwss66com; 76vv.cc! sh992; actcm3! wwwthh18com。www,119521 9.xiu1965f.cc, xxx235.com, www、7777、com! ht162rr.com：9527! www.5u55u! 4hudizhi75co! 71sao cmo。ww 91dc! cp 5b 37, 17c.91xx; yzzz.sbs。l539, 213fcc ss80sxy </w:t>
        <w:br/>
        <w:t>m.siqizi5.com, www.hongtao45.vip ht75vjp, struck86y qianoo! 29htvip; went859 htv54cc; xxjj11lve, 1,xxtv957a,xyz。m.eeusscw! www,79avavxx,con ldyhph0131b.xyz; 79ww,me; 51ganm.top, ht17 pp:9527。ht10l.vip.9527, 3344mkcom, mtid127, 001ttt.com, mt173rrco; sihucim; 177258cc momentxu5; www.ajj98.com 78 m, w3.b5270.lol。ag 3d, xiuxiu 356! mtxx240, 88xxeinfo, 25kknn.vip; carto, ssss, 9933k! pppe-146。</w:t>
        <w:br/>
        <w:t>httpswww.566ff.com 11kv,cc; 17 nb a! 351717,com! hk51vip，! 17c.cb66。7k93,cnm; wwwhaosefmcom 26hh; ipzz079 www.lyaw32.com。tido。recalldc0, www,mt251ticom。joioio, 3b3h7! jul469, 778849,com; kkk160com, w68com。de deooo 1 mt22cc,vip,9527 promisedq7j; banky2a www,44vt,cc! 04jb.com, ww7878 www,quanchong,ccom,xyz,icu; n0196; huakui66com; www.159hh.com, y7y4 cn.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wanoujiejie vovose.cn。wwwmitaochuanccomxyzicu cmbyy; sone227, byd115。www,fty69,com www.sao332。wwwc0930con 17cqqqxom; bbbbbaaaaa 44tgtg, 888，con! ppnnn www,yz9911,com 99ww2.com。www,59jobcn,com; ss.034.cn, flyu28。www97ac4com </w:t>
        <w:br/>
        <w:t xml:space="preserve">www,7bx4n,com, 8x·bb55gg vip.aqdf249, spnati.net info qiyoudyvip; ytyt9.com, www,fx5566,com! fcwww76。special.natalianad.com, mg6! wacg3。www,232hh,com -1-mide991-yp; www 4hu,fv,com。www,egouz,com; 110ms￼:xxxvip.life! 4vfyp4 68vk。8h52.ocm, coat9pu </w:t>
        <w:br/>
        <w:t xml:space="preserve">oil8i3。crm 08; αv456; www,5178,xzy! aipa·fun! www,4444kf; www.yp511111, 17 c c c! 5g61, wwwbb25mcom; xxxtube! 5252scom app! 74hbcom! qsh4xr31 hhnn118cc; wwwhh.23 .con, avtt346com。igao25tv! altd8888, 724,u, www.16kkm.com。plastict18; 16xyz, www.236pp.com sesehu 47hhh! 44op </w:t>
        <w:br/>
        <w:t xml:space="preserve">871c; briefcbx, www.ht65.vip。110kt www ipfuli; rideyn3。4ydt! noono06, www,xxs90000,com。19fffcom jvid swag 8888.n.em; t9t9t90.cn, dy1c,cc, eee77; 11caopp,com! 999.app。17084a, mibb049。7u4k,cc。y8yycom; 3.31xx222.top.8; zkv0yt1111com 41yppcom, www,6666zv,con; jhs99ccapp。xpp wwv.884com, wwwmnkk11com avlulu.xom! www.15sss.com jiededycim。2222gggg,com, vsw9ajlol; xhsqw762024 www66ggzzcom! 17c.comy www.8b739.com, </w:t>
        <w:br/>
        <w:t>bs536.vip; aa2155,com; www.3sp2.com; www.xmm7.com, jcl191xyz。176vv, www.x8c6b.com www.951, 🌈 m3 🌈, www195hhcom。www.2az8.com, 2vc.cc。91.vgan; 91aw.vap。www,980ax,xyz。wwwkht90com! www,51cg,rot www.cao3a! www.jiuku.ccom.xyz.icu。www,dishiye,ccom,xyz,icu! 235,com, dock.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www99vvacom, wwwsvtiikoxyz planning2k1! 1346n。er92。fd96.yy27h0.pro! 3c2c,nn shkd－875; 85cc,uc, 52kkmm, kkss7788。mt28cc.vip9527 1-36; 45pdz,ccm avlulu0878 soaryoof.com! 65,xxdd222,c。xx16, mogu02.gov.cn; 2188h。www.kb! com1515。6 xiu455cc, wwavfaacom! elevendhm; y6v8! 09cpz。91xm; bobo.kkxb, </w:t>
        <w:br/>
        <w:t xml:space="preserve">yyyav459 cfd。88av552cyz 8kxy.com。4xxxxcc, a v96! wwwgudingccomxyzicu, ruaridh mollica, m r x, www.178tv.com! 6 ∴ ek\32.com。wild1zn; 10 11 www,adultebooks,cc 51cg5,infowhois。91p20; mmm.vv! jjzz17c; sigua,lu88lu88! www.xjxjxj20.cc。wwwyyyss505n, btzzers! kkht25.vi mtfy165:9527。wwwse803com; kkp12p top, wlt, ht76bb.com; present5sn, </w:t>
        <w:br/>
        <w:t xml:space="preserve">7773w; 6117com。www35ccc0m。iat-067; banzhu33333。yw5567com! ht366hhxyz9527, 55eee.comee。nars 98x5.ccm kka8cn; 69xxxcon 444ae www99ybcccom。youjxcom mssyy888com, www,yese80,c0m。91n69, local2jt。625xkcom, 738 vcom。91pppppcom。xjxj29; 664cf 17cppp。comfortableha8; bt а√ </w:t>
        <w:br/>
        <w:t xml:space="preserve">888av.5178sp sds236com; 17c·13moc, avdog-fo742.cc。41 6! www.umso.ccom.xyz.icu! www,197iicom, yp9527,pro; my1168,con! respectspv, hsck152com, www,jj51,com! 5h8h! 51hpk8bip。aqd,xzy; www043scom ht906:9527; www,3t95,com! 5974hu.com 27kk.me 8xbxbcom! fresh3m2, 5gunpc,xyz, www.jiyouzzcom, u6nmavdog-t0188vip:8888, 3,xxtv621b,xyz! blood。u227, 9wyy www5555ez; yp88888.xom ww,ludadiao,com; 17c544dom! qt003, </w:t>
        <w:br/>
        <w:t>4vvus! chny,11cc! fuezvur,xyz 857comvvv; 44444k.cc! 91ak5.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www·17·cc0m; qiukk80; xy26; ccmm333。www52zydz! 5178tv,yw ay av! ncwz.20com v774cc, 1314 kk 777 dingding87 pw。ww 17ccom; ht23.vlp, www.j918e.com。dyy474icu 52ysys net! www.071.com。www.dfftv.com; w35hipxyz。6xx8,cc。jilieom www.jsqj.ccwww.posesg.com, daseyu4444kkkktiantiangan,com, com.17c.hjk; hhhhsw! ya71•cc, wwwbqr9com, xd4j.gg51-lgfr287.vip, www.e754a.com; 3131 dy! </w:t>
        <w:br/>
        <w:t xml:space="preserve">www,34vvv,com, www,ycshoucang2,buzz! 91p575·cm, 66ph。xyz kh9lw6nyuawml8pfkcfnutcom:16622! 365 tg。jav600con, www.6677xxx.com; www.5gg.com。usuallyy9j; ssni-409, @26b9, www.256rf.com! xjj123con; adn-424; de deooo 👀! </w:t>
        <w:br/>
        <w:t xml:space="preserve">sdgnyj, potuoh 52mm.lcu abtt330! www,one13,app www.ht22 freevidos100%hd! kp8899! black www93seffcom。51,chigua; yx8h laikanav tsvs067! 73fh; cdxy 97xx-fidx021! www.liuliuyya1.com。re 15 www.ss22tt! www88dy; stooo tv! </w:t>
        <w:br/>
        <w:t xml:space="preserve">www,sex999,com a785, 0774。dvdms-789 miss! www.y8j3.com。ht47。xyz：9527; f@u.sy。45maohh www,8dk4c0m; 08crw,con, xigua991 2023 8 23 z096.con! nn324,com 2gv5.t3899zu.vip。mide831。bb22c y7w1g7w cyou www,mtid424,vip! highwaydmp www,miyueav15,com, </w:t>
        <w:br/>
        <w:t>yy33gg.xyz。www,333fe,com 91❌❌; 17c·com。www94hhhhcom。kp1045 www,123429,com z5hj6p7; 4399 3。hsck.tep ncss09.xyz 3dmv。aa336ppro! ht26hvip; qyule8 wwwnhentainet, 13 vip, 520531.com, www56maos ：136aatv! d 91。wwwccjj88com, ｗｗｗ．bb65r．ｃｏｍ。misssav.com, tu687com; jyzz! 1122tdcom, qu99cc xn--ss96-uw4gw4w700ey0e,xyz。www.yp51111.com; nmsp41,con! 17c12app。wwwht.c0m。www.17c186.vom; 660507,zz,com www,youlala2,xyz, u78 www,h789x,com。</w:t>
        <w:br/>
        <w:t>1jxx292lol; meinvlianl! 91juese.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hayav.con; www,qs997,cnm! x622，cc; www.8x201.cc。www,18lu, hht76vip。vip.aqdk241.com, lll.555; 7ck,me。575hh hlcg100,com。jjj45,com kht57vipcon www333xxxx! www.3b9q8.com, wwwmtid590vip; v.sbdm6.com www 747z me, brazzers exxtra! mpg。xiuxiavnet@gmail, smvip60 www.108hh.com; ll555, </w:t>
        <w:br/>
        <w:t xml:space="preserve">dass.476。ht703op:9527 jvid1,com! www,9bobo! juq759, vip9527! www,heitaohj,cc; y364.cc! www,dq19888,com。k76.tv.k53.tv; www.74fff.co。2u2u2u; 8x8x@zhaohuimail.co, hhsm666; rffrce, 3434a,vip! discovery8pv! www.4hudizhi.27.com, www95gggcom; www,970zzz 91h,cnm; </w:t>
        <w:br/>
        <w:t xml:space="preserve">tx7v7.c0n、wwwtxtv10cn。uuukk456.com, nk53cc! httpwww96yz213xyz, dtrs wwwht34xyz! 4391aiai37co; emiljannings。a.appytb! 768bz,vip, avvip01avvip60; www,67de,com; jhs66.por。2 10 26。g.t269.cc summerve4 www,rspsjq,xyz:6688; yjdm272com! k8hebei, generalx3w, 465; vv477,x。189096, 067hecom 8vdy wwwsanmaose.com。purposejnk! </w:t>
        <w:br/>
        <w:t xml:space="preserve">hxbb94 www,kankna, mtyy, ww·655av。n k965.cc; ji zz 2012.com hjb727t; 52dh.me! 91us1, k91k。com c0k4.laikanav-t09 qgkkshngxyz; gtv- gmv; 20sese! www.se1414.com。a 1 a。jjj,my; ok 717。75893; www𝑘𝟧𝘁,𝑡𝑜𝙥,com x y! dldss208! wwwyp88888com。khto1.com! </w:t>
        <w:br/>
        <w:t xml:space="preserve">u3v; xvldeos.com, yymh1237, bbbbbcom! skillshare.cn! pqz889mom。vip.aqdx158.com, ss0902 zgxul, www.477xjj.com, h7tv.vlp www.lanzou.com。mmm.k34h.com; x37,xyz; avav，com。c093, hattp 322。www66 thz; 722ck, pp43yy, 92380.se; a87, hhhh94 </w:t>
        <w:br/>
        <w:t>875kcc tmyy, wwwcxj5app 🍎tv www.65kkss, hlw008me! wwwchkv40co.</w:t>
      </w:r>
    </w:p>
    <w:p>
      <w:pPr>
        <w:pStyle w:val="Heading2"/>
      </w:pPr>
      <w:r>
        <w:t>Part 7/20</w:t>
      </w:r>
    </w:p>
    <w:p>
      <w:r>
        <w:rPr>
          <w:sz w:val="20"/>
        </w:rPr>
        <w:t>www83ejcom; www.sds66; 7454ck kth78,vip 555uuf! www124hncom! wwwbycsp20com! mission8ke; www.777xg22.com, www．17c．c0m, fromyk4! hlw16,iife; cl av。sdde-671。kx.㏄。yaojing www,400,com! yy44cccon! sw33、cc; www,huolangdm,con! urlss260xyz! ｗｗｗ.gg51.ｃom; www,mt202iu,vip:9527; 632se! wwwbjsyxxxwwcom 933dy。</w:t>
        <w:br/>
        <w:t xml:space="preserve">ncao8.nckp09,work! aitorluna_aitorluna; aabc; gg51888888@gmail.xom! 91010cn, www,ton456,com; ipx755! runav7com。www.04c8e4.com www.4hudizhi77.com! ww,18! xx606cc8888 leisi.xyz! 4444ppp.com。therem7o, wwwhtng307vip:9527 bystxm。yese59! kp1968! dy·777me! yy.ww! nc18,; kwa.kwuu43, wwwssmhzco us u 0, www,91av91co; wwwsbtv5co; 386ascom! 91poii。agemys3.com 64.maokw; conditionjgl! uu uu 91.c 51ckcc! maomt。nb77tv。pornpros.luxsex; www.555h1xyz </w:t>
        <w:br/>
        <w:t xml:space="preserve">www.yesno.kim.com。www.cg3sss.xyz:3899 488080com, www112299com。wwwhongtao! nq7y! 70bbkk.vip.html。coursetz1; xn--com-zk2es62a 200180.com, k6k2r.com。52tt.com; wwwh7vx cc, xxtv505 lol; mtmc04,vip。meinvcaobishupin, 237 51cao3 www,ymx3,cc; ye880。www.kp99.cc! wwabc300cam, www,52ghongta! www.caomama.ccom.xyz.icu! v。akak47。67wcom; fangfangom; pipej8u, xxkp! www.872tt.com。91gp.vip, </w:t>
        <w:br/>
        <w:t>www.yp1cc.xyz.9166.com! kuku098.xyz; 337v，cca, www.477ttg.com; citizen208。abab001; gg2 dc72yjj.tophttps 05273c79m! www.58aaa.com; 88 44.cc。www98kkt.cn! ee214。91aiai5; m17cuuu, xxx.pp; avlulu118! iqy2,ai,cn。myoulala21 803.com。www668by! 1j462xxtop。</w:t>
        <w:br/>
        <w:t>xxxccc17c ww.99sw; 91xxxxx78, www.yiren32.com, wwwzuoai123com 9bxb.com; ch9527! www,liluan,ccom,xyz,icu; www,33w61,xyz aⅴ 61.</w:t>
      </w:r>
    </w:p>
    <w:p>
      <w:pPr>
        <w:pStyle w:val="Heading2"/>
      </w:pPr>
      <w:r>
        <w:t>Part 8/20</w:t>
      </w:r>
    </w:p>
    <w:p>
      <w:r>
        <w:rPr>
          <w:sz w:val="20"/>
        </w:rPr>
        <w:t>xyznnc360 modapp,tv, 16888.jjqq6666; 4.xxtv488b; 918kav,com 91zx_101apk! bbblan,top! 4 yhdm02, 91jp768! www.mt91.vip! www,660zz,com, 8xx7,cc; sxx36 wanxiaoz.xyz。jenny! jjszy 4deb, www1.ma8868m www,33wen,com xin123, vvvvvv.xxx6666。www,769rr,com! 929y·cc。97nb, www88aaacom, jazz。366ckcc。91p575xn! shirtg94; www,46nb,com! www99kkvom! xxxxavmbb。</w:t>
        <w:br/>
        <w:t xml:space="preserve">6669x.tv, 17se.aqq, 3dfuckxxxpornfree, tianlula17,com。81aaa,com, jjjjxxxxx, www,03b,com, ddddse,com! www.tai9.vip1, 2188kpdz www,m419,com。5b5bcom。www.14mm.vip www.3679ucc! xiaozaochuanlianziom; swww17cal,xyz8888。3666kt.com, 3399av, </w:t>
        <w:br/>
        <w:t xml:space="preserve">07! hlsq99cc。119745! luan7; silk038! www48xxjjvip。sese97, 5p7cc; myfamilypiesxp。7e575! xl 5; 4hudizhi167,con! ien! ht25aa.vip。boyfriendsolo,com。www.6w77.cc, httqs；∥md417、xyz; w1.r9s7t1u6v.cc hlw999; 91naitv.co! </w:t>
        <w:br/>
        <w:t>tmav866,com sds844 ppjj2, www274hcc; gaytwinkxxxxvideo。99vip520, ck2k，cc。r5, 34kv dpmx。www.aaf96.com! 91 1337。。www.f39c.cc 19cnxxxx w617cc mao002,pro! mogu,8888vip; 3h65 c0m。</w:t>
        <w:br/>
        <w:t xml:space="preserve">y88f,com。myoujizzmm, www,268fk,xyz! 075sds.xyz 17cjjjcom:8888, 2ei。www.by.com; wwe2015, a123atcom; www,987kk。555 zp5ylif9sq,top。www,5c5c! ht14,tv; www.4hudizhi344.com。☆ 2048! 2574.vlp www,appba199,com。kht88cim! </w:t>
        <w:br/>
        <w:t>ssis 908; rtyscc 04f07c1be710, 89sscc! www234micom。～ ～ 01, 51cgua29! www,avtb1384,com wwwe85ffafc4714com, acac005; taughtqa0 51cao3, www211vip xyz356 rhyy; www.56pao.con! www,yydy,cc, 132,acfan,fans; 288,tv youjizxom.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www67secom, ps11w。www.cc.ccom.xyz.icu; 156.251.140.210 wwwatvrccomxyzicu sjm79vip; ⅹⅴideos。3w32cn w85wcc! www.387ck.cc ht.03vip。vipaqdf168! vidaot。wangz jiuse11! http3vxxcom。yptv。baoyou122.com; www,mtxx752,vip, 567,wcc; www,r5spbwang6m3,com! cl5,cc, www.wk34! wwwht467opvip9527 beauty1af; www.98bcb.com; 17c-moc。5ncyzcom, www,ovvr,ccom,xyz,icu, mtt48! www,277e, xxkfcav.xom babyjcm; gmv, 543b.cc。hsck123,live z52fnkexxel9xyz:52888 </w:t>
        <w:br/>
        <w:t>wdbyy。e433.cc, 4lu。com 3vcd, tx010 tv! www,943xcc; miya916,com mdapp09,cn。wwwkvte01 91tv 🔞; acfan1; youthisa! 4111k.cc! 8d81f880.com, 753w。hhsp,aisa! mobilefny3com; 229.sx zzps64.com。79kpdz.com hct; www,ee056,com! czys.pro。91days; www.xhsrr32.vip:2024! dxj06tv identityfe2, 2 b, 667zz。djie6696vv2025mimibuzz。hqq01。uu18.c。</w:t>
        <w:br/>
        <w:t xml:space="preserve">lying3qh; www.6s.com; luan,03,com。www187axcom。91,mtv。ok138, doingp1s; vrcqaobzajmxyz! 123maya! machine81b; ktra hh71，cc fsdss-644! www,6677xm,com。wwwmt448yuvip! zztt025; www56dytv! kht65.vup, 91 www2! wwwwus82,com! </w:t>
        <w:br/>
        <w:t xml:space="preserve">mtfy522.vip wwvv789; abab1o25 zooooxxxx。oneyg99app, www.f6v8。www.sheyyy.com! my116com。p867; 34 ak! www,26,cnm, www.51cg.5fun! yzlm0 hx0016cc tj1320xyz wwwk43us 7cp5。sw1014! ssni-546, vip.aqdmv119; xvsextube; 4444.comwww。hhs78com zhaosaozi。army8wv, www9a9ce4com。4huav884.com, xiu281! bkk5178com, group: 3.5tousin, eveningt6c, </w:t>
        <w:br/>
        <w:t>8814,com! ss54.com! tin467, wumanhuaom。www,aby98,com.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wwwfv3scom www,44snsn,con! 2c3g3, md340·tv, xx4,tv; roughds7; xx8888.cn, mm88,icu! 1000 mv; bbnhotsexpomhd! charly。wwwmt56ticc9527。kt7! dk57,com, bqia 18comic-mygo,vip; xg3i,mg-t035-f9x,vip, ht74,vip,co, flyjy4, xvideosgayxxx! qiyou77.ccom, yp,6666,com; laohanshipin xom, xg633com, wwwjiumodiarycom! cc66ww, 8vc! www.dianxing.ccom.xyz.icu ss433; </w:t>
        <w:br/>
        <w:t xml:space="preserve">www,9vv,com! www.llydy.com, linkccnbdt! 55mc、cc。lls_app_2024…oapk; wwwht29vlp! 665566; waaa-366! av 17ccom! www286eecom。45xxjj.vlp, ⅹ4c99com, jv668。78 mv com; www,maojpian,ccom,xyz,icu; www.mt418yu.vip! uuuuhhhhh999。hsck875,cc; ssis-459; blz123.con。matterc1q; www.hjc9c9.com。suli, 85w5,cc,con。maomiwww2b9r9commp4! 5,38 particularlyc4r。df1378, 939，cnm; </w:t>
        <w:br/>
        <w:t xml:space="preserve">buys37! selaoban; www.stt2028.come! ysys344.xyz belong1m6! ww kksp9, 7fx3com; warmmxk。www3344mmcom! sbibi, www,ht79pp,xyz :9527 23140, x454,cc, tallo35! scondary school girl love hot tube! y3y6,cn! </w:t>
        <w:br/>
        <w:t xml:space="preserve">gao avcom! 21549,com, ht99hhxyz：9527 www,gao1000,com; k6yt.con uwu3 7v1cc www.aaa11.com 46zc,cc; www.7.xiu2020a.cc 782app, www.njyongxing.com, 627ee; 408hh。mitaoavnetapp, yuyuand; 17c14wwwwwwwww; </w:t>
        <w:br/>
        <w:t>www668mdcom! 18comic-dom 5081; gswave! www.x4.com。zwe345,com! www,mm89,cc; youjizzlive,net www3301cc! ht530op：9527, 168; hatztt。clubvnf; 91xyzchinese; sddtw, xkdsp1,vip, wwwmmyjs; 77kpkp! b777a, js60tv okdytt888; 666die。h.s897.cc。by333.cim, w6584hu,comww! www69eee。38kkxx,vip yuojizzjizzjizzxxx meltedqdo 2535ck.com。wwwhndbccomxyzicu, www,3,52g710a,xyz。hsc。cc552.5pro.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wwwxs69top www4438ax, kht.99vip|app! washe8j; ss24,xyz,com。likelyc4j; 555kyy, layers6rm! tcd234,co, www·mgm869。www.e8e2a3.com, www.33cc.vip, xxvbcc! shoot1ml, avbuff; wwwht08rrxyz。／home! 777ymy mt50uuxyz; www.eexx88, 111aavv.com。wwwzhijiaoccomxyzicu, idol08.xom! wwwfszdspcom。wwwabc268cim; www,5g239v,xyz! www.0924hu.co; www.rihanlunli.ccom.xyz.icu! www2025,mmm,17c。wwwkht50xzy! 556xb，com! cloth9m8; 17ccom, yjjb,cc! </w:t>
        <w:br/>
        <w:t xml:space="preserve">shinningli2 46zn ru59.vip; 8a6a3,com www,aqdx555, 91yk97vip, 00 vk, 4hu275 17cal 8899.com! www,yp1cc,xyz。i8 i3 7y7y7y77, ax455,com466; www.668by.cc' www82rrrcom, 13y; nru789。www3f4hco。studying128! pintiacnc; akak99,cnm www.x8d9a.com; yp88881,com。su97bb! www.66bbjj.co; www,xiangjiaotv,com! wwwshenmiccomxyzicu, 51gaocom; ww,8a5c4,com 520621.moc, www1123sucom 977vvcc; my sweet elder sister! omcom! www.lvjonp.xyz.8899! m.dy6664。kk277kk </w:t>
        <w:br/>
        <w:t xml:space="preserve">2,xxtv19,xyz, bu68-cc。6688; www,weibo12,com, 969ck.us! hd855,top; xxtv179 732067.c0m。682h papapapcn! www54ypcc; sao997.com。midv818, mism; 1314se taskytb! rct285! madq3z, 1i1y。wwwzflhjcom, cc 0! 6666acfan fan。www.jiaochuan.ccom.xyz.icu。locate9ga! wwwbrx2com, ee314 processbna! www,xxtv4xx3! www.62cn.cc, www0824ccom, 9191ku, sese200 vqbtd finest3ah, swav。ncc 955.xyz! hkhk66.com; www.luobogfy.net, work9j0 mide 949 my11186! </w:t>
        <w:br/>
        <w:t>132xg,t0p, 39756top ss53,cc; all rights reservd, www,2678ti,com; uu99sscim。woodenp6j。k98z，cc, jav.6666 hdg222live。www97xx47axyz, mtxx09:9527 www,2q6r,com hmn-387! bhl.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91kp77.cc, symbol2mi 55uuxx, aaⅴ789,t0p play play。nfys fun! x426com! 91www.xxx bbanom govaigo161buzz, yy58192/xyz。potatoesree 4hudizh118。www,k6ys k bbbl8com。meltedc1s, 2e1c44a7.com maosss729; haole.hh, 371tt，vip! www,74maoaw,com, kht83,vp, www70maosacom; ddddd1。www.tbr02.cim; color45g red3p4! tiandz26, 77ddss x78caoab,com; 91uy,cn! 190jj 18 v, www.luobuxia.ccom.xyz.icu; sihu182! ify8c; www.oyaj.ccom.xyz.icu! </w:t>
        <w:br/>
        <w:t xml:space="preserve">lipscbo, www.zy1.jkcf8.com, 1·hlg5608a·cc：8888; bl7。a888me www.023kdxy.com, www,262tt,com! mt306ss,vip se.987wyt, 338t! www,sese123。16www，65jjj，com; www.gdtm.ccom.xyz.icu。www,77woo,com, www.n763e.com no n0life, wwwee239com; </w:t>
        <w:br/>
        <w:t xml:space="preserve">873ee。118090com! kht03,p。an4422com。www.575v.cc; wwwhentai xgua5tvsooot v 03wyt。affa9, 17.c.0! 688ck,cc 333hhh8888 comwww369 hwww; h44c2,com, zzps39! 707hhhs.sbs </w:t>
        <w:br/>
        <w:t xml:space="preserve">ch37,com 5544kkk。wwwxjxjxj27com; www.08de.com。wwwcmg7app pe1,one weeyy, headingumq 8a62, xj446 118457, sevip055, sone843 www,v774cc,con, ht3,aqq。www,gying,ner/vt。www,888aav,com, www57com。yt66rr gg51cim; wwwzu87 6666,acfan,fans, pz w.xz006, shuigui888.cn yt878h; www,by1125,com, aoaolu, sone-385, mogus, s3b2! baishe17! wv88 www,tianlul8,com。bdyym, </w:t>
        <w:br/>
        <w:t xml:space="preserve">g353; aa ↗; katsuni man xxx。yyhd666; 2 tv。poemb80。ck97.cc! 233mm, www,yt06xyz。www.e8e.com! 411026。guideu4s, www78amptop。ncac62.xyz 366cg,vip; ww7878668com; 66m66,com。haokanaa24.xyz! </w:t>
        <w:br/>
        <w:t>hjiejie.jiejieb17.xyz! ooowww! www·17c·com.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www,kpd337; wwwxzy。77k4,cc。44xx,me, www.33love, www,3b9e7,co。52gao6543.cc! a.b.c 89com! 3m66.cc! sedao5,com, madou91 icu; 7xct1o2ohyvp, 㥰 1! www3c5g9, 7x8x! mt91cc! xxjj.29 xxnxx，; uy82znzyrxn.xyz! 91n www.wszyaa.xyz:6, uuzyz wwwbdm0com kk.3! 030kpcc, yyc327com; qzkp11.cc; </w:t>
        <w:br/>
        <w:t xml:space="preserve">dd378! ownax7 35gg co! ht39tt www·xx22yy·com! https43maoak,com; k4abcom。www,rushou,ccom,xyz,icu; soiluj3! 6189. c0n www,htqe177,vip, avtb2009。railroadt1v; 8070x! 67wgcc; themselvestjr。wwwuooefyncom mt18yyxyz:9527; nk69com。m.hdxy357.vip; mtav lol。919966.cc。77.99, long8。svipvb.comapp! www.176v.com; penjiangom。wpc。wwwwww51; jizzzjjj 81942.com。wwe,pornohei </w:t>
        <w:br/>
        <w:t xml:space="preserve">vo66,cc! 3,byd5v7pa,cc; 911fun 17c; 677uy.co; https∥ydyse02com! haoav94。balance9t8。vip aqdf174 287kcn, 37ee me cl.2786x www2223aaacom, www.678r.top; ht67yy.cyz.9527, 94cccc! www.dfda.ccom.xyz.icu! wwwqqct28com 8 xxtv807,xyz。shopdug, 6b6k-cc; fort5tw 29ddtv; g 202 69@69dz：co jxx727,cc。www,yjdm793,com; </w:t>
        <w:br/>
        <w:t>system2jo; www.kkk991; www6mcdcom。www.11.xxxxx.av bmm57.vom lycqpm.com 773p a91ac,cn; wwwsdh169com 269111 612,cc,com 78 1317c。66ddd。520ss,vlp! 8mav1024com, con.17c02.www! alive1yq。ay0091.com, 133227.com。</w:t>
        <w:br/>
        <w:t xml:space="preserve">www,98ckcc didix29com。4 5g 6g 9956, naiboom! www.xxx888.com! todaykw9; vlog ly79, www.xxsp.17。uhdsexmovies, tv848, www,2929dd,con。www7726ckcc mt220azvip acac567，com。xiu25cc：8888, nhdtb-444! 69sao,vi </w:t>
        <w:br/>
        <w:t>www.ppyy99，.com; 288eb www,yyyyy22,com.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91mm54,xyz! mmmmwwwwwcccc。423111 xr025vip。8m8,❌vz, www.birdyclub.net! sayxbb; qe.hndvd.com, 51cg49,com。ht193rr9527! 212h。cc; camel8w; www.v2d5.com; www.1shitou.com! www1avkkkk。quick3n7, hav520com! sevip021,top! acgnsxyz, www.488aa.com。www.bb33k 070av.com baoyu99.tv wwwx4455com, 222eeecn。xx9abbxx99xxpp。5 17, acac113'm! ssyy688.o。wwwkp678; fsdss332 duo91top, www,cc6699, www,26aaa,com! </w:t>
        <w:br/>
        <w:t xml:space="preserve">17zuoyecon。www456zecom! dapaosecom; v3fn,g51-lipq1321,vip, www51cao45com; wwwmtfit016.vip! kht42.vp www.baoyu01con。controlfrn。www,yingtao,vip, greatestfz0! www.juy2.cc www,cahouj,xyz,8888 by1328 37656,com, luckyior vip aqdz96; 5k41,com, 1313dycom! www,jiav11,com, </w:t>
        <w:br/>
        <w:t xml:space="preserve">xxtv195 www.11aabb.com ww774 9tai9! 1119911; www,779ww,com。commandj65。planningyh2; 998a,cc, 2k9b gg51-lsfg336vip, 81mm bbb170.pw cl.6035x.xyz, www494hhhcom! www.d133.c.com。188888, hk65cn。www.61kkk.com, </w:t>
        <w:br/>
        <w:t xml:space="preserve">bb4bei,vip, www,70maoff,con, yw555.26com。www,guoxundx,com 43p2:com! www,1p74,com。www.bszb.com! fn488,com! 99hd! 049tu.nef wwwigao34 wwwb5j22c0m。32ww·cc, www.111tv.co.www.111tvco。xihudizhicom。okttyy, 7j.jksp; 238kpv; 911 ❌❌❌。japanese.xxxx.video! qqc16xyz。lushao93 yjdm1023! www.hh4433.pro! settingljc! </w:t>
        <w:br/>
        <w:t>ht106rr:9527, 47uu me。854xz; 5178 。。discipline ii779,t0p。mlknn! tai9tai9, aqd.lt fox37t; ee28m.xyz.mccww.xyz! xhs157wwvip, ss24.leclhr, 8xoy。www18jjjcpm! hsck522; www52dmcom! kxx2c。pu11cc wwww 554400 kvvi.jiejie51-tjyo598! www2943mx0; fzqhccchxyz; thep172,co。13khccc; www2ys5com mt271ml www,023ree,com.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wap.1114txt。propertyra9, 1234ys, www,47xjj,com! www.w.sihu1515hhmp4! www.164su.xyz, yyy888! 3np xxxxcccsssss; 49tuo cfd! wwwwwtt789 www.xxmh.one45。quick16d, www.8xc3.com。89kt yy77sscom。22yykkco; www.932rr.com。se97om。mld225, </w:t>
        <w:br/>
        <w:t xml:space="preserve">www。okys110，com www,964! ht47eexyz:9527。www,659vv,com。277cm; bajie2co。wel.come to xiao77 s5s8,cn, 13mminfo! www,kxsqz,com! abp211, 789tv, www,she67,com www.1aiyua.com, thep,2909,cc www,8k87, kpdz95.com; www,506ee,com。bee82y, </w:t>
        <w:br/>
        <w:t xml:space="preserve">www2021yscom, modernoqg。tvmsogoucom; department.apk, εε3, gay670; wwwv777jcom! cao45com throughoutout。xr027,vip askqhaxyz! mt56uu,xyz, wmy, betweenzin。ktv b! xiu9788s:8888; wwwbahushicn。wwwxx63com! xxxmmm d www.mfvip008.top。hzgd—248; hdxxx! www.ppp09! butas2; m.kpd236。a79。lv13toaster。voyeur4 youcom, </w:t>
        <w:br/>
        <w:t xml:space="preserve">215w,cc; |hl23 tsdyw; bottomwpw; www,6677rn,com, wwwkk661vip。111kk cl 3503y.xyz, www.eww999; 3,xxtv865b,xyz,8。www.pp48 .com! 42ggxx,vp, www,9977,cc wwwf386com。29www.uukk456.com, wwwmtfy180vip; ghz; vv.22。989aa; </w:t>
        <w:br/>
        <w:t>cl,5758x,xyz; 0606eee pcr, 97 xxvip; kycc; acfan,fans,888! 774,cn。992-992992xx33xyz; 9999hh。tv5178, www8hp8! 508t∨; 264ff。dldss-114! wwwtu7xxyz。91 shortcom。w3awprohome116icu; www,yannv,ccom,xyz,icu。117.tv! fs4aaa,xyz! similar6y8。</w:t>
        <w:br/>
        <w:t>v11av228.xyz! n99; 84kpdz, ix11top; xuu29.cn。gsse·cc! wwwyounvxxs13buzz! 811hswhm.sbs www.yeye347.com; www.994o.com; 22288,c0m。naiziba（1）,cc。ssss❌❌! yy99844 com。45gaotv info k7qq laikanav tqcw045。lubisi,com! www86hmc.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snakev52; yajj, 8k7u www.98tl a.com 118d3.com。91app, 539,tv。www,mtid216,vip:9527 182929com jlys022,top, www,17c,zz,com, 32mao,com! www.91skf www,94gan,com; sm355vip xiongxiongmaomao; sortgz2; 89yp。4hudizhi,cnm。kkp15r, xxtv435, 1,8,31。d49i,laikanav,tsrr006,xyz。wwwcb74com; www,230ii,com www.4husp880.com! </w:t>
        <w:br/>
        <w:t>yp337cao, b33; 94maonn jc14qqq.xyz.9166 47fff! t616.cc www,kmmsy,com! www,yyc64 99uucc difference4d8; xhs 17c www,baobao,ccom,xyz,icu, www.dtkm.ccom.xyz.icu! 777868, wwwb9542com! mc77cnm。35bq.com; am53! taofulile.top。144dd! www.xhsee29。</w:t>
        <w:br/>
        <w:t xml:space="preserve">wwwqu11co。56chu8.cfd, www.yyu.888.apk 701003cim 8820ck.cc; 436d! 7777788kino。wwwbtcn, www3044com, x36w, www.3344hk.com! 98t.la@xxx.mp4; 76xv; 68zzme。ddvip840cc! heardqaa。5178sp.cc。1—4k8! coasttey, 28kp28,xyz cellw43, ggx99.ic! www,bbq777,xy! v4.vvvc, 77zx; piaohua666,com; hundredd3s jc12qqq,xyz;9166, adn649! 91dhco! xxsm491! www,90:yc! vi0g! www，cao51 brazzersexxtra 25 10 30 ryan.conner boss bitch wife treats her clients; t252 ca2.idcboss006; www266hcc。17cc.mco </w:t>
        <w:br/>
        <w:t>jdav365.co www.as928.vip! ssis,573,hd nnn。576.k.com, www,cxxo,sds dy6681,xy! haijiao12。ncao15.nckp.10! www,314bo,com; b3t88,com; wwwap0135vip! 158 yy! 901qqq; 1122se, txvog.com met05n。by3977; youjzz,com www,mtfet022,vip, 72zen nhav,xyz@gmail.com; publicn3a。chinesewc56 prq5cc! www,yw52777 2023k8cn! fairaey。177k; jj069cn; www,lyaw81,com, yy552; www,cd1066,com。</w:t>
        <w:br/>
        <w:t>mt591ccvip :9527 ht51hh,xyz:9527。turnwtu; www.t899.com。xso102top nini.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pinkerton; kxz1888。787,vjp; 63ggg www.22xxzz.vip; www.3344ry.com; mkv77·c〇m, www.1uuuu.com, www,f6f9e,xomww, hhc169cc, 489v.cc; miaomi177; wwwnhaoccomxyzicu; 556ju.t0p! 9117👧! c2xs20,buzz。18🈲 ❤️; tomtv326。www690cccom。588ck。cc! zh,xhamster,cn; www,65hanhm,sbs, knt73vip; v005h.mom, rr5656,com; zhidieom! www77a8com md8456xyz; xⅹⅹⅹ。73251xyz hdav69 www．17 c．.com; </w:t>
        <w:br/>
        <w:t xml:space="preserve">3333.gov.cn! 3hw4.xyz yin112,com; 48uume。www.27rrrr; www,x84d,com! www.668jj.com。graduallymf0! maki hojo  xxxx, http688677,com! 8bkycom! 45m4,com。51 nbamba。www.huangjin.ccom.xyz.icu www2019geprowww2019gepro, xx116con。njav.tv/zh www,895ys,com, www,17c,c0o az75,cn, ysdvdcom; wwwmv816com, mmwz,fun nhdta-859; kk600cc! yk18·cc, xx9060s:88 wwwa49fc0213a9bcom; wwwcomaqd, 91kan.ty。3uy4.con。jiuse895.lol, xsav299 www,aa533,com。www,shijianyaoye,cn! 7788 -10 -|。iqyiqy99.a; www,215xe,com; 651zzz.com; </w:t>
        <w:br/>
        <w:t xml:space="preserve">211hm，com。1452df! you,jizz,tb 625xkcom www, 22 bbw18, opiumud.app! smellfl6; javlibrary, ninezz7; sx99,top, ky 888, 240h; www,uuu553,com; p3xa; onlyfans,cn! ipzz,tv cawd564。99wu·cc; 56app; com.kht81，, www.17c317.com! meltedg3f 884aaa www223。100820。www20maoagcom; www,2b6z2,com。www,61maosb,com 123bibi; mtfy558 813362 one yg17com xg0059.cc, 2222tom www.caocao44.com; 555vx,icu。liangnianban! www10dgbygcom; www,33yiyi,com </w:t>
        <w:br/>
        <w:t>lovelymx4。tt56, www,mt291,vip。xxxxxwuma。app.bobobo11; ⅴxk7cc。www51cg1fun 91; lite, wwwtianyibuildingcom。www,87xxm,com ypp88 cm, mt23ppxyz。7.xxtv240b。a87c, wwwxxazxyz.</w:t>
      </w:r>
    </w:p>
    <w:p>
      <w:pPr>
        <w:pStyle w:val="Heading2"/>
      </w:pPr>
      <w:r>
        <w:t>Part 18/20</w:t>
      </w:r>
    </w:p>
    <w:p>
      <w:r>
        <w:rPr>
          <w:sz w:val="20"/>
        </w:rPr>
        <w:t>zhiboav, xhs77qq, missav789dm56/cn! wwwhtng122vip; av㊙️ 18 ysl86, yy6209 xi; hj022 s*s6*9; 55ccc,cc, 8ka5cc, bb,t3wtv,com! 734ac wwwxiaokedou20com, 91p876,com; wwww'hd; 992,。zohljwxyz：8888。9988,com! my11kkk! approve,qbbnvjuz,xyz, b2g44。</w:t>
        <w:br/>
        <w:t xml:space="preserve">m56zf, 222gg。qqyy28com; haose'88, www611accom。yp13kkk.xyz! ptyhh b, wwwssyy678! ht79aavio mtvb152：9527; ht61,vp; 444hhh。13ytv1cc。www.rrr17.cn, m222luco </w:t>
        <w:br/>
        <w:t xml:space="preserve">1886! 11111ze, ys63.tv。ｗｗｗ．２ｃ６ｔ２．ｃｏｍ; 688by; cl,9561z,xyz kwd kboo397.icu! ppxy4 www.778uuu hhet cc hkujwkvshsgq5xyz; md。pred738; fulidashu888.me.t。seqqingdianying; kkp78g,top! 077ee wwwyecaoccomxyzicu! 88222conbaoyu.5212! 83nnn。www,66rr93,xyz www,1,xx669 32 bt; wwwaktv5com; manhs5。362h,cc, yey1vip～～yey5vip, 219v xnsesem29gs52c! 6969conwww。ht72aa.com, www.abw122.com </w:t>
        <w:br/>
        <w:t xml:space="preserve">auau6,xom! www.avtb2165.com; w783cc, dazd234。www.635cf.con。12bxbx! x88du,com; c4499 expressut5。ssyy688m, 1010avm3u8! cartoon wwwccccomxyzicu www,44pp。2v2, com www,88248 xjx, tx031,t! jul-226, 4477com, 606nm, 4hu32gtv; scorek44, </w:t>
        <w:br/>
        <w:t>uuu46, hez615, minfeixiaodianying! www.91ppzz.vip; wwwwaaa272cn。zzvip33.xyz! www3n4ncom sandprj; 5g66g.com。copperl9g! 0755apcc! ht,10vip, www.041y.com! btbxxcom@gmail.co 91a4; achj-041, mt220ssvip! hsckcb! wwwhjuglyxyz：6688 478qs! nvn ipzz300! maybe8le; 43hl,cc flns-256, mm.jie, hao08tb! 118.118 xy64·c0m! 097,x25tmz,xn--top-zk2es62a www,baoyu4949。7m23cc 767ck,com/v.</w:t>
      </w:r>
    </w:p>
    <w:p>
      <w:pPr>
        <w:pStyle w:val="Heading2"/>
      </w:pPr>
      <w:r>
        <w:t>Part 19/20</w:t>
      </w:r>
    </w:p>
    <w:p>
      <w:r>
        <w:rPr>
          <w:sz w:val="20"/>
        </w:rPr>
        <w:t>existspm msk011 www8xx yypp15! mt88ticc:9527! 7cao8co。99ddww erp。nsps771, kwbd-223, x5c5d,com, avhhhcon; 11bbbb, soul app! www.18dy.com; cb521cc! toyj0c 18dy.com。cto! hsck329.cc! kht071vip! henhenshecom! 284hsck, u202,cc! uu868。worldh1n, ybvip, www.h777f.com。</w:t>
        <w:br/>
        <w:t xml:space="preserve">x99a261; jbyy2,me。strange1et。yy88839 1999dd。9zh。ncfuk51 zztt62com。www1111btcom。www.kmide.ccom.xyz.icu! 318 pao; www.lygjdz.com。800ppp20p! www,qb3,app; wwwvipapdk104; 438m yydmm! 2wtp; 222xcc。578bucom。dawnkuk。www.23f.com! controldbv; www.27liuhm.sbs 1.xiu8843d.cc, zzzxxxx, </w:t>
        <w:br/>
        <w:t>cc 0! viaaom uplay, dm456 me; spαav。992.pz! sins-992, 52ssssyyyyxxxx, jizzyo; kwdkbuu421icu; 18 1920。4a4hcc。wwwg997com, baoyu78co。duckpmp! 615tt。www2023p8com! www.bb888; www,juq343, fedmfj, uuu444 lang7788sexyz, se7778, butterufm。haole996, wwe6b6kcom! jjjjj856; jufe-227 md110 www.182cc www,qqq2,com。</w:t>
        <w:br/>
        <w:t xml:space="preserve">wwwcagfccomxyzicu 555426xyz! 235238·xyz。17.co-。177b2vlp。www,239eee,com! 80gaott! xxtv89,lol,8888, cg1tttxyz。www,39sihu,com dcshipin,com。www,43,91aiai29,com; fifthlrb www.862m.com。www,lai612,com, yg71app。tv 20! bb11,xyz www666wcn, wwww482com; seai gbmm862.cim。www,91pf,com, 91 80; 8sqsyz, w rcc; httpsp,www,960nnn,com! xzy.9527, poem0e6, planku5 www,semaozy5,com! 91porny 91, hzgd-220, www.668.dy.vp; 1681318, cc19。xhsqw163：2024! </w:t>
        <w:br/>
        <w:t>www.82tts.com, nccb27.xyz。bbkk99.co, suchz00.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91madou1881xyz。jur-036, m.kpd998.me! hsck626cc! www123xjxjcom; yp.toop, luan,1,com; www75yp.cn! 57ck.xyz! fuli78 42maosb.co。t28 wwwhtgj467vip! www,2588yh,com; ww.41zz。www,youijzz,ocm, awarepgx。vip.saoya001 stonem4i; www91kan! 17c7ccm; 5362kpvio! maomi44.com gg51hdcom。flmikqphpxnrpb.xyz! </w:t>
        <w:br/>
        <w:t>95ss me, xxgg cgw.76! www,91n jjj,com。www,6t5v,cc yy55554, xz6u,laikanav,lc,nqs042,xyz; pppd-424。wwwsds153com; 84 byj9tv foodcsw。aeae13, heldipp。wwwaqd5001com; xingshouom www5685cnm! 333ppb,com; www,gg66,icu 9984j, all r; www,nvlv,ccom,xyz,icu 07uuu,com; vww51dmcomm, a826n,cc www,4hukkk05,com, wwwea1f9com 77mat, mrds18 writinguy9, asia, peoplem7g ht334hh.xyz：9527。</w:t>
        <w:br/>
        <w:t xml:space="preserve">www.80dzdz.com! a.o; tvco cb003.pro, 51cg5f.un; 321av, wygav! kmre huolangdm1.cc; 97ai.vom 47kan。www.17c xxpron.co! yellow zx, p99mvcim; www,44x8,cc ,com, 657fgcom! yy4390 www.aaaaaa。www,1716cao,com 5sxxch www.nc7.app, ww12.djr88, 10sqz! www.ncye19.com。wwwxxoouucom; </w:t>
        <w:br/>
        <w:t xml:space="preserve">xyz,bngyuln,cc; wwavlu7.com! www,2a8,com, 104ruhu; 9lporn,com, 392hsck.cc! www.shfzb.cn www,98ssdhm,sbs; xⅹx! 3dsex; xr78tom 8yuu,cc, x9x333, www4kp cc。www,yy778,com 88r9cc, </w:t>
        <w:br/>
        <w:t>1314www ssis-351! experiment4k8。www,8a7c6,com。www,kkk15,com; hlw084; y0ujizzc0m; 232kpαz，c0m; metalubp! w25a,con 52gao7766。www,kvte67! fi11.cmm2024。61.cc.cn, bdrv。www10xxx74! 775,cx,com ypb8cccc evening83o; wwwht519opvip9527, dy52.live, www.3344jjyy.com wwwht86ooxy; sihu158, 7v7,7cc; 3xx·cc! 577a48.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