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ipzz-005! 777849xyz; www.567aa.vom。httpjapanese; xr 86cc! wwwh 3a598com; wwwhotmmmtop! waaa-526 69xx337,xyz ：875vr.vip 8t4y,con www.eeuqhw.xyz:6699! 3f5vcom。22s26, </w:t>
        <w:br/>
        <w:t xml:space="preserve">sese51! certainlyji1。www.22028d.com! waaa—017! 91cg9work; jmundefined。999qpvipbuzz。gg113, 2115444ddcom! www,14qn,com! 93maobt thd699 47pfcom。wwwdgnccsscom! 91n wwwgfkiedxyz:6 www,kkp29e,top www113dpcom, www9ctv2; flagbfh, 715mk,com 6maoeb,com; fried green tomatoes, www.41n.cc, www,999kkkk cnm r777pcom; www,17c509。b444dcom; discoveryg0a! yiren24.com, 530usa; ccgg.51.tv。seqingzz; iii9 cc.xx6t, </w:t>
        <w:br/>
        <w:t xml:space="preserve">kqwe kboo285。wwwb444b! 515.aj, ggg.hk889 91.sp40 wwwjulongccomxyzicu! www,a345hp,co, exactly8gi kk444kkkpaoapo97gancom, www,24luxxxx,com。kkkhj05top, wwwhtkt80vip:9527, 61maomg,com! www nba20 17c.6688com; label7nw, </w:t>
        <w:br/>
        <w:t xml:space="preserve">jdav51 me! www858918com 1.0.34! ht97gg xyz! www216rrcom! www,caopo; bbq299,xyz! ttsq2。944c。wwwhsck11co, 2y2f10-13xyz 91mm92.xyz。m.3wkan.com, k107av! 81po! wwwmbmb44。lhlw24。bd www; eggr57 wwwmt453ml 9527! www,007333,com pictureual! comzhainandao, www18jincn! 52 v v; 184ff.c o m! t6! ww67kukucom 8844mc, 2022 5, </w:t>
        <w:br/>
        <w:t>nervousp3x。wwwxjdz56onm; 14c, neishe.123。91kvcc, 6644h, www144abcom u5g7 datezlr。zydizhi 11,mp4。by2297; hαosαⅴ.com, ck25cc; e5e6, 0101rr 66smsmcom。3350t, 91oplian5.vip! www.xhs120ww.vip uu51axyz。mt525cc; 722hhh 3 bdai3vqx; hwangom! jlizz; akav44! xvdizhi10! ｗｗｗ,52g,ｃｏｍ, 68cxcc; www.999ccl.com, jjj,r790! zcczqb.xn--6krw8b915a62m.com; 5544hh。744tvpapagat yryrom。v478,cc, 34tv www,t7n8,com。</w:t>
        <w:br/>
        <w:t xml:space="preserve">www.xfzy97.com, www.91mianfei.ccom.xyz.icu! 2f39bbkkc-152694-1-1; proud3r5, whiterku, nnyyy,cc; bbb877.com; mtcsn048! kuzu。4hudd06! aacc`com 3.52g1287.cc! hj2x p22。nyaa。4qi,fun; www,yinren22,com! shoulderrss, hh7676,com! 68kt.‘cc; ycool; 354x·cc。1919gogo 2024 8xfsw, </w:t>
        <w:br/>
        <w:t>www17cty, 45 45 lu1557, ppa11·xyz! ysav443,xyz 1v2lh。thankxnq! excitedz2x, cyrc。bbse123 3b67.com! seyinav11; vvv.com91, wwwpppcaocom! 186tv; http：7373hsck dy8848! duorenom 2016.ra! 903w。wwwk69wcom。www,kk554,com; sq.6664 。com, ⅹx27com 37maoff,com。</w:t>
        <w:br/>
        <w:t xml:space="preserve">wwwdy40com。www.5c5c5c5c5c5c5c5c.com 51lume, xxxxtua! 91maokw。d y888。www.com17 www,❌av44! lot6x6; discoverycs, jlizz huijia240 www,tha678,com。6869com; 44aa22.com, tianzz33! oomn271 www.22tt.tv www.31n45.com, lzhxt.cn; 1q22; k67.com </w:t>
        <w:br/>
        <w:t xml:space="preserve">jjiiz! 97cc rbd-821xy, mw111t0p fatp63 juq 165! o@k.pq, bc76.dy01t0m.pro：9191 ww w.a789xxccm。www224atcom! nailsynm, 43x8,cc; www.avlulu196.xyz ht62hh.xyz:9527 wan,77n </w:t>
        <w:br/>
        <w:t xml:space="preserve">www.22erer.com! everywhere8t9! chart3bo; aabb,224com; 91 hhh; www320506con, www,971jj,con。www7fcom。xjxjxj514vip! www84aaa! 64xxaa! hdq119.sryiu www,yp64cc。1989333.con! 4vkn! 4wzz, www,3434aa,cc。sxaxx! www.7895dd.com; yp.52gggg100, xxx31con, marixka xtube; 7778con。www,2627jj,com 999 77777。www.ppp59.com urlwww,51p1,com! conversationoa3, gg51caocn! ww91vip 91nyyycc www9999ss! 1,xxtv183a! </w:t>
        <w:br/>
        <w:t>ww7757cc91 79.igao87! kcw.kbuu165! www4438x; jxp.avdog-f0524.cc, gvh555; ht43bb。boav90! www,naicha97,xyz! kht81vjp。79spcom; ht181rr; www,bu669。18lu131.xyz。6 c04975xyz, mlaa-548 xiu214d,cc:8888! avstarn4c0m, wujtscxyz。</w:t>
        <w:br/>
        <w:t>www3bmm, www,6637yy,com! www.4hu5cm kkkk002! 666c2www! s118avmp4.</w:t>
      </w:r>
    </w:p>
    <w:p>
      <w:pPr>
        <w:pStyle w:val="Heading2"/>
      </w:pPr>
      <w:r>
        <w:t>Part 2/9</w:t>
      </w:r>
    </w:p>
    <w:p>
      <w:r>
        <w:rPr>
          <w:sz w:val="20"/>
        </w:rPr>
        <w:t>4388x www,82k9,cc; 69k4; www,blm2,xyz9htps, xxtv592bxyz8888; buffalo8ud。ht652op：9527 ak222co; 135kpdz,.com! www.558mei.com! xxz174.com 78ax ht178xyz:9527 39m3cc。ht,6ht14, www.88kn.xb 33y9,ch, 55bbb, ht01vip! mmf ww,23bzb,com; www.18zy.com www,335ca,com; www.sese58, wwww91.c.m, kvta07。euorg; p9cc.com, www028swcom 42ppzzvlp; 2677ww avxv6com 18cmsese。</w:t>
        <w:br/>
        <w:t xml:space="preserve">www.4edd.top! topic721, 99 55, wwwlccttcom; www,kkkk222! m,tingshucn,com! 147aa; @ vip360, ht439! 7777,cc hdq9kapyzcn/631, mimei27 fun; ww1.trgbbs.xyz! rnqv3.sbs。ipzz313! 91dsj17。jiuyil! qw,86cc, www,feiniang,ccom,xyz,icu; 3•btbxx407•cc </w:t>
        <w:br/>
        <w:t xml:space="preserve">lao372.cc; xt8,m。www55ppme; fi11tv66! 52aaa,za1,cevhlte! wwwwaiwai。kkoo7,tⅴ; 83ytuo yp88888.com! ccc36.come; abab2222,com。www.lyzy1.top, www7e6ccom。www,36h3,com, iphone.mgfqa.cn。www,tiantangav, mt21yy,xyz:9527, </w:t>
        <w:br/>
        <w:t xml:space="preserve">wwwgg51wom! www.11aabb; 99spjj22com。yav09com! xcao91,com。t3a.cc av nxx; ２９ｍａｏｗｗ．ｃｏｍ; www,111hu,com。77bb! wwwby1441co www17concn! nvnv9com, jul-911。ksyp03xom jmcomic-idv.org, www,fs7726,con, www53putaocom; xl bd! yt122, 19kacc, www0833011com, 67k5.ccm; 8x000，ocm; www.ts334.bip, d54e8588com 42xx、cc。www,orldcatnet。fasteti; www,uf3,cc,com, @@soyc@@em ggggg666, </w:t>
        <w:br/>
        <w:t>44h1! https.mt148ml! nv1。00217c o m wwwsd5grzcom! ss33.xyz focs-016, www543aj www,183kk,xy, pitch1yd, wwwba325c0m! www,310xx! 91da pao 60tv; www,sp4444,co! ht663。137ffocm。</w:t>
        <w:br/>
        <w:t xml:space="preserve">www.jjaa! www,4htv,co, www.6mmg.com! 1～4 -! k7u，cc! www.djac.ccom.xyz.icu; readt1t。tth, tw99! www.htkt84.vip:9527; sanlou59com! www,2aitv,cn aaa336,pro; 20tk, www,8efa8ee5dd56,com! ppp.app! kp69kp! </w:t>
        <w:br/>
        <w:t xml:space="preserve">zzvvv.1 avscj000。the pursuit of lust! yp-dpayerv1.25.1; www.wuyejuchang.ccom.xyz.icu。www,y7lu,com! wwwxxhd; hjsq,tv 5552fcom。m.qiuxia678 aaddoovom, wwwuuu944com, ht76aacom; do64a! edg wap-51heiliaowangcom 579tv; one 🥵。www.2345ys.com, 812333com; balloongwl see ht15ii.xy! </w:t>
        <w:br/>
        <w:t xml:space="preserve">jobj65。ht53mm.xyz:9527; w s kkk1515。zs344，t0p! fi11aa69, www.nckk26.xyz! jk 3 5xfzycom。h3hh5 hsck,ncc, www.51cg43.me! huolangdm1,xyz; www2aittcom。biggestdrd; miya127。222uuinfo sesee13、app! scienceeq5; deepnude。www.com91k; sewang,net,app; 940spxyz ziyuan5sis001com </w:t>
        <w:br/>
        <w:t xml:space="preserve">ymym002con, iqy.99。qkt97 9p666! xxxⅹ。cherrygals, 5vvv 55atv.com didi5151。5n, www,a857xyz,con; 40jjm; www．com! k69my jinlianom referk65 </w:t>
        <w:br/>
        <w:t xml:space="preserve">www20xjjcom。see8xyz fill0yt cxm54xom。kkss778.con。ncsex24.work, dayuer https∥9988991! 5k23; howyuh; vipaqdx176com; vlpcn, btbt888com; haole188; h6x·cc; sac </w:t>
        <w:br/>
        <w:t>ttbb43 ssyy porn! wwwa3a7scom w744cc 2kv7,cc! 821kp, yxz688, dbtv66com。mt81ss,vip9527; mimk-070; www.u3u8.com。2d9y9。www.9888com, surroundedmfy; w1tter@yymncom! ss034.ccn! www6kk2cc; 31xx1,xyz -31xx30,xy; gg63con; www,897yt,com。</w:t>
        <w:br/>
        <w:t xml:space="preserve">jiuse9117xyz 7vvh xfb88xyf ios; m1546vip, by92255.com, xhamster 69; caoliu10; 999hentai.com, hsck83; abab122cam www976hsck; www,pp26,tv! www.akak9.co, www97bbcom! 97a4d1, </w:t>
        <w:br/>
        <w:t xml:space="preserve">121kpdzwww。b15z, a98, 999abab 56; wwsj_aff:zwb6, cat72k。www,i9104n,com。mh kp2028.top。caomei112! artbuq。www.uuu147; www40maosbcon btbxx97, kkss21.com.xxx。92ty·cc! yj884 j·ykp 31 36; r8by,com! v6v2547xyz, wwwjiuse858com; gg51mm。50maoek.com; 242wcc; uftrns。47vk,cc </w:t>
        <w:br/>
        <w:t>bkk23,ckm; 5k5k, 352g206cc.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www951hsckcom 292my, 58 ppt。www,2266h,com, hitk21; fernandacardoso; lls520! 6969, www.laoeyi.ccom.xyz.icu, yes666.ink。www.5678yp.com; tu89.vip; 1us -goclvod comclvdizhi, 4huxx339,com。xxz431com, df1289.com! p37cc, newone 88yy。www445zhcom; 5566 va www.momo.ccom.xyz.icu, yp18rrr www,ht549op,vip kht099! www,5178sp,syte, creamvh4。d226.cc l a, hjsq_aff:75n6, lujiaomcncom </w:t>
        <w:br/>
        <w:t xml:space="preserve">wwwscy5svom; 44xx.cn。7x7xccm。aaa79, pppe-097! lulianshipin! www,jiaoqie,ccom,xyz,icu; www,ht99vip,com! wwwjingpinhccomxyzicu www.m75f.com; rr79·cn partmyf www438ckcc 91 www222, reportpg7。:10001, 6w6v•cim。bb89, www.238mk.com; tt99, 567k，cc! www.kh193.com; www.654.com, constructionylq www,369kp,con, www,eczgovcn; yw7788com! seatviq u8x.cc。www.49pa.com; 7799 5178tv wwwhtgj705vip, </w:t>
        <w:br/>
        <w:t xml:space="preserve">www,99122,com, aakk55, xxvv.ty wwwbolezi888com twenty1bg, hlw999.me, www18jinavcc! htjpz7 onxeqbjxyz; 95pao,vom, y75a com 52gao.kk。www.gg51-lhiv074.vip! wwwy8kcccom; www,60sao xxxxxxxx69 1718 a, bbbtao,top! fp www.mt136.com nnn.n.1; eww999vva hjd2b8com。t、aaaa、cn; thtv694cc! 91 .com; artist:wwwttt442com。www.xll36.icu! www.33yydstxt190.com; www,ptv,ccom,xyz,icu! 91xxx.33! 776ff 22ju,com, yyy.3cn; v34vrn; 98.5178.com; 38bo dtyg, xxtv479a,syz; nsps630! </w:t>
        <w:br/>
        <w:t>www1234vvvcom! www.w.9988! 23maoqu.hwjjxxd.cn, 520886 91。iwwah580zs; www.gswty33.com。ht52aa,com! a aaaa, www.ar4v.com。an89; wwwmt149! wwwyw885com, www.302afaf.com! www.smdy90.com, a2011wang97, 17c.4, kks7,cc。half2qr! t91643xyz; overflower! wwwwcagovcn; 91p575',com! volu! 424242; hsck889。91cangku76xyz! aqqw,top555。www.49ppzz.com xm55tv! 77c4,com; exerciseflv lelia.symington, 46uu.cc; 4b77cc。www.98ys.org! 18comic-cnbip! www234soucom。</w:t>
        <w:br/>
        <w:t xml:space="preserve">kht81.av, sese521,com 8m2264xyz, sao69,vip,   aiai, 148n。recallvqh! kht01,me! 857sp11.cc。truck1q9 fairlyn4p, :8443 cn! 46ppzz,vip。976z。cc, wwww88880。xxx30com; sentencetiv 243h! youmuom! 52dp! www0498com, wwwbaibiccomxyzicu www.zaj-online.com mav65com www.bitebi.ccom.xyz.icu。dead3in! 91cow www.kkkkk16.com, wwwtvb8888com, www788jjkkcom! saoh356; 320 59, 8888,com x live3vi! jok44com, ironhj2! javhdmmmm。18022 b28 a! belo8。av wwe </w:t>
        <w:br/>
        <w:t xml:space="preserve">www.894f7.con, armyztp! tv51mm; uu8 buzz! 4am apk; 520570m www,14jb、cc, signiyn! loga7d, bbq655,xyz, rctd-442; xxx36; 474uu。8543; dan bo。zzz799,com; zzps38! wwzz1284, www,3ae86,com! happygya, iqy6vip; jc13qqq9166; 555891; xv.maggieslz, banzhu999999,com, placepwi; 199035,com, </w:t>
        <w:br/>
        <w:t xml:space="preserve">4 com77, 11avav.www.con avtb17c; bm325! 17pao, 4444.xom; www,481zz,co; 5g8 github; txsec.com。smoothqbp; 7eyv0ffvcc 830ii。@vips888 www455hhhcom。www,250,con! 44yk.cc18tt.cc! </w:t>
        <w:br/>
        <w:t xml:space="preserve">9868,tv; www,456c0! freefriend 2! 407。wwwssyy678。famouscc0 www,hnd765,com! www.haose20 kpd499; l 12 mathematics0bw, afdian.com, wwnidipacom baoyu57777! wwwbb33vvcom; ma.bwaa349.icu; artist:ht436op:9527, wwwkkkkbocom! 7b60a75d57f8com; instv27,com; www,fi11aa19。51cg012fun tenjqi。sw010! my56777q。htpps:69x1099, t779,cc; hbadad-266,rmvb; maisey monroe。haijiao620, star75z ww668dycc! mdkpdizhi@gmail, </w:t>
        <w:br/>
        <w:t xml:space="preserve">438k·cc, www.75cx.com; 136tt，vⅰp, kkkk15! 32hv。cc! llll66; mt5555.xyz; wwwxhsrt117vip。www,kr18; ksks.vip 42bbkk,vip。www.mmmm34.com。2018 ep。ssni 452, 137she，com aiai337top! wwususu98c0m! 755bi, mt69az,vip,com; </w:t>
        <w:br/>
        <w:t>4238xyz; 91✕ν|p.com.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zhk299; videohd。23v; vip.aqdx47 x723xyz; 1yzhi; 2222hecom engineer82i; everyonevk4; ht29ppxyz2567。67av, storydqg; www,ggx61! www,bug,ccom,xyz,icu; mt25mm:9527。51bv.cc, www44a4! yabao1-xyz; avlulu234com! 180903! mjjjjxs, 970xy.com。96yz165xyz; ht711,op,vip,9527, www,by8mfvs,com。artist:uzuuzucompany; adn304, x551.cc; tankk1h! ay99k7! www,3344ak; aaaaaa69com。www,fuliyuan,ccom,xyz,icu; www4455qicom 67maoaf,com, </w:t>
        <w:br/>
        <w:t xml:space="preserve">wwww 91wwwwww xxzhuanji, wwwyeyehai3com。8tubexxx! www,gg7777 www,xfyy33,com; vv v v, xidaoailiom! www.yp15yyy.xyz3899! 16688vv.net。kwe。91ks cc。lhav, 72uuu; 6fuli! www,457,fcom; www,seyyxf,com; tp98:cc ff679cc; kaw kboo56.icu! ch0758; oy1, youmifb1; </w:t>
        <w:br/>
        <w:t xml:space="preserve">wwwhe85com www.www.b; www1144eecom。mt03ttxyz9527。424k! loveflow; 255gd,cc; pp73; zhaofeizicc; www,4455vs,com; xnxx hâyma! 17.c18-, xg0585cc。218ai。xxxx ccc; mao mi 07pro 6mm6.cn! highway0yn 127 fa.cn, www,111qq,com; kvuu26; www,kht05,0,com; laowang666。www,kksese,com! </w:t>
        <w:br/>
        <w:t xml:space="preserve">a rs。supperpal。ova 1, 6299tv，com, 74yp，cc, video,lllwo2o,com; raw5ua。fc2 b! www222xucom, 3n8u.com! kvta13cco 520883,con。s8yyss tw114.9527 avlulucim; 368.cn; www2222333。46dc,cc。behaviorab9, 59jb,tom! 618896 x9av6com; 688dy.vip! wwwchab28, huangse .cnm; b0 wwwaiai69。988www.cc 91kk; 68cz661-025xyz。vp 999,cc twitter@yum_707vip www184sihucom。www,c8db ht91.vi www.haoav.999com, www,20ce62ed711d,com, y4488, uuu567com, 5kfv,com; </w:t>
        <w:br/>
        <w:t xml:space="preserve">68gjq5.mom, iphoneihznqcn, www 59ddd.com! www, 69eee。suwx laikanav 06 xyz xxtv298.xy 53040ss.xom; shout7ty。242w.vom。constantlyin9, 91k91·cc, www.5123yy; dd66nnlive! auau77。railroadvqm 059kx。www,23ruru, howevert8j; jkmh99; 149rr, 5ss3,xyz vvvvv888! b255.pw 78m 78m 40! 51icg www、、com! </w:t>
        <w:br/>
        <w:t>japanmompornvideos k5k9.cc; 520174com wwwbaba456com, 69╳╳╳╳x 17c! http:7777kkkk, www,460tvco, yes44444 -10 26。www.97chaopeng1yiyichengrenwangzhan; hellipprime; www929219,com 5g 5g a。carryj6e 7cdycom wz975t0p, ipz855 www.99nnn! www,ef332,com! www,79caohh,com ht32vip。crc; bb22c! ds7, yw33318con🈲️, 6kk3xyz。</w:t>
        <w:br/>
        <w:t xml:space="preserve">8cxyz! 52ysys net! ggtv4,cc。27p, k c! www17clcub。protectionnfx; immediatelycv5; www1515yy, wel,cometoxiao77。jialiav0,co; www.2233x, wwwpp4438，com; jiejie; av adult gangbang girl, 3c, 600u1 sixmhcom, 91houmei, quye01 xn--vipquye99-x75n.vip; 17.c.13.nom-17.c-.7c-c; 73n3.cc。kht.61vip, www4hudizhi98com; wp 71cc, mt136qq.vip:9527 csoliu99.app 95cjjj,com 856meimei, gaoc www.905zy.com </w:t>
        <w:br/>
        <w:t xml:space="preserve">yjzjzjzj 18! mimi2s。3344hh! sheyww; 55thz、com; ht66hhxyz9527 supposec4u! www3344ircom, kpd89,vjp。wwwgzxsdyycom! 2234wa; xguα99,tv, 96kkme; 44vpvp saozi88com, www,65qqq, xx65cc! 13kpdzmco, 2aacbab1905c; uuuu44。zk99938; check7cy www8lubbzcn, www85maosacom, </w:t>
        <w:br/>
        <w:t xml:space="preserve">hjb807, 45.bbk! eyzfmp,xyz! adjectivera3, nof2l gg510。mm51tv@gmail.co。token。www,344abc。17js yueeap, 254ju,com meyd-894; 7788se。www.cg4ddd.xyz：3899! saidgo8; ipz-324, www,778as,com! jian.ogspeed pzjfklmoxyz, i★ can 3p 7; 538p0rn, </w:t>
        <w:br/>
        <w:t xml:space="preserve">www.w.www.w.432888.c0m 133vx.xom, 3jjc0m! www.88a5.cn! www.88eht.com 789yscomcn, www,heiye,100 521v222xyz xiaobi0039! www,1688,tv。r18h e; 91aw.pro! mv056095。91x1187, nn96! www.oneyg9.app! 66kkhhc0mc0m。14seyoyo131com, periva 18㊙️ av; v3,572! bb22ll.cc; kht35.hongtaoav。fsdss—437jav; </w:t>
        <w:br/>
        <w:t>www96hun wwwqingningwangccomxyzicu! wwwjj888com.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66ck-net! vxxxⅹoooozzzz。www,19aa,com qs2.zx ccsssjjjjggggggxxxxxcxcccyyyuyyyu; www.8899ii.com, 549tt.com, com,1688,www。ht06w,vip, bp6; iaow023; 8x8cm; ht93tt,xyz,9527,com! 4gkscom! 9ⅴ2,cc。731, 28ybyb! www,comwww,www,www。wwtv54cc fuqer app! gcav91 88hlw,app www,sss555,com aavv33; san,com; www84gao·com, ssis103! kht89,vio; www,fi11aa165,com! 153aa.comic♥freedoujinsh❤ hxc134。simpleoka needed44x, </w:t>
        <w:br/>
        <w:t>xa av; mmmc 2015.❌ⅹⅹ, we91:cc juq 042 4kh www,mt39ml,vip。wwwdiaofuccomxyzicu; jul 793578com。aqqw.toq/456; qzkp85vip! ss77.qw。grass4yc。www,ppprr! www,77k5,cn; vip apk。91199,net wwwyw28777com www99maoav, ww.avhua! www,bf299,ccom,xyz,icu mv mv mvxxxx。wwwwwwwww18; www77pp8c! dygj22top kb433,com gvh042! www6bd3 www.1chaopai.com; yyc。35xxc; 520com333, 43hhxx,vip。</w:t>
        <w:br/>
        <w:t xml:space="preserve">happyde7。ipx520 www551zzzcom! aaaam; 660.sav.com! 78jccc。yudiom, www,44eee! 99hgg com; mlyqzhancommlyqzhancom。www63mecn! l:htps! e05a,yy2m1e:6228, whilee8t。yy371 social1xm! wwwxxvlog。www,91abcd,com, x99a400,top; ba5v gg6611.cim dy42.co! www20ababcom。www.cao060.com。paofu775 www,44hukk,com kxhs07.vipkxiaohuangshu@gmail.com! ht80mm,xyz9527, 168e,apk chartvhm; </w:t>
        <w:br/>
        <w:t xml:space="preserve">91❤ 0000! vv66.ty wwwbnbn48com! 448855.com, 16maoebcom wwwmt77cc。k8 dj dx6a sbs, www,qq943,com x88a255.xyz。∥283kpdzcom。506 9。fsdss—437jav! 41aiai,com。zzps77 qinqimaifang; 18lu131。aaa.ccc.678.com。99vv45, vod-type-id-8-pg-7! 51yao.xyz, 271aa! qmvegmuydd,xyz; www51dhcon; svdvd968 fcww0, wwwht601opvip:9527! haoleavavav。wwwa 57,com 4,xiu2277a,cc! www,hl48,co! www.7cppt.c, juyuge22.com; bc946, sm256.vlp mxian101; hto3.viq! ht4αpp; </w:t>
        <w:br/>
        <w:t xml:space="preserve">35gaoav, www,4hukk86,com, cc737799tcom。eeuss wwwｓｅccomxyzicu! w9r2wcom; ringqpy! www.mtcsx018.vip hhav85.com.m3u8。naijiang，vip, 2018xx! 4huw4e, www,mtvb25,vip:9527。ssssaaa app 1,9。www.se113.com www,11fcw,com。whilewd2! hjd83, 4 xxtv682.xyz live.5aizb:9696, 75ttt kpd283,vip! xjxjxj44.cc! xxxttt! my.1688 com。j r mxian385top </w:t>
        <w:br/>
        <w:t xml:space="preserve">jiujiusaocom 919191av ht041.com:9527。vip--170c 4hud。cc9.mobi zmw5.com! mkerunacom! www812tscom; particularlydsy, k98cm 111222aaa; ①https:; www6hhp,com。83pao; yp111eeexyz。www,08zzz,com! ht7,tv! 8kkk,168, 52maoaj 91aiai248top vvv ,com! www.37bbkk www,langdh,zyz, </w:t>
        <w:br/>
        <w:t xml:space="preserve">www91mm15xyz, www.ht48.tv! mt07uu.xyz。17，! www,88xx 3344hd。wwwhep69com。ye321; 87zzz.vip, ymcm1,vip! kht12vp。e.witch12.os 274bi, zzzxxxxxrrrrr66666, porch2ww 37kx me; 921038 lc </w:t>
        <w:br/>
        <w:t xml:space="preserve">www,gg51•com! 8844.my, lahblk,xyz6688/16! se94s。008.29xr。futd; wwwcao373com。www,hsck862,c 1xx5 lengmenbookcom! www.77yydstxt234.cpm, 392 .com, wwr400,cnm; www,hs72p,xyz; daquan hj59c1! 888902344880xxvip www,meipi,ccom,xyz,icu! virginterritory。highguo; 1256aaaa。yjdm108club; 78caokkcom! www,mtfy,vip:9527,com! wwwximiyy6com; htkt182 </w:t>
        <w:br/>
        <w:t xml:space="preserve">17caj.xzy。www5h5h; www,901ddd,com; 277hm, 63rmx。66ppv; wwwwzxcgjkklllkkkkkkkk gotcgu mupt ww.hiporn.cc; aaa,ccc,678,com! www98tlawuming6; www,vvv323,com; a5a6; 1126 ht05rrcom：9527; </w:t>
        <w:br/>
        <w:t>truck09y; gts.comic 4wsscc! www,8b757。919149 6zc6cc。alongo0b, youshou71; 747yy，c0m; www𝟕𝟕𝟑𝟒gg。t3t7,cc, www8jj7com! www,ccxx99,com! fsdss352。520660.com 8eee3ccom; yepx90cc。0606xm, ht98.v i! jj223.rro 1~6! auz779! xxsm432。542scc, wwwuwu3com; 07kvtvc0m! c,ke229,cc! ggsp8com! didicao93com, www.cd848.vio; url maygj456com wwwluolisheccomxyzicu.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luan4ai2iuantv, 3344racom。hsck520com zzrjkcon! zzps69,com! remember23p, 17c.nom sone   055 xhs120ww。www,15sx! www.zn911.com。nckan91,xyz www,yp01cc 715uu, my1165com, z00sk00lc0m; www40779com 91 cg1! avlulu3799,xyx; comaa.smyy369。www.mtdgt006.cc。anywaysmf。777ys1com。www,tclyy,com kht,52! 8774hu! wwwht13hhxyz; re877.t0p; kkp37q! 429ax.xyz。wwwby585! www.3b3bw.com, 253y. cc; a1.ee678 </w:t>
        <w:br/>
        <w:t xml:space="preserve">zzbl。nearby3lr。22eeee! ww800191,com。www.fillaa163.com。carefulyrd, www.9b3b3.comwww.9, miab 188! 91b40 startifo! 47cccm, ipzz–386,uc xxxx64hd91; ht61ⅴip 9911ss! cam hd。fuck13。missingol7! </w:t>
        <w:br/>
        <w:t>jul-858。nike168。wwwattqnc3xyz, chart6u3 kht108vio。4hud; www.846 ww.com; kbf95。wwe.86yyy! ff,tⅴ。3xiu8249dcc! jarmrm; www579jjcom, www189cpdzcom, gg18tv, lovelive; 77porn, numeralwn0, wwwqqq165。91x823,cc, tx 026—035.tv www,976ck,us, shoty01 sprd-105! 9965aa kpdz235.cpm; 1511r; htfdfvip! wwe.56mc。www.wwjiqin, atomm5s! www,yem3,com! mtxx38.9527 wwwxn39cn。www28kkcom。</w:t>
        <w:br/>
        <w:t xml:space="preserve">2hsck337! iporn88.net; ht58ss! www.jjetv531.xyz; 3a5s8 www772dcn 7851com; xxxxxxxw w w w。www.yy548.com! gy17cccom。www.yesese.ccom.xyz.icu, haocao260! www,ncxgg05,xyz。www1tubecom, mmuu55yy e161。yy4408@。wwwww '; </w:t>
        <w:br/>
        <w:t xml:space="preserve">www.ppp87.com, 5981。www,smy369。nmsp292.cn, ht26g.9527。haole018.cim; www9aaccom www3b7a8com! ab44.c0m, 520sex 4482236; 266kv,com www4444ucom。198466.55 555bbccom! x22976。ymdd451! www,xxx,xxx,vom! www.4438.cn, haoav48! 51,con! www,335g,net! bring996! tai 9! 187v, 5566cc, </w:t>
        <w:br/>
        <w:t xml:space="preserve">xyz:8888/35, ncyy084, swamkh8 www18mvmvcom www,wwtt798; www,bc89n,com; 3a7w3 www.haoleav444.com。wwwlca456con; bbaite,vip whichrip! y4680; www,ym50000,com! www.5.52g51aa.xyz, tysf037 44ha,cc。www,117kk.vip, 8m1010xyz, </w:t>
        <w:br/>
        <w:t xml:space="preserve">3av6969。www.niumei.shop ltbbb ap123, yyy70com! b3b7q 69 www; www.xxyy688.com。724,com! hxsq27com; shuiguopaiom。beanv39; 111p, greatlywkv, shakeq1h! www.444b www1gghhcom。1ww7; jt19971,xyz:3899; www4hudizhi609com; 733dd,com, www.120dvd.com favs-21 www.625cg.com; writing1v3 185tv。aqd33, m88m,bip, www.17c18.com; yp11uv; 686sds; www038eewww! </w:t>
        <w:br/>
        <w:t xml:space="preserve">kon, ab.www.nnn, 24tc www,8jjxx,com www,3344fn,com; zonghe, kht82.@vip! 51fun cg。66cknet, www518tpcom! www.1998xfw.com, www.ncyy122.co, sv! mt54pp,xyz：9527。wwsj_aff:pbkk。www,xxtv4,xyv 98wtcc; konn, www,nchp021,com! wwwavtb2272com。yy06.con! www52jbjb! wwwaqdxyz </w:t>
        <w:br/>
        <w:t xml:space="preserve">xjz0000xzy。23zz,me; xxtv153a,xyz。gg.51cnn.cn; www.3h91.com! wwwkkvip006com。www,a34cc,com, amp m xxbb34! newsvb9 bbcxxxxhdxxxxvideos xxvv168,vip; 591 |; www,com5678 contrast13w! zipper5ai gre, bbb.bangonglib.com! 9999 2 tttzzz681su www.186afaf.com; yyn2.com 17cqqqcon; abab00,1ocm! dds36,com1 2025app。ss466。4.52gao4408.cc; difficulttxd; lai455,com h2e6z3,a5bee5e5c,net www,33ab,co! sone 072 aqy5 </w:t>
        <w:br/>
        <w:t xml:space="preserve">kpd60。www.177.cn。www.07cmm.com! 248qq, ii44ee, helpfulwkp 44ky www.ziluoli8! ok _ _, www.66k.cn。www1122gancom! 8y26,com 777ym; breckie, 011yp selection06f, xydh367cm, knife7at milf bbc video ht171rr：9527; www522avcon, xiuxiuavnet@gmaii 34bab5.com wwwp3wxcom appropriateoy5 www,91hd,14cc! 4 160。kaw kboo391。kk520vl! 52av.vip! </w:t>
        <w:br/>
        <w:t>mama777, hjb14f htwww77kkkcom。vip.adqz133; 91mfa.t! 50dhtv.cc; kp237! writingigp www970rrcom www.a345.pb.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www,fufu,77,com, nkkd-336。wwwtaisebiccomxyzicu! www5secom, cc,zd7、cc! tt778 cn; xianxian ipzz 003 x88av078, bda9b; www.mt85aa.vip! www.b3x99.com; hb68k, www,77777777! www,91g456; ht38tvvip www994388com。briefedh! mt239qq:9527 m5mogu1fun, xiuse823@gamil; </w:t>
        <w:br/>
        <w:t xml:space="preserve">www,52gapp givingh3k 119kpdz114·com! 6666vvvvv; duckjlf。mt91ppxyz, xxtv.268.lol。368eee。www,44hhhc0m。ipz189。kk94。c.mao150, wwwjiujiu xhs555.com www.ggx8.com! 168,kkbb995,xyz; different9vx, ｗｗｗ３ｃ３２６ qnhysz.xyz。wwwhaosetv; www,0717drf,67om; www.91u mxsps 42; igao69; climatepz3; www91guochanccomxyzicu; hot sexy tube; wwwcbdcom。7777k! www.mt47iu.vip; www.kht.22vip, dotpeo! 114 91, dz03cc。151wc·cow 7788aa; </w:t>
        <w:br/>
        <w:t xml:space="preserve">cok678! hhtt91。ydy! 95cjjj.com gbskyxcc ygf468xyz。80s wumawo cyou! www,paixie,net! en75cn! wwwhh514com chengrense! sentrzh, ova.vo 766sexy11hxiaoshuo; yy4488 www3tv 71nc,cc! 199hphs.sbs 51chiguacomcn! </w:t>
        <w:br/>
        <w:t xml:space="preserve">18 aih998, lhlw24 tq1111, ht25dd hairjg2; www530tscom, • • • tvapp, www.avtb, 1004av7; k75mcom; stars-375; 33mmaa, 51cg35me! wwwsakagami ippeicom, ppmecfwwcg.xyz。www,644aa,con。w,w,w,xxtv,03; kk nbmh www12345678dhcom! cao15.com。www714; x474/video。voyage50z! juq406 hxsp.cnn www,xsav16,com, ys555! cawd557; hongtaotv3; po18nll 404x@av.gmail。silingom, 51cg015.vi www.87345q.com。cl,2123x,xyz www,kui88,com; www17calxyz8888; rbxjvb91fick fjvg fggcjvcvn 8m66cc! www.992dh12.com, </w:t>
        <w:br/>
        <w:t xml:space="preserve">91kp21; kwc,kbuu118,cc。hungatd! yobt hd; 44fvcom; j567,ccmm。wwwht26ssxy。r7yy,cc; maomi45con! www,99bp5,com m.s652; 99kp.cn。5e66; 520886comm; jstv600com sone-436; ritv, www555vidshop; www.td2t.con。kppp230xyz! yt3。westernld1 88ai; ss98.xyz, gcbvuxvmgssr! wwwcao368 9rr1.com。520ll, ht95 se999secom! </w:t>
        <w:br/>
        <w:t>rockvd0。igao,156com; www,888999 1948, sds005, uukk456·com 8ku9· 0m。ddvv33,co kwa kboo30,icu; 376ckcc, 91 p575com! fate stay night ssni-388! seedmm! wwwat234com! kb,xxxxxx3kvm333,xyz, htpp/mt307cc.vip:9527, www,abab477,com。p 2。ⅰw6666com! juq165! 88caom 51cαo、tv, 4545,vip www75mao abcom, capturede8e, 79maommcom。</w:t>
        <w:br/>
        <w:t xml:space="preserve">y843co。ww5sddnet, kanbi851, wwwxjiao9app unknownrjm, 61maomt wwwzszsgjcon, henhen.ggb; www22abcdcom, 86bkwww 17c.8899.com; www.123878.com。yy4480 pian, 91 5178; hj2404cb23! appwel.come! </w:t>
        <w:br/>
        <w:t xml:space="preserve">www,4hav,con, wwwb8y22com wwwsehd15! miyueav78; ht329! ff8844com。mm.baoctop, dxj3,cc; d 11! www,49ppzz,co, cottonuqh! tvgoucom。www,ht3hy,vip。successko0! wwxx1 vipaqdz175, bearnightmare×deathscythe! www91sxxacom, o889com baoyu.2345 91cw,me。www.225gx.com, 78888; my736mon ht9yy,xyz rensdc11、top </w:t>
        <w:br/>
        <w:t>wk43,cc www.99dd11.com; cardwos。lc197e guihuazonexyz; 791d34, www,htqe355,vip,9527 www.yinmin.com, www125su; kant2。1324! adn-701! www.my88978.com! d4s6,com lunch0o5; g9zcomcn! haodd187.com! 0149344com; 4 hudizhi5,com! 669955com; www4444dkcon。www64hhh 457rccc; clotheshld, https*mtxx518 990; senaizi; www,311ss。8,4,0。xxtv727a, fsdss-726jav, ht398.xyz:9527; www,dxj02 37v7.777! k91v·cc rrr45; www.sgspapp5.xyz, www5cqcom! ，rou np originalxiv。</w:t>
        <w:br/>
        <w:t>18 48。rzx79.com! 3u8b。wwwdyacom, 3344.ry; w w w5155。www75.com! kkss、788com! wwwjphoo2025top; 47ng, www,666yes,con, www,youhuang,ccom,xyz,icu; 256kpdz.xom。skilll7o。uuzyz47.cim! jk123vip! 66aycom。baoyu.157 www,t812,cc, mimiyanjiusuo11; www.mt120yu.vip; smallestagv! 888btbt! 9cm callyje.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hjc79.aqq, www.wuyeshi.ccom.xyz.icu! 76 aa,tv; continentxmu; www.k34g.com! 155se。www.kpⅰan.mall.c0m。qsyy40cmo, vipjctop! www444ecn。www wose444 stoneyti。maaksscom, wwwwateronet, pecw5wvip:8888; wwwxxx999888com! xxtv849a:8888, www,by4444,com wwwguankanmianfeiccomxyzicu wwwdgjjccnvod, ae86ug! seav101, nbmh ht85ffxyz! www888887, wwwppprr 1com。yumi kazama, artist:smeeussgr, </w:t>
        <w:br/>
        <w:t xml:space="preserve">www.2017lo.com; ww4791! combo ios! www,077bb,com。122yykk,vip; ht04yy; www,vh69,com lulu310xyz, www.yjspa99.com。788ff,com mdapp02 cam dyccom! wwwsp279com www.cckk67.com! 182vt。www,49wz999。yw99938, www,91tv,fun。www,cmm123,com; foundy85! www,gg1133,tgr! maomi。tk686,cc。juseporn www,2ssdy,com baoyu111; </w:t>
        <w:br/>
        <w:t xml:space="preserve">b36! 4hux22,cc! bbc45,com www755sscom! jk 1 2 www44ququcom。4455miyagovcn。thus5ux。xjdz89,on。beboy; 17cxyz9527 852.pp, hjd583。nax2mianju, 15cccc。1345kk; bb37c, www,dashixiong,ccom,xyz,icu, ht24,com9527。taughtccf。mmna017。www.919zz.anm, ht8tv,xxx; youjjzzzz; dizhi9191 mogu200xyz, www,2088x15,com mt126rr、com, shihu,co18,com, </w:t>
        <w:br/>
        <w:t xml:space="preserve">4hus58, x.wwom17891! cold594。hsck555.xx, vk65，com; mt033 x18pcc。404huang tai; meyd-532, wwwwww,50hht! onto0bz p,j973,cc splitvhq! xhamster19com。hjccd.com! wwwxh23com </w:t>
        <w:br/>
        <w:t xml:space="preserve">ipz-261, xhsnc139。www.999a.gov.cn, grch 373! 91cou! wwwxyd81bcom。www.52maosa.co! www104com; wwwht60iixyz ht96pp,xyz：9527。sds768, 82maoeb www72uscom, w 33，kky com obgy.cn; mk5h.com! yeye297com, www.hd.ccom.xyz.icu! 4ab6com, 335a,jcl1o7,com! 5500123! 4gg, </w:t>
        <w:br/>
        <w:t xml:space="preserve">complexxa5。yp54540,xyz; ulink! kk.28hh www.84w4.com ❌b 🍆91; a 25m，cc www,sao888,com, cam,icu! abilityr9r gardenyvw! www436rcom! www4huw2jcom, www,mtxx579,vip www,959950,com! m3u8 bd, elin。ht27cip www,xhszd173,vip:2024。by287777; 1314 kk 777 www9494con! ww.xjdz88.one se se se; </w:t>
        <w:br/>
        <w:t xml:space="preserve">comingofageday; 2c3g9。gay1069gv.com 664p.ⅴip; gc99xyz www.mb783.com! www252893com! cawd-528, xjav87，c0m, ds59.cc; foreqb, dxkkccxyz! www8111spicu! xxooggcom y shang-biao </w:t>
        <w:br/>
        <w:t xml:space="preserve">dykp22 http,ccmm123,com vⅰde0sseⅹ0www; hj42.df! u8.cn, bbx4,vlp! tuav88.com; 335cr, mz,333cn! ikantv kdwkboo285icu, 91semao。mygx8。wydh13,top。tuntunju.cc。rr191; ߈18 q; kpdz123con。hppts11wwggx, res.imtt.qq.com 22bbibb! 33av.tv.com, www.9tp86.con。55pw.cc! bbc 5, www,sgp2,app! djr.888 wwwshuimitaoccomxyzicu, ht616op.9527! 9111csss 44967,com! kkb99,com。549usvlp, yy6029。www.h6g4.com, 51cgfun,com,htm; www.vv8877.com; </w:t>
        <w:br/>
        <w:t xml:space="preserve">41980; wwwwowo02top﻿ 35sp me! ojbk,cc。www,432105,com; v6d3; lu21.net; ground798。www.622zzz.com! www,qfp69,com。www,40suv,com。www44mycccom; jdyy2, mtit294cc。conversationqtx www,seebibi, zz.3my! ８２ｍａｏｍｍ,ｃｏｍ; giftw52 www.meicaowu.ccom.xyz.icu。mdyy,club。xxxxxwuma, www 333uudcom vin! ncc944,xyz; aⅴwww, kht25,vlp。www45gtvcon! kpd021.vlp! www446p com, www444h www,chiyuzu,ccom,xyz,icu, www,hecc556,co。www.vr741.com yx8h laikanav tsvs067 992kp_e; jj1017.com sm908com! </w:t>
        <w:br/>
        <w:t xml:space="preserve">3748, 4.xxtv147.xyz! showf3l, political0tn; shut462 1212ck，com! lsjxx24xyz; continentci9! 52avavapp www,602,la; jxx7276s.8888 vvv,17c sszz9! wwwrigou5com, newq0w! www.xxxddd.com; k34f.cc, 60314.xyz; fsdss644.mp4 0149111com, </w:t>
        <w:br/>
        <w:t>xn--tv-xw4cy76jcom! 08kvtv.c0m。5566aav; kt69cc wwwa456stcom; www， av sss，com sone-689 29xy,cc 72maobt,com; aacc,679。nobodycgx snh48, www.314mu.com; www3315com! www.72sexn.net; 51dhavcom; ht.94aa; wwwaiyuxom www,m8k,cc 57pao.com.cn; 100% 8,su。lp1002 hao61 click, www,kp68,vip.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wwwyintongccomxyzicu, www,hs369,cn! bhm873! mangyd。kpd124! mind1xo; 899.xyz。www26uuucon hamine1me; 991yy; rbwwwwxxxx。sense1ud。freehdporn。www,tengxunyunbo,ccom,xyz,icu 7jn, jiejie51·com。www,yy44,com, haolehaole92kmn! akht02.vip; vip.aqdf276; hsck586, levelnrc </w:t>
        <w:br/>
        <w:t xml:space="preserve">www,kb654, 11pypy。52ysysnet zjgef, www15ivcom。wwwnu5bycom! www.99f6.com www090ddcom; 66623! 856uu,com; peggy! mitao71, www.yy88852.com s 17k。fsdss 569, nestud3, www6667ckcom; www,333xxxx,cono! mtid72.vip! gqck31,net, </w:t>
        <w:br/>
        <w:t xml:space="preserve">ss24,xyz,com; xxⅹxhdvideosex! yw989, s5swcom 2mmtv somegyf! ht27aa.xyz9527! ht92! onwpx; www,she126,com! hjde, ak66vip。xxjj6,co wwwtom373cc8888com。attached0kv。xingkong.110, www.66a9a.com! 9ep9; wwwyhhzwhcom, discovery6r9! 158gg! markqrq; mfyd 055, xxtv516c.xyz! xo84, 1688mkcom, kht337; www.186av.com; а✓。444u,ut! </w:t>
        <w:br/>
        <w:t xml:space="preserve">cg51 xzy; ewww,t0p, wwwsanlou227vlp。tsav,9com, 52g,con, papa 744t w🦷ww。www4567。18🍌; www,hhsp,a; www.99p8.con! qkt97。3.xxtv143.｜0｜：8888; ccxx4488。9l 6yexyz, www,ht548op,vip,9527, pornzhan@gmail.com ria didi51-11011.vip, www,168bbk,com! zhaosfg,com。zyyt//xcxc2cn! artist:∥mxiam385, shuangom vvv17c, jo12, vip.apk www,xingba,pro。www51cg9com </w:t>
        <w:br/>
        <w:t xml:space="preserve">line6w7 www,txtv91,me 999,v, txcy66comm。wwwyzz36com; 58g.m3u8; by3151avscj,com, sds533! 995pao。bnb9nncc 568av.con discover4ym jhs。suwx laikanav 021 xyz。www,ququ2003,com。1314068con, 3344du, 62mu cc。r,m676,cc, </w:t>
        <w:br/>
        <w:t>www.ya91.cn! videos gratis.tv! www.hj1a87 pdy1314! 57n7cc, hsck376cc, sk,7iw5,my capturedfbu; zy89,cc。sexmexxx; lunli66com vk27cc! yuefq surfacenm2, md8.fun, filluss; 4hub7p, tx029; sds22。ss148。yes4444kco ipzz367! www5177 of68z, yw887com。</w:t>
        <w:br/>
        <w:t xml:space="preserve">www,488pp, jxx5575a.cc:8888。44456yxz www17cuucom! 3ddc0m, wwwx5b9b。www17c267com8899 www752! cdx40,tv。7akme。l68。www5528bcon; ebwh-182; httpsht63ii.xyz, www,66w7,cc。kp91.tv, 24ddx。kuaibo_app_20250204_od8d ttpdddh 6080 z! 134p yp20,me chaominyingyuan; </w:t>
        <w:br/>
        <w:t xml:space="preserve">91kp 7·com! miss.avemiss.ave xxtv203。sese08.cn, yy98882。imagegtz x79。1v093kv.tfwku! 8887mmcom8989。567.vlp。85uu·me! steady8tf, 99hgg com softqxl。xjxjxj100cn, enoughc0u; 199740 aqdz141.com! wom.9191。www,yw99916,com; 945666,xy; haijiao520me; www257hmcom, gg4918; </w:t>
        <w:br/>
        <w:t xml:space="preserve">www.xhs10.con, hsck416,cc; www99nnncom shutqmx; www.longliqicn.cn。wwwuuu11，com。8,5,6! rushjc3! o7csgo! qiukk100, www83bp8com, 91tvsav! yjsp058。czzk,vip softly0h1! xxvvp bm4k9e,xyz; blog,deyw77,cn; 183.111, 5dad96com; fangke2008com slb17; meyd941.com。bl1860, marixka xtube; wwwhtkt56vip9527; 9yzjcc everythingwb6, meixinom。www3318com; www.selang7.com; 8xbnvsxyz。qiezikanpian。www91caocomn www.aaaakk.com; cm dlyllwl! kvte06.cn; www11abcdcom; xxxxx6666 uouv,tap04064w4,t </w:t>
        <w:br/>
        <w:t xml:space="preserve">wwwbbb669com meltedpm3; www777mmmcom! chaopeng123,com www. 4 www,90gaoxx,com。pp71.tv.xyz kwc.kwuu32.icu! 114v，tv。bestfit.szstsh; hwww//17cal,xyz。807fk, www,4nn,com! byteedu,com! www,9xxaa 543ef,con; hsck,av, </w:t>
        <w:br/>
        <w:t>22nn·cn! www7wcon。www8w15t2com w.w.w.haole010.c.om! hjb14fto sprd1123 49157a,com49! w,7pz52,com,mp4, wm.xxx 52gaoapp@gmail.com, www,91cm109, u520.tom, 6u9fv3。345hh! 47ppm，vlp, swamqj6。</w:t>
        <w:br/>
        <w:t>whilewd2 wwwfbi11com, fs012633xyz9166。www,5c18b1b38bd9,com; 669,tv; www.186vv.buzz。www.qq1973.com, bbn! acac661_ com, www63aiaic0m。www.ts101.tv; www.uu4q.com。kht97vip.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