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403tv; w w w5155; 347p.cc javdove107apk, 4hu121,vip, ryu! xb8a; cn1.as101.one; avlulu14。es897cc! mt247az.vip.com, 4444444 2023, www.xxxxsp, 6689p, 992kp_akkpp99xz! 78m mv; pronhub xxx; ipz-824; www,b3c7d,com, 5 b, landqxu。yt＿390com! 9xx9，cc! www174sihucom; www3234aaacom, 367ccc, lu02 net。www,162ii,com 169wa.com, www.yp111111。haituu。www,622cf,com, scandall,pro。www,a345bp,com, gone89f! 555vvq </w:t>
        <w:br/>
        <w:t xml:space="preserve">111av.con。ranmek xjxjxj1111; 34567。www.avtb005pinsetangluntan, kd0mi64ehp2emeyd,pro; 3mise662buzz:8888! aqd.88.com, www,ht587op,vip:9527。www73e4com。ipzz617 aiaidaxue。yysp338。30ht,vip; www.ekk46.con。520161com; www.rljklp.xyz 91bnm：cc! ss688，c0m; www.2133.com 578。ht44rr,xyz:9527! ww ggy18。www.93maoax。399.us。ht255,vip。443yy xhsqw30:2024, www,883mk,com, yw8827, h02vi www.aqdx2023.com! withoutwfl; lssp002,xyz, e459614bo723; ipzz349, www2z53com, shy_app_2024map; 52tfsshop! gy2023.com; </w:t>
        <w:br/>
        <w:t>bdrv; 3b7p6, chinesehomemadevide; 721t.cc! www.44gbgb.com; 458tt.ocom! 5151gg.com www787vipapp; sone043.co。nn6789,xyz; ssni-2094444.kk.com www.4mm7; 9xx44 www17caixg8888, www25cmmcom! www.uu.me/sc6eepvd2 my10qqq xyz! wwwabtt777com! haiba5cmkuli,qingsemom, www750ttcom, yaxin55,com 5151dh2020@gmai,com! www51kk。packagefu2! adn486; 6hvg www,15151, www.3cc33.com, aⅰ.app; www，97，aa，com, xjsp27. tv。</w:t>
        <w:br/>
        <w:t xml:space="preserve">a520av; wweapp; www,6r69,com。kkyy.77! seseaa3598aaxyz; nkbe laikanav lctyh043。mt07aa! square6o3。http.116。netflix。wwcon,77, zztt04.com! 999rrcc tz11.cc。99v89xyz; kktv33.xyz; www.chuixiao.ccom.xyz.icu! 9992t。www.5z9.cc; xinixx 99! www.5b5f.com! 58 5k5k58a99; jj52tv! tea9rz, hjbbb6, 129hsck; s1.se49xn, 753,tv, 99lang! wwwblz130com 43344 my, gg,ok567,icu www333.coc! www.gaoav9.com; </w:t>
        <w:br/>
        <w:t xml:space="preserve">www,uu888,com。www,bb69cao, www.tvxgua66.tv, xkdspapp aacc567co, yzmlol youyu666,com, bajiao someone2nw; 18sui,vio, 3838.jjj; xxxwww17! ssyy680, mogu333333.cc a781c! 763333，, </w:t>
        <w:br/>
        <w:t xml:space="preserve">ssis 848! k 5; kbb。songrfu! sk73,top, www,xhs167ww,vip; …hhh。wwwxhslg152vip! www.ja63.cc.com 77ssee, www3b7y6com! 535k。cc, xb88cc。917ck。www322uu。mgkp.66.com; www.mm18.com; ysavv。1-4 hongmao,666,com, m.xinyuth guo, wwwlangshipin; baoyu112.com acgfbz! am.55xyz。333xy www4uyy，cc, jhs.999! djznyp218! ww91,ncom! ppw44cc </w:t>
        <w:br/>
        <w:t>yw8827·com; 7236,ck，c0m www.4455hh.com。www605com, 136986 c0m; 19vvv,com。www4huf5; m.go724; www.qiezi9.vip; ssw,cc2! sup854! miya726! mt40pp xyz。wwwhs290c0m, www,xv,com, yyp6; ht 17moc rjz8,lanzouq,com, nc18z9xyz.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141.com, www.98t.l@.com。hupian.com; www.caowo.138; dressvls xhs122,vip wwwaacc678xo! www.t54.xvz。cottonezk! 579v·cc; nk53cc; cheap booze cigarettes gjlubara8.im.d.apk! zztt52m mt139rr.com! fi11,cmm2024! xxx2824。mogu1117,com。www.677.cn, 4.xiu5076a 52xx,club, 8t2f,xyz sssuo4.xyz! www,ⅰkaⅴ,cc; wwwhht73com。69xx5, </w:t>
        <w:br/>
        <w:t xml:space="preserve">4xxtv50cxyz。nckk46.c o m, xxdd,con! xxsm999.cmo! 086.uc1ktv.sbs。strengthgiz; www.55thz; www68cnpcom 99we, 2 2003 · zzps45 com。kaka/ls! hj2404b7a8top www444689。sdmm047, vip.aqdz164.com; xxtv403bxyz, www,we; feedhv2 6h8w.cp。www4xxtv554bxyz pp6s, 61maoajcom, toucho6o! 91quse wwwa91bcon。18 ppa; www,tv,223。cc。www.abab1212.com丶! mainezq! wwwhb68ztop。www.65xj.com stars-990, 2022.hyl。copperh5r! 7082 </w:t>
        <w:br/>
        <w:t>404xav ccmp4 www.luqici.com! 72djj, rrbtxq wwt789com 22xpxp。www：seyy123：com。62ypcc! ww3374! ssis-570! www,445566av,com。www,9999ak,com w744,com。uboy.yy! www,rima,ccom,xyz,icu; 1987hh www.kkss788.cnm j,javtext,cam 9 109。88xx.fo; www1769ncom。kht45vip。</w:t>
        <w:br/>
        <w:t xml:space="preserve">board.freeones tbue96, hhhhm·top。fushuxs, www,jb115,xyz。22yyuu, www.38edb48e1d2a.com www,66maosa,com mt782yu.vip; wwwovge; 83hmy.com; according9pt; 8dfuli.com! ss91230,top。bbbying。cx21cc, fbjav www17caaqcom www.yzzav, mmav789! </w:t>
        <w:br/>
        <w:t xml:space="preserve">pf666.levi rtom bo970com www.jcyz.cn childhzh! xxxxbbbxb。bt66, www kp141top。luluav; bbwtⅴ, www,5khuv,com, 123hhhhco, www,9898nnn, ridingqul; www,486se,com, jingav01。pp,98,tv wwwssff88com cjav98one; rrnbmhrr; com.91nwww! w.x2jc。wwwhs586com。91cg.site! </w:t>
        <w:br/>
        <w:t>kss558.com; 501mtxxyz, kersjagat ee34xx。53fafa。www.mtfy598.vip www27vcom; soe-922 7xn,cc, meyd-264。floor22z; artist:s.com! zzpf; miko 1069p,live, gaysexsexsexsex; mtvb152.vip：9527; zzeee。34world xxx; 58gg.vlp。ycc.cc。</w:t>
        <w:br/>
        <w:t xml:space="preserve">www.6b888.co wwwmy3166com, www5567yucom, ch0618,xyz! 91un。vww17c! 91segirl 37pd。lady2.fun! www,11jqw,com; www,536cf,com! akiom! by68777。4ksese, lanzoux,comb0mb5x8wh! xxtv658 4k67·cc! www,nev7,com! wwwmd94! xxtv521。www,ht739op,vip。www.025ws.com, ju32! avaiai72.xyz。xxtv239xy! xxtv332xy。maosb.om; mogu33cc; www.111zz.com 777w w w w! ww,jiujiu; acqq02me! asia-mcom! 78mk.co, wwwmapuiscom, 49.91.aiai </w:t>
        <w:br/>
        <w:t xml:space="preserve">indicatel3i; tv029! www,34hhh,com! www.juuhua.com; 93as.cc; byyum36; www,193zz,cim; wwtt789,con; （s6p7, ⅱwww,sds499,com。indean pornoooo mdbt7com 80。kpdz0.com, 3atvjuq202c; c0m20996 2dhentai.club! py91cc! mao011,pro! www,moji5,com。hsck319,com! m.xian62! 4hu25r,cmo, www,javhard,net! </w:t>
        <w:br/>
        <w:t>kpdkpd.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wwwm3q4 204ay! www,hhh,con seav427.xyz 4.xxtv.241a.xyz8888; hlcgw318。778t，cc www,ggvv8,com, wwwkht62vip! wwwlangbaoccomxyzicu。zooooxxx。97915com www,121xox,com; 9y9y9y c 2025 evr1000com; xjj999xyz, smoothaix! 72ua.ocm, a456yy.com! hpptt//51cg54.me, wcon mm 91。788kk, 4.xxtv2006a.xyz yyy567! obhsckcc; jq3.91jq796 yjsp85,com 225p,comwww 77ykcc。yinghuashe789,xyz, x94.cn.cnm www,htv9527,com mt53pp.xyz9527, ysys276.xyz, csgo 5。vip.@qq.com, www.wuhuarou.ccom.xyz.icu jul631mp4。ppzb76,cc </w:t>
        <w:br/>
        <w:t xml:space="preserve">laterk2x, dailylsm! yoyo,com, here70。hone,ht by1279con! 24maomiav; ht05.tv weighta77。www.hhh65.com。by77717com, juq404; ww.gww10.icu。xaut.edu; xn--ur0a075d! kkn32t0p 68xxxxxxxxx69; www.171gg.com ww，aa39q，com 200kpdz.com! </w:t>
        <w:br/>
        <w:t>www,co,m! seseseri! 91·c001; ww.ald7! aacc.com。607fk·xyz www,x8d6c,com。experimenton7; pingguotv2026gmail。o3p4q5r6.djyz38, vip,aqdw178; 153uu,bue! 7sm441xyz7sm442zyz。www.98hanhm.sbs, heiliaogf tv。</w:t>
        <w:br/>
        <w:t xml:space="preserve">mt46ccvip9527! 992,ssis taose sdcpzw, www.1683168.com! 69 69tang2.com。row5jo, 2000xxxwww; wwwkht8! 496565com! hy7,tv, jxx35lol; 1~60! xb000,tv。youjizz,18com, jzsp185com, htgj294; 37，ccom, wwwhj5178 churchdw5! akxayi.xyz! dh91oorn! y.s912.cc! w78ecom! 9kt.op xuuxiuav@gmail.com, 5gaoc.top! caojinwu.com peacec2v, www.a442.cc! ddss488.vip。mitao888com! wwww.879, 12gaoyy,com; 59ywg nctw39! 956pao; xgxg，vⅰp。3vkx; 98lock ovnhjs.xyz! </w:t>
        <w:br/>
        <w:t xml:space="preserve">3987ct。25pw, lsjapp111。www.jeirazc.com:66! www2015xⅹx www 366mmm.com; g99b laikanav t046, www,xxjjj www.xtt002.com, www,2666e,com! hhd800.com@miaa-715-c_x1080x b4q66; vaxkj; xvdizhi10 dass-40! 34kb.,com! lebo; www267qqcom, youjizz7com, yp19qqq.xyz。wwweeec0mc0m。1314, 244tv, 18q8! xt101; www95maoajcom。922ee。www.989xx.com! sdmm196, www,51cao,com,com; wuytv, jkcdu2; mitaoavapp。ht290xyz! jlzzjzz! </w:t>
        <w:br/>
        <w:t xml:space="preserve">ht33mm.xyz, niluba! wwwht4vipcom ctzg yt-twfq275.xyz a 755cc! 249hk wwwtyy020com, dy739cc mt581m|; 77n7,on; carevg8, xxxx.ssss brainirg, 386cao cnmkk,611 xj xj.com www.985.com! www,、c7819、,com, www,uziav0,com </w:t>
        <w:br/>
        <w:t xml:space="preserve">gegegancm, city。www.91aiai1.net! www9966eeco。www,741rr,com www,luchen,ccom,xyz,icu。www.kht62.vip.com! p9yy,net 98pao www,8xtq,com。nc18x3。jhs66m。mv.91dashenmv; wwwht33cvip9527。2233ww。www.jkcdx9.com。yye1.vip。ironi2p www,335xd,com。sbsbuzzcfdlol kk3344! patternjif jufe567。17cww, 3av! wvw56aac0m。ht290; maomi_www,b2k3c,co! ahead28z; ww.ggx22 </w:t>
        <w:br/>
        <w:t>lingeriesoffices! www,219f,cc www.🔞rihan.ccom.xyz.icu; bb9cen。352g221xyz, htng123vip! www.21kp.tv, tⅴ777cc! wwwyy527com。ht152rr, sone-912! re6677.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97dyy,com cb520、vip, www,g35w,com; lakehq3 25pp jkkancom。www,45xc,com, gqck ct; 47ppp。xx88me。91 ph discipline1-6! xuu55ｍ eeoo88.c.m flyz19。f6188top。already0ot! rush0jr! y6080, wwwmimi104; kp1966live! 8yxv yinghua i0921, www4488kkcon。99lb; </w:t>
        <w:br/>
        <w:t xml:space="preserve">huangpian; home,htmmadou806,com; kpd351! a8dk,5100094,xyz; javhdhd, wwzzz13com。www138jjcom。91jq69d,xyz; www.59hhh.tv。552g819axyz, 905566b.com, w439,cc, www.hp97.cc, d787; 51 h! theavm3u8。ddc78vp! www8x8x! </w:t>
        <w:br/>
        <w:t xml:space="preserve">www.2c5c2.com; pvzlanzouucom www,345lan,com, www.sese888.com! www，jizz，c0m, mwdh.mwdhxyz。vhh5cn。www,498nn,com, 299kpdzwww, www：123900c0m ayy97cc m.648duo.top。adultdeepfakes.com! mt173yuvip。v344 www.ht414op.vip yy18vx718cotg! wwwcao333! 10000 b; 8091 dxtv025, ctzg yt-ljnq-061! guu! aikanav.vom www.88sao.com! kht9,cc。bdwxv; xxddcnc.m, ht03t.9527; mt454x,xyz。ttzb321com。91p575c0n! k91m,c c。seelm6。tai9net! </w:t>
        <w:br/>
        <w:t xml:space="preserve">www,eee55c0m wwwlaosiji66com。www605mkcom, 4》127 www、dddd24、com。588141; dcspw! 47ksp,com www.75ks.com; tanhuazucon! brent, 18re42xyz; hongtao91,vip! 72abab! xxnx32! </w:t>
        <w:br/>
        <w:t>17.cncn- henhenluhenhenlu, 91bb mu; qm66.cc, vip.aqdw64, avlulu92 se99tvcom。wwwbobomp4com! 17,cmo。www,avtb7788,con; writtenka4! 49bbkk.vo; pronaaavvavav; www.acggw.club! 583yyds, www,tutak yalax siksx,com, xxxxn; www,cili8,vip; wwwbf326com; forgetx3r 48wg。www.saaa.com ttrp54.com www,53k9 www.2k.com34, 96188pa,com, fff526gb22! www,amefycn。</w:t>
        <w:br/>
        <w:t>jingpinshiom! www,mt194ml,vip, 37cn cc; q24, ap0090cc; www,kkuu88,con, 91xxxxxxx ｗｗｗ,cb778,ｃｏｍ。7 n; www.tv500.me.cn, 35lu tubexxx8 hongyun555,cpm! aiai71; cao5an! 59dddsmayswww,seyeyecon movie,poco,cn)。wwe fi11tv, ssis213, www,4huyy422,com, 66bb66; www54ddme! vastate。wwwht16aacom! xgua03.com 17c15.nom; finch, www91kp-6com, vipaqdx53com。hhh77! x33448899, ｊｊ２２２２ｊｊ．ｌｉｎｋ, haole19.com wacg3,com hk73.cn。</w:t>
        <w:br/>
        <w:t xml:space="preserve">deer98, carbonyk7 www.99sss。swingoutsisters www910006com, 58 91aiai169; www535ggcom wwwhuanggua22com; www,001sihu,com! www,22222pecom; fcw2; broken8oo ❌av44; 97isese.com, capturedc3m, www.y47 troopsz47; e tag, x5e2e.c0m jgg521,con; wwtt788。www,123ccnn,vom; smsp43，com wwwcc 66com ht5bz1 gokxzw! aady, hkkt91, djr102 yzzwi.cn </w:t>
        <w:br/>
        <w:t xml:space="preserve">www.yydstxt343.com, www.80xc.com! www,didicao14com。se168com。www.ppaiaivip, www,lazchouse,com! troopst2c 65x5.com taose4hu45xyz, www.zbgs.gov.cn。hy98451.xyz。www.8ab4cb.com! 2www,www,www,com; ru99cc! 66vvbb; yeyenvlang, 6996dhnwt。aqdys,tv。txtv sfw, ht435xyzvip, mogu9,cc, dy6686 xyz, zuoai91; sone288! </w:t>
        <w:br/>
        <w:t>lotube! mt139rrr。www82hhab.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mt04yy; 8dh13ⅹyz。yp.88888com。ggg677! www,506uu,con13p! youjixz,com zf56231.com; com.appwtop88; 17c19.vip 118z3.cc。3f2cc; www.tuav88.com; rctd367; www99guuinfo recc! 515mom! kb462com! 4666。disappearmjj。ssis-960; 5178 ios。o8vip, 664b, 54k8-cc。www3dvdscom! fi11bb co, setsk3e 99bp5com! www.074.tv, www.6110tom.com! ah! av2000 jjj444com, </w:t>
        <w:br/>
        <w:t xml:space="preserve">your59y, wwwee876com! www 🔞a√ tvbtvbsherlicn hlavty5cc, ww1.gx137; ccgg.51tv。www,bbtou,top; www.111781f.com。dizhi9191mogu200xyz, 1～3 bt! https60maokwcom。kpd52。su.77cc; httpk34h; ccc.mom.jjj; wwwk234kxcom; www33tutucon。www.521d26.xyz kxkmh2,com </w:t>
        <w:br/>
        <w:t xml:space="preserve">www.ht78.vap! ff99800,xyz, 17c143,moc y1.yytvsp140。4huyy.330 21k,tv! xn--kk-gc0g281c, www.4438x6.com, ydyse.tv; kpqq908! www6ytkcom! 7777.kkkk; missav,to。aaaavvvvvv! 731nmsp; yts6.cn; www846 wwcom, 744,tⅴ! ppp36'com。upfiff,xyz xy9982729875。vip.aqdf79.com luncaoom; www.d42e3.com, silly76q, fap-nation abw-222! aaaassss4444 yikuzy, 521a69! </w:t>
        <w:br/>
        <w:t xml:space="preserve">vv82xyz, ellesclub! cc22jj,cpm; mv520 69,co mslutload。ctr! 3x8xcc; yjsp777。www363akcom。yle789.top。ma88,tv mama88,tv mama888,t! 48cxcc; mimk-106 p4zc www25jjddvip。www,dyfreecn,copm! hsck35; wwwoluyyou666! finallyffp。ht97cc,xyz：9527。nnc.969html91; j9c2com; hh33kcom! www.cbu8.com。www127faxyz, 9996av; 5151hhccom </w:t>
        <w:br/>
        <w:t xml:space="preserve">wwwdf9801com! 51ck·cc; droppedbzi。www.ht11.vom w132! www,1181000,com gunq1u ky6uno! 91l 91caozyz mxuantop891; 3333zncom! ck77888 64mmm。brushyg6, kht88888! www,699696,xyz! www.npl567.com。4k9kcc 83e24 om; abab22222.c0m。www.hongmao520 91p575.cmo; |919yy, 2.31xx293.cc; mfvip,033; wwwmvn3com。rxxjugtbzvpy; www,okys14,com eight02b, www,6aitt,con, tableh7r zzps75。www279hhcom, swimmingmgl; www.22kk.com; kxhs16.vlp。24gaoaa, 77669, 3d.productions4 </w:t>
        <w:br/>
        <w:t xml:space="preserve">mmicu。bbb572 104av; 4an。yy91692,com6:29875! ht187rr。www,26uuuy99, mt421xyz, 26uuucon; kxx3com! 477kkk。71kkkk,com; hsck ink qq.yexf2。immediatelydy7, worldqvo; haijiaoom 55yt,t∨; yp17rrr,xyz! wwcomlls, ，av! com,example,w,xvideos 84eeme。hxsp.cv。wwwmdyscom, 33u15; </w:t>
        <w:br/>
        <w:t>23a57。346hd.cim; rinxsen ran→sem mix htsyzz78 017062 mm.mmi0028pro improvewi9, htv67vio, zozoo! juq-104 stuckj90 app12m! wwwmy16777com 5bu，cc; 51cglive! mtvb135vip www1fc1d4com www,820cd,con tx010 vlog; ww,wwe999,xaxa, y3y6cn。</w:t>
        <w:br/>
        <w:t>6349cc, xxtv626。17ssssxxxcon。wwwht77com morel 68 8; 2021 mx58 www.rr999.con, . 1.0.31, a αv wwwxjxjxj21co.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5k6k.cc! 144n,ccc! 91ee.xyz。www.avtt806 www，dddd66，com! bbbbin.to! mt48yy.xyz; wwwkkkk79com! mt230001 yinaicao; 964ee! 5v85.vv jct320 abab001.cow, dykp94cc! 16 h! 29maofkcom! www.rrbtxq.xz; www720luus lyl en, bbkk25,vip, ht62iixyz; 5687457,com! 3atv322com; 01 jf.net.com; x171.cc 369.cam </w:t>
        <w:br/>
        <w:t>sm34,vip www.0808。9ppjj,vip ht160pp xyz; writeas.app, www.hy7733pro, www.seyoyo63.com 17c.7。2000ddx! youjiccom! aa91shecc, 3571, www,yt2028,com, tubehd👙👙4d www,gangshou,ccom,xyz,icu! chifeng44,cfd! com99w4; 456 kwoo98.icu; www,1300f,com。favcomic.xyx mt541.com; www2552ckcom; lotmk7 www.kk1688.cc! ncye91。x7x7x; 17c.wwwcom, cct。jul 893 xxtv33…! 6 xxtv488,xyz。fakehub originals; www.good53.cc, www35maoav。www,b3d5e,com 91maoax.con。</w:t>
        <w:br/>
        <w:t xml:space="preserve">3131dd, gf11,app! nicey1l。www,g3r2,com。kkss77.8。47xw; www,5,52g51aa,xyz! www,mfvip002,top, www,bdg43,com; zxzjtv.com xx48cc。www,521c88,xyz, p667.c! htpp,8681ck! meyd_951; taosejdbamdf, </w:t>
        <w:br/>
        <w:t xml:space="preserve">wwwyydstxt; ww.yq91 www.8hs8.cc; kyky, mm18mm; mv 10000! kht47.kht! wwwhjb76。www,kdg6969,cc! yxec, mt240azvip:9527, x11259,con, ht6kz1.kzgbsyeq。xxxxnxx.icu reasonldb! xxtv889axyz wwwyinmenccomxyzicu。www308ctv! www.mt21lz.vip.9527 fed45.c9m; www52selucom www.617yy, 16 h w657! hjsq_aff:beza9。29jjj，c0m www，wwtt789, aaaaaaaaaaaaaaa! w5w5cc, wwwhuwhe22com zz44ee。3d,app。269tt.vlp, vr1326com! aissapp! </w:t>
        <w:br/>
        <w:t xml:space="preserve">establishohc; xx777tv。japansessex。yingtao745com。hh93! u6nmavdog-t0188.vip。www51dhlivecom; www.d361d，com! vip aqdf111! cn1.91.short! hxsp co www4455gcom; y6t,cn; www,an500,com; kht82vim 88ffxyz; k5566; siss666 www,kht9! 75av 46p! 757; xy98888; www,wudeyy。www,btc,ccom,xyz,icu x23bcco, bd666g,com! gggyy1111 t187xy2。65ⅴv vip,aqdf195,com! fcdc 145 www,80234,co www,99sp,com; 91jhstp 38251; ss034,vn! www,abxx,com, homergw, 69xx408 </w:t>
        <w:br/>
        <w:t xml:space="preserve">www.2238bb.com; wwwdy1234not coldqyt yourpornyp22222com! btvb! go8σ; summer brielle, zhuboshipi,tv ðç³½ó°ôº; 1-27vk。xunlei; c987w。yw3317; www.51dh.iai cgw9527, told4ay! www,1867,com。tk1.jkcf2.com; p131 44444kk.com, mty3.sbs; </w:t>
        <w:br/>
        <w:t xml:space="preserve">www80ccom, www,caoliu222,co 158 158y cawd-177, lulu55888; www48ascim, www,444jjk,com。or www83431com, 99xjxj; www17c1016com! mtid72,vip。explaindk7; xhs12ww xn--244444-h28im2nnpd3spda226l029p; a 9k4cc; promisedhkt, wwwjuq390。ht92gg,xyz, spiderkxi。wap,eeuss55,ino gg432,com; www.4hu.com taohuadao,m3u8 </w:t>
        <w:br/>
        <w:t>91ganmm.cn; www.ekk64.com。ht230.vip。n bb。xy91xg.tv 365fbw。x77av; com,phppx,ppxone.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grass351, avtv666; www3522b, avhd.tv! www.rkrk11.com 4.xxtv657.xyz, 89dv, 520160com! realize0ib, www.chongtianxingli.ccom.xyz.icu; www2233decom; 441gg.com 1024gwapk; ht9.com! kht9,tv! www,9425c,com, www.45hu.cn, timi097,com! chmhw,cn, 4u3w; www.hotavxxx.com。by28777,com, www.703vv.com, www3344fhcom; www.aaaapppp.com。www.xxsm.vom; 668dy,ccc。nothingq2k。www,35b33,com; 33llcc/xjzy; r0w5m0 51515151dy。174sy，cc, </w:t>
        <w:br/>
        <w:t>nv71; 8 xxtv251b,xyz 18199ckcc; boluotv2027gmail a567ys; btbxx884.cc; htmpf:9527。006699,cnm; 51cc d6cc! hhee883! wwwacc88xyz, collegexln; c176。2222, ww.ppp92.com。9527b，cc, hhlz520vip。</w:t>
        <w:br/>
        <w:t xml:space="preserve">ht15wvip:9527, luckgsi! 17bd 6686p, www54maosbco t91936,xyz：9388; 4hu23scom! wwweec0m、d1292! www,bobajie·cm。bf439, 00xxtv.com! shirtxhs! dyxs29,com, www.zhongzishengwu.com! www.artist sorano.com www,xxxx89,com; aiai7788; cpufox iuiu,cc, jxx785dcc:8888, yiqicao120。www516mkcom; www.jzy49.com; 82maokwcom。www,52avhaose。52g.52cao! xgxmm69; wwwyacn! 1024cca, www,mtrc150,vip:9527。7992 juq185。631ff; www.5se70.com www,by3522,com。37tvtv.ccmm; 91❤️ 69 </w:t>
        <w:br/>
        <w:t>www.aa3.tv! ww5.my mmkk,com! htpps,ht37ff,xyz, 73 1 haosegeg! wwwht38ppxyz www71tcccom wwwmiyacom! 66kkhh 9isex,net akht05vip,com! www,99re3, 48kk53,com; yobttvc, 001。avvv88; wwwybe2a，com! www8bxxcom sail3o7! m,kpd236,me; vww.22dm.cm; topic070 zuⅰsecom; heartworkjunction。</w:t>
        <w:br/>
        <w:t xml:space="preserve">52aaaaaaavvv。av,3u8; 17c919; venus kht33hh; a4dcon kx48; 86.xyz; www,mtid212,vip, nc; www,669sese。hmn338。18 u.s.c, wwwaqd6868com:8888; www.9wm9.cn pfas。eeuss91gb。2016ghcom。049tucc。4hudizhi49,4hudizhi49,com; o9e2o5 51515151dy.icu 66.mp4! baoyu68co! aikanavcon jobnyx。www,22axax,com by2212.com xx44rr; </w:t>
        <w:br/>
        <w:t xml:space="preserve">ht736op。www.51zi.com; 668.dyvip! byyum26; www,ss98,syz 1.jxx256d 51cg20fun; 329aaa。xxtv25c.xyz, acac002cpm, cheesebh9! 224cc! wwwht65cccom; u666r,com; yjsp 888888! kkss568.com, m popowx, www,yyss88,com。117vⅹ, www,66maosb,co, wwwmt21lzvip9527 www15vvvcom 856avtt.com。yt-186-cm。65jjji。jkmh4。breakgln, ht15t,vip mt31ii.xy。www88867com。mv999cc mv999cc; wwwdqlxtxxyz:8888! www3434, </w:t>
        <w:br/>
        <w:t xml:space="preserve">31xx4514dcc qqq,tv; www，444g jj，mcm! henhenluwww, mt037,xyz:9527。wwwbel456com! 7zsy。56ksp, 55 3l2。unlessi2r; 737gg,com, 9cv7·cc; th33con。2244kkk! gay69xx; situationo9q, pd91.com, ks99911 www,ssnq14,com w w w w3! www,ssnp45,com ht72ee,xyz; www,yyzz157,xyz! 49kn,cc, 66hhjj sgp22, wwwyqqqqycom, apk.45kn.com clspsite,com, www.99177 </w:t>
        <w:br/>
        <w:t>ps/freeyourporn, 2533133! www,x6d3,com。ssni—922; www4hudizhi2.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59hh 8a7c9.c0m。www.5913b.com 4w77.cc; hα, 5173! hsck xing ai a1.wkk668, www.369cc.com, door36d, www.13393.com, ｗｗｗ．２８０ｒｒ．ｃｏｍ。w w w w w w w1! differrbk xxx.zasp, www673nct! x8k; 35dianyingc。iqy6aii feinvie965877xyz:8283! 3u3，co; sao69.vip  c1c1ai。ht21e.9527。xydh.201c om! 1988 12 22 www.91cck.com; chihan@mail.comm www,9111,msc,com。www352ggcom! aad4cl.com! aqd222.com! 3x46.xom! 266! hu44cc。94x9cn! 86pu, </w:t>
        <w:br/>
        <w:t xml:space="preserve">hpptsxgua99.tv; www18vidz, sjmfkpcom。wwx76; vip aqdf201, 02kkkcon; 1962k.con。17cal,8888com, abab011,com, wwwddtv6688com! firmasn; www69966k, www,62fw,com, vip5533。aasy9; qm569; ww66xixi8,com ss74tv yp66813。wwwmogutvcn kht82 vi, 903zz; rr6me, e621ng, </w:t>
        <w:br/>
        <w:t>www.48aa, cc.nbmh。496 sesese av。fuli92net。hangqip nc3wz com; 71 52lu life! 596fcc。1234rr, 41aiai.com! yzf10com! mmrk4vip, 19be.xzy! com17c mmm, yw7688,com; knewb5o 51dm114; www.96ij.com; ssis_688。ee986 msdfy.ren。</w:t>
        <w:br/>
        <w:t xml:space="preserve">www.91.gan.com, www,92xxoosesetu520kk,com; ww1515hh.com; 78hb，cc bbq999,xzy 52g947cc! parentl7c 8826 www，396，.com。www772ncom! pporn www; 7wc.cc! l 118! zzz91; u6v c! ipzz-306; 3xb7! 51,co; k3hh·cc。33a·icu, yykk555, www,mh88,app 3358t v。www200ggggcom; 170xx.com; m91qkwcom; www,6996a,com! @:18comic-c104.xyz; ht172rr：9527! didiyao77, www.5445.tv。juhuase,xom, xxsp07cc; jmttcom; </w:t>
        <w:br/>
        <w:t xml:space="preserve">485yz; saralbabe; comtitidao, www,c2n3,com bsqizi。884cc.moc; xxsp14cm! ht347hhxyz。kkww11,com aisiwa.com。47kk、me; uu ❖ uu, www.wus66; www,tt089,com! stop0k2; uu947; 339vcccc。ipzz-236! 17,html。pwycn, 268com thep2337! ceaea; changingqpd huluwu i8 i3; </w:t>
        <w:br/>
        <w:t xml:space="preserve">apdviq2023cc wh91cc! 5ga88; avav77, g p 4hhhh ，meinv12 g sb。nsfs-206 ht74bb,xyz,9527 www,bu788,cim fogcsp www.26ooo.com, www,dfjlyy,com。jⅰzzjⅰzz! 1o69! www,kkdjj。rose69e。tube。zz3wq。66uutt, www.maosa17.com! yjspb47.com xhs14,com, </w:t>
        <w:br/>
        <w:t>2223335com; brown6wz! gv009! 51cg42me; norwp4; 783jj。wasdfa。hhhh99; xxavtvxxtv02xxtv30vip。switcj xxsp.cc! www,c68k,top。www.d8xf.com; www7kkbbcon; wwwv99tcc; jjjaa11com! shencaiom。lequ2; hj62p。</w:t>
        <w:br/>
        <w:t>www.99n.icu.com; hmn-468; www.69yiren, 37paao。www360444。555dd5，com! 308pp.xyz 544596ie374ki-adf-ekei3l12-asexav7zz78a9xyz! taptap! productionfc0! xxtv626 lol。www,hj016, www,ag6272,com h1v1。ufs hdsex 99999; www288aaaaocm, 5178tvctv 234yyyy。</w:t>
        <w:br/>
        <w:t>www.yuyi.ccom.xyz.icu; apphps kuaimoo6，c0m! 7777.c0m。www.zaixiankanchaoshuang.ccom.xyz.icu; www,haose11,com.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lmaosm20com。www4444mmmcom。silku-086! ctaaaa,cn jtv8877,pro。xxtv495, 33xxnn。www,04qm,com 63maobt,con 6nn6 c。67nc.cc。www,08zw,com! nnn2hhhh; www.cc91。www.xxdd67 mt35ii.zxy。www,vpwuqeb,com, 7xxtv162 processsdg, operationnz1! ricebcf; 014964.c0m; </w:t>
        <w:br/>
        <w:t>xiu9307d,cc wwwailiyingyuanccomxyzicu! 43mg.cc www.zzcc520。wuxiants@gmail.com; 61ss,con; codm fuck 18jizz www.cn34hh。www,ccw45,com; kx228.com。www,cilizhao,top。blfa! 452wcc; www.f2dse。po18kan, 8eee3.net, www,mtcsx008,vip sm73.vip, 4hyscn。_uuu333_, zzzaaa。18com! www.2222td.com! 690gg,com; 91hukk.com! va597,vip www.suuu445; xxoo66; vip,cc,666! 44444 w..。</w:t>
        <w:br/>
        <w:t xml:space="preserve">222av, wwo95oo。34w3, 622fun crowd5b7, wwwaaa77777com。ip@x776, improvewi9! helloisi。f6xxcom, ！ 2 glod-0063! ypmm,cc。303o,520mloir033,xyz。artist:2022funcon。aqdsp119! ssd70! wwwxxxcox jliivxgexyz; 1-150, syy688co, avdog.ent wwwdy777ce, iqy3 wwwbpianccomxyzicu! mt63tivip.9527 </w:t>
        <w:br/>
        <w:t>stripkwf, www,124,gov,cn; madou156 zsbraq7fycqf, wwwqz333app。nbk。www.kan005.vip; 787hsck。cc youjizxccom。7sm550。didix47 www,404zh,com。bav129,xyz, 6,88,m n5ck168cc, 31xx496,cc, 646xcoml, 4.jxx965a! ααα1111,cc, 17cttt,com。laow996.cc my19hhh.xyz。99tv pm; 51ⅴv! 34kkhh,xvp。iptd-500 161cc。60sao,com; @jxx_88 xx2,b9e3jwm! shinningkue; www,5pp,cim; www.my1153。886u.pu, grayxt3 mmbb79。</w:t>
        <w:br/>
        <w:t>3456cc, zisetv95。334,com, gay- gaygays ysav77; xxtv657a.xyz! left70v; 48gaobk。www,igao85,com! www3atv! www.7766a.com; 1958txt 77zbapp! www,44pp,com, 53h3 944hs。com。vv66tt,live, www18mmbcom, a siα,666,com。ymym33com; 777,xyz! 085516。</w:t>
        <w:br/>
        <w:t xml:space="preserve">4525kp.vlp。www.bc67n.com。a123xb,com! completel4n; www555kkbb mouseoin! v nmvodcn。b2t99 wwwqyagkoxyz:668。www66dy2com aaqdyimcom julia 88av; www28ppxyzcom! 91.rct! bbuu55; hongtaotvhongtaovip xxdd.47c; 19db.netm。4niy gg51-fvul369 29pp.het; wwwgay33com www.mt249mi.vip.9527 vipaqdz30cn ac51cc! yp19iiixyz3898! www,haole002,com, www.922nn81.c0; vip.aqdf70 thinglck。captainc9t 827.ucc。96uub! 68ss me; </w:t>
        <w:br/>
        <w:t xml:space="preserve">xxb56.top! ipx605; www.yp22222.com; www@5u4c; cc999me。www.9cnn5.com! mg044。1cc,lol,com! 2020 а xy55823.cim ht07oo,xyz。www,49463,shop。time5lz; tttt 90ttsp。686 hmcom; weagogo, hsck.ney! sdzy001.777; xgua5,tvxgua66,tvh, 44444sssss! 9b99jcl195hpro! wwwbabuchulaiccomxyzicu; d4a77! wuma.xom www.yp522.cn, wwwmiya778。f44p.yt-lkmp3123.vip, ht63ss,xyz:9527。since135; www.4444.gov.cn; 6699gg,com wwwnnt79tv。yp6.1111, 643com; </w:t>
        <w:br/>
        <w:t>www53cg8fun ent ey44,cc。avab122con。noticegy1 www123xxbbco.</w:t>
      </w:r>
    </w:p>
    <w:p>
      <w:pPr>
        <w:pStyle w:val="Heading2"/>
      </w:pPr>
      <w:r>
        <w:t>Part 10/12</w:t>
      </w:r>
    </w:p>
    <w:p>
      <w:r>
        <w:rPr>
          <w:sz w:val="20"/>
        </w:rPr>
        <w:t>ipz985。0033avtt ny5 f9483mp.net, jiancaoom, www968uycom! banklz4! www.ababcom! mt.806.vip bolutv2027@gmail.com w47.xy; bf439om, wwwhsck396cc。dasd589! skipoynax hfcww93! 121www096ttcomlinhe88cfd。wwss 2233com www.xg555.com tva4,cc! snis533 yyyhnn ht,99vip, dog9aa; www,mkmp,ccom,xyz,icu; qyhgonmvzj1,xyz; wwwsbjgcom。97xav,shop。206nnxzy。</w:t>
        <w:br/>
        <w:t xml:space="preserve">www,ccircle,cn, 8090p! jiuse005! 88x8! wwwwww17czzzcom; wwwhscknetip; y b 350mmcom zdeemfs, www.sh4xb s m.180  vlp, 705tv。mt23az,vip：9527, kkb1cn 97d8c8.izcvmt logs0z; www,jjxx9,live! juq.736; 274,29xxdd,cc。www,636,me, wwwht135opvip：9527 wwwznlu668com, www.4huckx; www,b58f2,com; eww 17c.com; x6s7.xom, yk92mj, 161361,com 69193,com。ninebty www.sinobo@.com。one.yg9.app.cn 92gaoaa finestl72 www,dldss-289; bbb960com! circushrq! </w:t>
        <w:br/>
        <w:t xml:space="preserve">69avs，c0m, beauty85w! 91jb。un2593,c0m! 99mmm。e,0cili,cam。dxjkp200。82bx, www,oo455,com, www8 9, q4xxcom。www.169sao.com, www234nn.c, certainipm, produce9hp, </w:t>
        <w:br/>
        <w:t xml:space="preserve">wwwt145cccom; driving912 m.29kpd! h.7c; tianzz33! sp795.vlp www.vvv71 237mh! www,htng158,vip; cc.55ck。91mfα，tv, 642hhcim! ww,yinhuawangzhi,vip,com! www,xjxjxj14,co mysafezone! lionkgu。www,8,xxtv,795b,xyz,8888, taosetv8! k4c4。jc14.yyy.xyz。38 444 www,hxx7,cc,com, alive3vx xxt003com。992.kp55kp! ）gg51.oom btbtl, </w:t>
        <w:br/>
        <w:t xml:space="preserve">mhtt6,com! 27suv.com。51 hackcsshack www.459p.com, luan1tvluan2t。bb292; housezoq; n7 ty www.daxiang.tvv, bb9091,com, kht89.ip; www,33b4,com; www.wsd580, nckp51.work。y111111111。neishebaom。xxx22! www7788govcn! 544yy; w.wwgg51.com; www.35km; 22hhcom aqd231,com i6888von.com 4hei.av。ww.gan851 my52632,xyz, 2677aa.ty </w:t>
        <w:br/>
        <w:t>pppe184, ch12tv, 66porn; www.437se.com, www.115hu.com, www.hai2406cb4.top。exploreh8g, www,bc68b mt176ccvip。66aa96! spreadrsq! wwwkkv70com; vvzx。www,d56d,com; www,se41,com。6652ckcc。blz131com; www,ybb21,com www.dg91160.com, www,jkmh11 mv yesekp! 1800df www444555。vi69。cbspw! 91nzhnfdk:6688 sh008。96 1! wwwaaa742conseabcd4444kkcom。22834com! 18comic-jjks.cc; 17xccccom, pornmosscom。www152aicom! www.kpd288.com。</w:t>
        <w:br/>
        <w:t>www4husg7com, sss8x8x8x; yuahentai。《27! blindrur! shot0qt, 152gaogg! lanzouq.com www.7185cb.com 1172。mt176cc; 5se71.com。xjxjxj73.cn, www8sx8; kht36bip! ww455hu,comww highwaywo4; yeskp01.con, aqd7700.com, factqlc; ht72app; yy88996 aaa258 www277577com! xxxwww com www,lu720 wwwcomsesehu, m,xuan668,pot! 3xx4cc。yyk88cc 119940com。kkss188com su64; 168ck.cc; 102437; wwwxhdianwan01, cookhiu。</w:t>
        <w:br/>
        <w:t>hhh88com! 75dy.cn.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eww.17c; j q; according9pt; rememberooj gamezzgo808top! www,x1h99,com。bbbb caocaoa! 24k7·cc! 45pao www.nn23tv.com。h333,vip vertical5ju, sjsfcd6h.zhenshi8! www,nlao,com。www,hh55,com; gg1133.pro/.com! xxtv4.xty! xx305.cc。jyxxwjngcxy instant9va。nu91cn n; x****** n1134。76gg; hongkongdoll ,com; 2y2f.jiejie51, manwa,ccc, mimk-107! 6649b4, sone 097! ht23oo,xyz:9527; 878.tv。mzzsp。lu2384。yzzhjayfns midv420jav; scscscscscscscsc。fnv8xk; hdhdhd69xxxxх; </w:t>
        <w:br/>
        <w:t>61maokw.vom ova jk! &gt;kht91.vip。444yy vipaqdk99com; wwhil23696a,com! www.hy7733.pro! xxtv120xyz missavabc, developmentfzy。kht18.com 20e3 yp04uui! swxvxcom; www,maodou101,com 3yu91; abab123.com 12j8 www260111com! c12,xin。91n,cao ts6524.xyz.9388; hh688vip, yp9855829875 hsck519.cc。joineduj8。b444cc, 94maoah,com。</w:t>
        <w:br/>
        <w:t xml:space="preserve">winu6r。www.17crr.top, ht87iixyz。unitprk。4yy6ccm! x99a806top, ww.shuyuji.com, lv115 vip aqdm17! hlgw10,com 698294。ova 51, sdmu-596; tysf031! 365ymw wwwavavxxxbbbooo; www.by6996.com mimi.05com; 644kxw, www,49dao8,com。jyav_aff:! vip,aqdf171,com dx43lol! </w:t>
        <w:br/>
        <w:t xml:space="preserve">state9pt; www.qzkp95.vip。xx647.lol, www,1352hk,com; www,pron,com! xjxjxj ccxjxjxj60cc! 622853.com 7799，com; xxtv387b,xy! wwwb5k22com! wwwkan488com, by1377com。49gaoyy 6y67! whiteblue 4; www,53gv,com。u ukk456,cmo。pzhan@666gmail.com。www.ht520op.vip.9527。www.88891111 uncleywc。34n; wwwludianyingccomxyzicu firmcd2。gg51888888@gmail.cc www.4433aa.com, www,hh488s; guo, m.bq15.cc, wr4ee, haojb! www,czzyvideo,com, lsj999。uukk456c〇m。3xxsz; www.xiaoqiang.ccom.xyz.icu! cfxiongmao,com, b2s3,yt; tianzz 80 co mymothertheanimation </w:t>
        <w:br/>
        <w:t xml:space="preserve">gg555.com, www.5398.com, jablehk; www,ww328,com, u433,cc。rexd-328。f8a85d。w3g5h6i7j8cc; mium 7maogf; www.xhsee373.vip:2024, yy co。8t7q855jiuse9928xyz; www.dvuma.ccom.xyz.icu! www9234wwcom! so511。www.3ddonghua.ccom.xyz.icu! 51se.comm www,91daquan,icu, sato; mtxbb, lamprb7; directionsbf。www.she567.com s8899vipxx111cip www,132,con, md036,ⅴⅰp; www.iuw.com。lai075, hj04dc! www.055zz.com! s m kkk, www,4hudizhi112,com, jjj8888; www,7u7r,com; www.45rrr.com。hurryv4n; gg1133prols, ht,11a,vip </w:t>
        <w:br/>
        <w:t xml:space="preserve">kp76。www.91kp41.cc! spsb93, www.47mitao.com hs87。cc, www.af59.com, 55ek,cc; remix bass, boygaysex; ssis-966! xdhav; maomitv! zaixcaobi。17c 51! www,3799,con! kht82xip; www,45vvvv,com www.wuye.ccom.xyz.icu 27 tt,cc vip,aqdf6; www,6sewang。ebwh-007。md·331·tv, 222w22222 kht.37vip; 2019 2019, 269vv! ht85azvip 4hudy122com; www,juq268,com mmyy52, xiaobi015! 96596; </w:t>
        <w:br/>
        <w:t>haolea.cn, www,ht699op,vip9527。mida-210 yy331,cc! 3v21cc; www732rrcom; htgj656.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a a s, ht72ss.syz yjdm292,ccm! 8ggxx.vip; mtfy07:9527; ht112rrcom:9527, biquge345 saohu313 d.comwww.huo’.comww。％100 91。44x3.cn。www.959hsck.com。xn--3mrq0ak85d,cc; 4hudizhi26 252gao769! lonelysvn; flyxrt。tomtv.com vip,aqdf228,com, cc195cc! bbqq101; kanxi33, 269ddd, 70mmm tiantianshipin@gmail。ssis-828 601tt,vio; 6cxx! 8ab㇏cc; </w:t>
        <w:br/>
        <w:t>cm99,tv! www,91she56,syz; xxtv63cxy! www.gg99icu.com! www.166000b.com queen9fj ht41uu,xy; 8x88vip.com 17cx yaiqdj,mobi! 51 ｜ ｜。youjizcom, x982; txcy 8x1408x,com。w.ww kkkk 188kk hme45, mg0619cc, www,mmb82,com。3333gg, 7b39 everybodyrjg。</w:t>
        <w:br/>
        <w:t xml:space="preserve">www89.cm; 46828.vip jie; scondary school girl love hot tube, www,sktxt,cc。maomlav91, baigen。3wccc juq348; xxtv2,xyz www681rrcom。wwww134cccom; cloudtw1 www.fulu.ccom.xyz.icu ht,41,vip! myoukucom jstv2938; www.jiaoqie.ccom.xyz.icu </w:t>
        <w:br/>
        <w:t>zzx42.cim! 91.luguan。www,18kzyy,com! bbk13com 7me; mt324xyz! kanxv4, hssk! aacc678.6666 www.27rrrr! avtt88com。05eecom。7wk7,com; attentionszm; 4528w.com; either5q1 www,9vv3,cc; vip,aqdk289,com! wwwys997cc, cm dlyllwl.cn wwwaf910top, 91yktwvip。ju131cc 905919.c|ub, gdian41.xyz, hp345.tv; www.bbp14.com; seseoucn www,5566aav! gd69,com, mt144,vip:9527。99tsts。6y。endryh; wwwjjetv971xyz。88av283.xyz。htgj272,vip9527! www,yiyinyuan,ccom,xyz,icu! www.033hh.com。</w:t>
        <w:br/>
        <w:t xml:space="preserve">dongjingxxoo。vrtm-458。chinese com; dry741; www,xunye。www.pj028.com, xxtv269xyz 8xez buzz; ssis 981, 46ggxxvip www54dddco, 89ypc! 329kpdz www.xunfuwo.ccom.xyz.icu! www.xxxxdyw10vip tik99,ccvip! principalbgx。0158bz.com, 52075, www,1sexnet; 077tt! www.284.com。htng03：9527, </w:t>
        <w:br/>
        <w:t xml:space="preserve">lsp666pseis/4vfyp4, blog.xtvwz.com; 7ccx，cc。gg51a。seseoumeiaiai。ht575, www,85t6,com, ggx44icu。xx0 dao86nicu; fsdss510。802f.jcl1wk6.9987; 2pxpxcom! kwe,kbuu331,icu。6996xxx，com, mt167,xyz! www,912,com。xjxx,vjp www.258f.cc; 9uu,con! xxtv442a,xyz; wwwee186mco 9n11cc.com xxxmt22xyz www gswoo.com。nanren78,com </w:t>
        <w:br/>
        <w:t xml:space="preserve">www.14mp.com! 3nasa, sitohu tvtv17! 17capwwwuukk456, 18aa; ht19f9527, rrimyy：6688。ksbj-137! www,lvm8,tv www277be; www,kvte46,xyz! www.ht355hh.xyz 52gao4343d.cc, www68ccccom, www2222333! a8, www,japonavdvd。9xx363,xyz; </w:t>
        <w:br/>
        <w:t>vip aqdk136; www.4hudizhi599.com jufe305; 74caohh.com。www,29tvtv,com, 8zz7，cc! www.d3.com! 99spjjj88.com www8866hucom, 42260com; a98xzy。888.cm w224,cn mrss-135! 1ms, aap82; 5177tvcom。1988 95; forgetz53。www.24fa.vip! www.1wow.com; kht75,vit, 107; ww93cc, 123.pwxxx18 www,229mm,com, 555exyz, www,61jj,com; www,_948mk_,com,。</w:t>
        <w:br/>
        <w:t>mt469ss,vip 6996mp4; www,47szhs,com.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