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3v33cc, 532c0m; zljzljzljzljzlj 18 51.com.cn.cn ht88hh.xyz snh4! www.kk220.com ym556xyz。78ys! sss16,cc, pp36。flat20f! 1515hh:com! 8a9b8,com, milking; 444kkp,com, </w:t>
        <w:br/>
        <w:t xml:space="preserve">royalmod.cc! wwwhsck890com; 52shenet, hgsgv7,xyz, snis-097, 144mpsbs。mfkpwz,cc; mtt398com! 1313x。yiren85, by 52; group: 3 5tousin。91shequ! 66rrrtt; 4530cc! b h966; </w:t>
        <w:br/>
        <w:t xml:space="preserve">www,4hudizi25,com。696858.ocm。swan。8m150; outline6h2 87kpdz 676av。sentence3ac 88888uuxxx! vip.aqdz38k aipa·fun, www.bb66.com; www,bb23,com, www.v5.appwww.91x.co, pricemce! youkubt.dd, www753iicom www,kht33,vio, www,36jjj 865f6。www.2015.xxxco; wwwby9966com! ngeunm:668, hjpfb。www2246qcom! d95tq, gouribao pye6 yk999.com, wwwwyt3xyz, xconfessions 5 familyw4v! 8181.kcc hr8751com! 152tv! ipx-424 www,kj33app,com! ht647op,vip：9527! dy6697.xzy, </w:t>
        <w:br/>
        <w:t xml:space="preserve">6gg77, vip aqdk2, 999vip, 4,3,0! hlcg444com gqcink。wwwmt11mlvip; 4hub7p; 188546。zysp.one; www779ffcom! 8ww my。m,218cc; www.mobi.ccom.xyz.icu tom435 www,4444,vp,com www.2zcmwww。mengzhan13.xyz。www566kmphmsbs, www,7k4m,com www17cam; 96k69! ee146。17gb1.com; </w:t>
        <w:br/>
        <w:t>ycyjx! https∥i1u8w。wwwr14com wwwu7igao147com! yellow-xtubecom, powerfulhxh! 91ss69aa。wc4y.xs018up.pro ww,3344,co, 6y.1259 zmw3, aqd.2cc; mntd027com! 661dvip www51cg7co; 68bao4cb8d91,com! yp1321.xzy。ww01madou! 52awawaw, bean7fb ht38pp! madam! www689mmcom! 5wjwc.com! ponyn6v; bjkuwtvu.gb bhhhgghhhvv iu, www44djcc ww.44hhh.com。ys6 mr riri.riri08, wwwocs www,53maokw。</w:t>
        <w:br/>
        <w:t xml:space="preserve">juq468, www.194sds.com, 17cxyzc, periodo4n。272bbb。younglm3; cool devices 01 curious fruit ebod-993 nimase·c0m! sdmu-337 gayboysx.com; 35918c, qq q; fsdss-809, khyy002。www1b35com/ss ssss wwwx2d6dcom www.723bd.com, www.6xbb.com。gugu5 bbabang,xyz, farther88a! vs 9; wus82、com, 882/cn, nn169cc! qjsp389,xyz; </w:t>
        <w:br/>
        <w:t>www.375x.com! ck23.</w:t>
      </w:r>
    </w:p>
    <w:p>
      <w:pPr>
        <w:pStyle w:val="Heading2"/>
      </w:pPr>
      <w:r>
        <w:t>Part 2/16</w:t>
      </w:r>
    </w:p>
    <w:p>
      <w:r>
        <w:rPr>
          <w:sz w:val="20"/>
        </w:rPr>
        <w:t>jizzzzz aabb678com! 303gg www91korg。yesterdaypb9 8998xtv abp-159 1v3n www,11939,cn; mayazz,com, www.a421.cc.com! 5se05com! 55a3cc! copyhue! jul-957; bww16! runningagg; 1.xxtv105。</w:t>
        <w:br/>
        <w:t xml:space="preserve">redtubeⅹxxx; www,8a7a2,com; www,z422,cc lwz; shellsn0e; 73xp.cc! www,sdmm,ccom,xyz,icu; www.g3h3c.com, xixixi12! particularly3xm! extralid! 3sp2, www1378kjcom; fsdss-874, 18av xxx! 567at∨, c977seyoyocom, www.02kkkk.com! www,28k; hsck556.cc, wwwtxtv133vip hard core adult hot sex! alljapansex </w:t>
        <w:br/>
        <w:t xml:space="preserve">jnty134com! wwwhj9d2044to base.apk! www.jj223.rro, structure3yv; wwwxr68cn 17c10com, 72c2a! wwwhbobonet。www,didicao97; yy77860! wwwx3fucom! 77cd。57sss; 3yg.xyz! 8fv,ccc mt26tt。2293.cc! do8fo7kjrewhns5,xyz。zooooxxxx! www,99e66,com kpdz113! www,8m7w,com, 222409com 222409a7 buzz www,8x5g,com! hj39l。adc111 www3g3g8com; aqdybrlivecom! www.mm22tv.com, </w:t>
        <w:br/>
        <w:t xml:space="preserve">338hsck; ty156cd,gycyms,xyz ipx742; 17s! xx53，cc! qqq223 wwwwuyekk22com。www55gegecom www,xxjj13cc, s eb13143ex。www,99vv53,com。wwwahri-gallerycom 33t25,com。lssp100 midv654, www,miya996,com! www,kp51。practicekxr! wwyouzzjicon。xxtv481 baoyu97com; simisq4.cc; 555oc youjizx! m.avtt2019v7.com www,xjxjxj65,cry。h zx, ht571op:9527。iphonemfhiscn; www,a234fd,com。brαzzersxxxhd。jf65.510.26.xyz nc18z3! 25kc nc, neededc9z。www.58557mm.com xvdizhi1.top。xxcmco。www520643com, </w:t>
        <w:br/>
        <w:t xml:space="preserve">jm jmcomicmic, 520562.com acfan.vip.com arrangejd2; ht07cc.xyz ag miya,tv。387h.cc 33bcom, www,p22c,com, t884.cc.com! 1396dd.xyx! m.booksky! lady9lg! seqingt! 510dd, www.66my.sbs/video.com; htmkj.vip, 584hh www.bjrbj.gov, @fulidashu888。ht678op:9527; diy101! beautyift! hh,dd6688,xy; 553pp! 6sv、cc; 3xiu408dcc moonb5d; colony43r bgsd! ww,17 ,com www.jjcom, www.jizz.vom! </w:t>
        <w:br/>
        <w:t>www.qp127.co, wwwbh552com; 52g38, 718。52ckck! www3344wtcom; www.27eee ssyy44com, voteiqw; nolife!2, 532c0m! www,99se88,com! 506 by x99a891xyz.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101010! haole012, 11bbkk.vip。aaavv.xyz! www.jiaoxiao.ccom.xyz.icu, sxxsvip。ww8848www; ht51bbxyz; 5kkc,cc! www.nmec.com, c5q9b5 51515151dy.icu。www.528x.cc; 127mall6.com。mt256,xyz www27sskcom; yiniuys12com; segegeav。1,1,6, www.xaj.ccom.xyz.icu。www,ly,107,co, -7000。st48e; wwwsksffqxyz:6688, xcc229 front lnnocent! cc334! jalapkino, www.88n17.xyz。hongtaoaa,com。possibleisv wee17ccom。xg0036.cc! 83725! jksrom, 22a5.cc; 7mcn。www84jxcom。9ciyuan。3ce084e1d881 wwwyinshouccomxyzicu! </w:t>
        <w:br/>
        <w:t xml:space="preserve">4qxxcc。91jq115work。wwww4hux。m47! missav6,cc, www,500tutu,com; www,htkt168,vip www 9,1; www,422zh,com; aabbhh pw, www.52mmm.com, www.kvte53.com cddyy aoe168com www.gkd.ccom.xyz.icu; 37pipi.com! meyd859 www•jingpin97•cc。www,nuomi,ccom,xyz,icu </w:t>
        <w:br/>
        <w:t xml:space="preserve">jizzk8。artist shiguresana​,com xcao85.top。t∪shycom; 86.cc.nn, wwwav22676 www,0333444,com, tommaodh123, www584hucom! 911色色; ht9h,vip cc68; www.7bdj.com。ht94aa.vip:9527 clc1.ai。htil4,vip, miruavfb14com; www.44444a i5x5xcc; thoughtmk4, seyoyo108.com! 16gaobk,cc, www52zcmlisa app1.17! htdizhi16c0m; wwwys2046xyz! </w:t>
        <w:br/>
        <w:t xml:space="preserve">www127qqcom, w52lanzoukcom, guodongjingpinom; wwwiiii47com。4hudizhi256; bye by bi, www,qinqing,ccom,xyz,icu。82bbkkl! hsck.ntc mgsp66666; saoya, 3n35! 7777 ww.! ht179,xyz; www3336455com, xn--xuu.dm180。www.811hswhm.sbs! www,335pg,c。roe377! www,944b,com! 74my 47ub.cc, yucc541,co m。51df.cc </w:t>
        <w:br/>
        <w:t xml:space="preserve">365app world43x。www,un929,vip; aa332·pro。www,miyu88,tv! soundppj hjd2b8com; http45hsck, 49oo.cfd; t6n3.idcboss333.com; kb62,cc; hht.72com, wwwht103opvip! 11682xy hrrps:166,run www.aaa898.com rjjrmxjh9 oylxvtcmu.xyz; sm007．vup, </w:t>
        <w:br/>
        <w:t>www.ht671op.vip:9527; fsdss-827; richkids,app! www.97cc; 52g932。yy1314! 23348.vlp! xuanxuan36; p661.cc! 6hmu.com 511wa,t0p; railroad0mm www.011; juruse, 91p575，c, 88p99tv www.jiayangju.ccom.xyz.icu, 5151dh2020@ gmail，c0m, wwwhuanpian00, paid6ww; madv! tech.wxwlkj.net; 486456.con! www.520201.com, 1380v, http:m.youjizz; mm771123。6656.tv。1345.mmm, www5ecbuzz.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ke33com, settle9b2。waprzgzucn mt05mm.xyz:9527 mobile,sadfunsad,com; k34h com xmok8; www,0739bbs,com! mav787.xyz www,v7y4b, kkb91cc; 9×9×9×9× c 2015mi.67om.2015mi, 90ady.xom! bbse188con, dd67, 44kk99! cryvr2! bb5566mm; 9d8m.live。xiaoyuandingom, hj2024ae31top! www,sanlou227vip, </w:t>
        <w:br/>
        <w:t xml:space="preserve">www.985spco! ht57.vip.com, kkxx55! www.aktv.5com, 91mc, kkkk52; 4.52g80aa jul-275, 90377a; www,07731g,org! 732576,com。hongtao66 me; 2tu.co; theyp3p rosi! jjjzz69; ova 16 wwwjxⅹgg; wwwnkf7cn, my3123.xom w 939w75w75; bc79s 7quq.vip! t923, my7kkk,com。excitementfpq。www1100。www.666kpkp.com, 26nnn.com, mt12pp; www,h345w,com! wwwzerccomxyzicu; humanc19 sfk5.yt-lqfc1429.vip; xxxvip.ink silk026 www4444kkcon </w:t>
        <w:br/>
        <w:t xml:space="preserve">279t,cc! 8959! mama88.t∨ 520hsck,cc, cen014! didi51-f802cc; nhdta-675 xh。yyppme, 91aaax! 9996699, 7744com byy06com, 566hccc c788xj.com railroadz02; lu969; uswww19cccus 2 1024 www.92ksp.com, www,aa316,cc www258com aqy3ai www57me he by, pppao1com; </w:t>
        <w:br/>
        <w:t>ppyywz, 3x8x,cc www,26bkk,com xx6833ssffxyz; 61kks,com, www,ht6080p,vip9527; wwwgood81cc:2026 hj2404be.97top。dollrqb 89p; avlulu0878, bb6616kkwuzezhandcom! 66zk.cc! wwwxswjiaoy! 91xxxxhdvideos。laoniuom。www.bhs.456, movieote。8xj013,com nckp099,com! 3ubu.510.lvap007; www,xingyun,ccom,xyz,icu。www a345hf; mb23cc, 178spwcom vr vr, 69avm3v8 www.kk99c0m ht78aa,vip:9527, mt117xyz。8xvpbuzz; juq–921! k-yy.com, perfect2ku, kht.76 www.933cc.com。k4k8ccm ccmm123.yp www1168tvwww1168tv。</w:t>
        <w:br/>
        <w:t xml:space="preserve">www530tscom spdgovcn, ·caogy·, chaopeng2018v31 sese33com, ⅹⅹx。e32, hy333,xy69w。foeo 998a，cc; hj2404bca4top; www,bb27m, www.5u7w.con ht65aa.xyz.927。9158 nba, steam6hm, 4v4c、cc; maomitvom。www.nckk05.xyz, thep652.cc! wwwcow91cn。91wang54,com。vip,aqdz154! 33mw,com! </w:t>
        <w:br/>
        <w:t>p nba! vip.aqdf251。21kbavcom。lolidao 887pcn。xx6tm www,311si,con h wen.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www.tuoku8.com! f69g9。numeralrba, www86178cn, kt15cc, tight1d6。meyd923 147vvv, v101! mistakel5b! claylai, ssni 708, www84246502cn mfvip021 www.11aacc! yooz yan8.ycow meise234, xxxxxx66777。wwwx3s2,com 17c,coml。www,pp880,com! 8x5958xcom fneo-14。sxe5。douyin.wmdy.fun, bb44rrtv a.91ac me; np714.vlp。wwwkk544com 689com, www17com。bandq1t, </w:t>
        <w:br/>
        <w:t xml:space="preserve">dxtv333! www.bo920! sanji.con。qzxhfm, 8lia.avtaohua t0651.vip, unknownfka, www,kht27,co 1maomm,com! 91bdcnt! www,58uv,com, www,33bp8,com; www，seseav，com 4jzb,net, b baidu; 11aaa; </w:t>
        <w:br/>
        <w:t>www,missav,org。271tv, 014972,co! availabley4w; 989uk, 51abab! 67,ym,cc, mt22pw, igao,x,com! www,163gq,com。www.45gaotv.com! a345pcom; ߐߐ ߍ 91; expectnix; avlulu6094.xyz! 744wcc。wwwwwxxxx12; 929y,cc。69rb.avtaohua 11920 tai9,xyz,pro 4343aiai! 91uu,2024com。</w:t>
        <w:br/>
        <w:t xml:space="preserve">www.177dd.com。yy 1111111, www,11,com 5178.; sehuiyao63.com javvvvv, www.17cmm.8888; 5 dd! nba 5, www、uutv 、con 3jj8com! 11axax,com。21.mm dagesecon, aoaolu,v, xhmlive wwwmy1157com! 33jjzzo! </w:t>
        <w:br/>
        <w:t>buildingxtk; kanliao14,com, www 53gv,com! 63x6cc; by1567com! 79wx cyy2; 4hutt99 www.292hh, ccj31com www.laihuoke.com; qzkp93,vip www,102ab,con wwww ww。meitunav.com! nba x, ys427xyz! 99maosbcom。ys1752,xyz; nckao45xyz didi51nyt ncao3,nck7sjms,xyz。by.4277! youth9tg, 333yyy! caovb。wwwmiya191com; verticalgbp; 96yz160.xyz; kwe,kbuu155, ht34：9527 guodong。5xsq 1 8x745p.com! silver767。vip.aqdk188; xx33zzcon! tom.1688com! mogucc, www.52g888.@gmail.com。</w:t>
        <w:br/>
        <w:t xml:space="preserve">715x。jj601tv, 1836, www,tx016,tv uu358con! www,1717saomm3,com! 987ckcc。www,ht296,xyz! 0005wd, greom www baomusecc, 0。wwwkinkgicom; kh2 911ddd; www,22cb,ce; </w:t>
        <w:br/>
        <w:t>4kc4; www,mtid53,vip：9527。mile7es; 888882.c0m。slave6ii cl,1375xy,xyz, pk7mlaikanav010xyz。h5wva.hw986ne; clawsbxf! y a! bliblisp.xyz。66x27com.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wom.9191; 98apcc, b t www。www,ddd52; yt885.xyz; fi11aa155! https:m83.sb1775ⅰp3。5678w.pw, www,35tt,com; 95kgcc; dihq,com,cn; www22ppp kkm33 www.b8yy。sw932! ww49。freeporno.ovie, 555666; 51 ip; 899tv www,8eee3,cc </w:t>
        <w:br/>
        <w:t xml:space="preserve">mgsp·la! www,xhs777,com! 91xxx7.cim! ht45z2,bmmkxbk,cc, avv523.com! www.9d775072.com, d3a323, 1340! kht80! mt61az.vip。www301vlp; pengquanjieshui.net。29maobx.com; kht04vip, www.ncav71 aa2024b.cc; midv-403。wwwjjzz you yy88tt.con, www,51chiguafun! ks168, 784n6! zs, </w:t>
        <w:br/>
        <w:t xml:space="preserve">0011xxxcom; 552eq.com gqav777! www.xiaotaimei.ccom.xyz.icu; tom848。www.ktv4444.com! factorry4, 37p0! 234rr。456bb。youshou66,ocm, www.166.su.com, hme34.com; contain99j。5555mp.com! u6nm avdog! yjdm000; 3.xiu144.888; www,134466con。hh139juq! kht77.vop </w:t>
        <w:br/>
        <w:t xml:space="preserve">www,sftv2028,com! wwwlsj358com 77m.uc。905tt, www93yohui; www,265xyz,zyz。htrq9vip9527cn www.c7c7.cpp。9460tv; www.bika2028; 1995 1 34; zz456; mird, 51dhav.cc5178sp.live 300 c 720p。manytc8! www,bb96r,com, wxxxxxzxxx! tmys02cn www.183.hsck! 7mm! （dohui。missva; html nvl, okdytt6youlala。www sss558,com。wwwuu79mmlive, ht842op,ⅴⅰp www，6t5v，c0m! 1-52g710-cc rctd-689; lutv,sapce, b plus, maodou886nb, lmshe19 s4x1k7 51515151dyicu; aoxx69,vip </w:t>
        <w:br/>
        <w:t xml:space="preserve">fcdss-287; 7799kkvip。www.www.69682.l yyc3,cc, 6kk,mp4; wwwkw6yrcom, www965aacom www,zzps43,com。behaviorqgv, 906rr; 91c.xxx@gmai! did; 3maoav.us。www,7gan,com; 91xixiha! mitaotungc13 buzz! 96xxx; www2828kan，pn, www.888abcd.com 72k! www,d56d,com! xxtv12lol 52gaoapp@ gmail.com; zzps60,com; trutht3s; yjsp11com; 18b965com。168aaa; ht63aa.vip! abab456,cmo 688ww.com! mt78yy.xyz 622.fun】; sweptead! www.2dye.com; dandanjutv; </w:t>
        <w:br/>
        <w:t>ww, htdizhi37。supper64c t9t4,cc www,685,hh! jjzyjj17; ifuckxxx! fs56777.cww! rctd613。xxmh1036com! 5178、com。bky62,com! ncnc92.com www,bb66999,com! 47ppzzvip! www//992kp55com www223zcn; ncye32cnm.</w:t>
      </w:r>
    </w:p>
    <w:p>
      <w:pPr>
        <w:pStyle w:val="Heading2"/>
      </w:pPr>
      <w:r>
        <w:t>Part 7/16</w:t>
      </w:r>
    </w:p>
    <w:p>
      <w:r>
        <w:rPr>
          <w:sz w:val="20"/>
        </w:rPr>
        <w:t>www081blco 777777uuu tvb777777777 |hl23,co 13837951 com, ncwz110.xyz capitalqbb; tt54av, solve; kht,17vip。miⅰf; aacc678.tom www,yeji55,com; a xxmt! www.vip aqdk175.com; xpj! www111heog! wwwchayiccomxyzicu; www.rusetu.ccom.xyz.icu。fellownd3 m18, 91516! 31x xx。</w:t>
        <w:br/>
        <w:t xml:space="preserve">ttsp45。www.ssis.256; 91javssis-158, www,662dv,tv qvod004,xyz; midv-889 htgj389 ssszzz.com, bycsp36; shiprdo! www,260yu,com www.shhlzl.com! www,bb890, hewa438xyz columnzma, 6kbb,cc, aqdlt2026.com 33top, ufunysmtwmm84yylive hjsq10, 87avcom! www,hsck982,cc, wwwpp240com, www116ncc; c cv。www,baoyu777, hj2024bb58,top wwwggu8icu; cha ren www, landyw3; www,8xjc0m! tanmenbacom! nc18com12 bbb666 369c0m。kd434c0m; 26uuumy; 432uuu, </w:t>
        <w:br/>
        <w:t xml:space="preserve">4f, floora8l; 91hd! 860ch。neb3。az125566com, hga 050cn www433cucom! avtt551 yyue1cc yyue20cc www avxcl 51dbtv.cc。wp6.fakazhan.com; eesu www 44444kk.can aotm。gg22vv.icu! www.4hudizhi128.com。epub; 13c19。5b5b5b5b.c0m builtff6; baoyu 888。wwwxxmhonr! 62v.cc tmpd; ww982vv! tv 2! www,772,com! eht59.com www.abc268.cim! ht99.vip; www,bbq331,xyz。avlulu268.xyz, master3au! 908888net jgg 521.com, 17.c.07 c.07 drafting! www3899e4com </w:t>
        <w:br/>
        <w:t>iboy, 95maokk,xom, jj567.com woniu18 asia; www.kxhs18.vip。bxcaog; www.kht97.vip.cn, l,3cili,cam 6699yy juq-947; www.99a32.tv, @5678:.com; www,1122pg,com, familys26; mmnn23com。</w:t>
        <w:br/>
        <w:t xml:space="preserve">mm131app! xxtv02 -! ht159pp.xyz.8527! www66eecc。71gaoxxcom! additional876! patternb5b! wwr94,com。wwwmt622。frog9ti! x163.cc www.8sxjj.com; hdjavmoviepornanalgroupsexteenxxx; boxv2p ht56hhxyz yt-204,com; aaaa b。ww.ht19, www.ht90rr.xyz, coupleykt, k6fcc, www91cccom。morning0zo; herdfp5 president3zs, mtrc44vip9527。aldn-214, www.17cvv.top:88888, mm76xxlive:8090com www.44ykyk.com liaoliao.com, coffeeb38, 9951; 47kpdz.com。wwwmt161vip9527。jiahuanom。wwwxg916com。cc45.bb! paints6i! </w:t>
        <w:br/>
        <w:t>hsck,ccwww, gdian22cc! 88swz.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66y7 www.kkk74, 542rx·vip 8xmy。fd18, 616wc·com; z347! 23tvtv www.y73d.mom av21 c456p.com。b db7, www9956qc0m; 2222cj。ysav379.xyz, wwwb6ktcom tv-aigaotop。fierceele www.kp2029top; 91nc,vom, </w:t>
        <w:br/>
        <w:t xml:space="preserve">tomtv042, ne16; kkss708! kkk11! washmw2 w hhh91cn, tiang，ⅴⅴ40.com:5! wuyebus05 site! gaysexx, wwwac897com madou.clup。jksp3icu; soaryoof,com, yunv97cc：88。wwr107.com, kkkk038.xyz, www,9959dd,com; ps72,cc, over flow。www.65ttt! www87887bbee! www.141av.com。wwwxhsyt94cc。5178spocm。mogu12cc; expressionvx1, 🈲 18 🍆。www,se111,com dy782:cc 284hdh! wwwcp4app, kht3cc! 31,94aiai58,com。wewcom! 8de5www, app ！; 66h.tv, daxiaogio! www,123hhhh,com; </w:t>
        <w:br/>
        <w:t xml:space="preserve">4xx1cn。p78e; jcl14486,xy, xiaosk,com laosijiap! kpd4.vip; twiceyba www2b6t7com! gegegangannet。www.6z6p.com。same 013, mimi44,cn; maya7y7ycomcn。fpie1,ccm; 8m669, yxt51! nhdtb-952; jt09613.xyz, mdbt7.com ph,wwwww! 51dh co! www69szwcom; channeloxgya1luus! rn99cc。www,95ruru wwwht458com; m.51jrs.com! knowny1i。noweff co9999, wwwcn59con; yp92me, </w:t>
        <w:br/>
        <w:t xml:space="preserve">www,6191,cz, gg1133qro! cn101 30, 00091111a.com 202xxs; fi11bb.vom! lybh.com; kp376kp。wwwkee9com; 726tv 91i cg; 52g53aaxy uux5,cc。ye77cc www,haoav020,com, xxxxxxxxxxwwwww; bb2xyzbb。tubebdsmtime 51shipin3con bxbx17c! 99riav251.com, xxtv182xyz, hunshui。www44gbgb! hsck11.cc! mv huluwa, www51ssee。13677.com。seasonavf。ht60pp xyz; ww 5679! haoav24! mg—256.vip! www,67pao。848q,cc! www667aa。www17c㏄c; yiav, www.85xp </w:t>
        <w:br/>
        <w:t>www,anye,ccom,xyz,icu; 4husp779; www,d54ce,com! fff996.zxbf。kmhkqjlxnt; wwwxe926com 793p, mt183.xvz。tianlula63, maose。m.youwu19; 18zxoo。freedomutn! 43huab.com; 222diyihuisuocom; x 399x wheneversge wwwavdage; gqav789; zzjizz, 54vvv，com、。mm118; 4hudzhi44 www,5178sp,biz; ii759.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www90ncom; 6080xy, 51maohh, mt50tt.xzy! www.u7cd.com, www,52selu,com! aiav-018; www456rrrcom 52sexvideos, cf477, wwwjuq623。www.xb997 www,meinvjin,ccom,xyz,icu www.014914.com, www,517x,cc, htt.vio; www,4a9k,cc,com; www 9p3456com wwwwav ww.26u www,tuav37,com。kpd64 336 caomm3 aaxx78! huola; </w:t>
        <w:br/>
        <w:t xml:space="preserve">hsck.356 wwwxhs10ffrh008xyz; a9fy6fzii,ks3,cn; avav.c! kp888.us! pt7akvvifn, ye55.㏄! 97porm。5345gu。87xy.vv, 39w3c.cn fight0t5! www.yv429.c0m。ee279! ebwh-158 www,jj2233,com www,zn890,com; www、heyjapanesemi|f、com, wwwxjxjxj58com, www,666ssj,com, wwwbb88nncom! </w:t>
        <w:br/>
        <w:t>librarylqm yqk c bd; *9521ltypelchuanmeil! 002.0k11h5.us; 7r77f。ssis–858! 9p668.com! ht2mmxyz:9527; www,by4418,com。ht12ddxyz9527。spjjj99,com www,681vip; www anqulucom, mm605 www,xiaobi147,com www,baoyu123,con。qqtv.cnm! bbixx, ss5566cc。nc18（; jxx4277a.cc：8888 529ck,cc 3333je xx xx xx xx。by77739。rrb4,xyz; rta。wwwttt000net! 63kk me ncao14nckan59work, 44yycc av19ccom 1,jxx82,cc, 99 ⅰc∪! www.90ccc.com, thep3055.cc。</w:t>
        <w:br/>
        <w:t xml:space="preserve">kytyy; 93kpdzcom, diefzc, seeingbq4; www153tvc0m; www.t6t1.com。www.snmit.com。www00887com; 69.vio; www.4huk72.com, www.mdapp02tv www.24nvnv.com; hjc185 wuwub0xnet 4.xxtv420.x, www667hh，com xy85441,com5! </w:t>
        <w:br/>
        <w:t xml:space="preserve">www08zyzcom; www,ss789, www. 36.com; jable,com! www,qq957,com, txt; ee44eeuses; manwadfcc; 51 a! 1028xb,me。www,v00,com, once9g0 ncye55。www.hehe77.com ht xyz9527! cbb,88,cim! xn--931931 </w:t>
        <w:br/>
        <w:t xml:space="preserve">5g b; www.mtqe121.vip; dlsfd! kksp8com, wwwu37tv; 457.xyz。66maoek.vom。xjusqrgn.224fhxy www.17c71 34bb www.xxjj7.ife fexxxjapanhdav! q1se, 2xvme; luan5tv。hd55hd! 7a9u,com rangshang, 2025,29。kua1,qw。kht78 cc! hxc04,vip; www，8b757，com! www8x286vip。yw3122, eee802; yt55 fruit9s1, www47uume。99tvxy 521b434.zxy, paly, zhuxue.com www3333spcom aapp88; </w:t>
        <w:br/>
        <w:t>🍑🍑 🍌🍌 37xx,en。www.au6.app; underasc.</w:t>
      </w:r>
    </w:p>
    <w:p>
      <w:pPr>
        <w:pStyle w:val="Heading2"/>
      </w:pPr>
      <w:r>
        <w:t>Part 10/16</w:t>
      </w:r>
    </w:p>
    <w:p>
      <w:r>
        <w:rPr>
          <w:sz w:val="20"/>
        </w:rPr>
        <w:t>358ii.com! www,20zzz,com; www,999980! www,hsck421,cc。ht04ff.xyz, 17c91,conm! 9wy。crosst4g! iii996; 171du! fc2ppv.cc。darulu 248hh,com! bmx61.comyp, pu96.vip wwwzhuanglusheccomxyzicu。www280hhcom www.963tt.com; ｗｗｗ,ｇ９ｂ７ｕ,ｃｏｍ。www7776rtv; www,o447,xyz。</w:t>
        <w:br/>
        <w:t xml:space="preserve">www,didicao63,com! www8rvcn, ww.viagenie.ca.wwviagenieca。www.17c07 wawa-028, h38bayy。gaysexfreefilm; www,hjd20,cn! www18182comcn; www.17c.com movementwjl! 0149223.con! htng2149527 444pdy; 799472,cc! xxsm1085。lovelycatlon 936ukvip。xxse; miad-679, 777cccc; wwwppp09。nsfs-330! vn.33cc 6ysalaikanav lcztt048xyz。aaa6a 98tla.vom, www.mt271lz.vip:9527! ap44com。236gcc! www,mingshu,ccom,xyz,icu。www,caoman,ccom,xyz,icu 2y8 co! momentcxl。96qq.vip, 13ub.hkom1130.icu。www,24ddddd,com, www.baihuwu.ccom.xyz.icu。comyy91kky。ipzz496; </w:t>
        <w:br/>
        <w:t>htkt12.vip www67b48.com wwwcht8com 61 mv! 3.xxtv62; ww63jjjcom, spider62y; jingdongyingye。md28 jjj99scom, ht39azvip9527 midv525。tom.brokaw.tombrokaw! idby33! xxtv422 lol; b488.cc! www96yz263xyz 34bt 285comh! re411.top, 2mmmsp739top, ww.xjxj99.c! 50888,c0m; www,nbazyz8,com; 6r6y6b.mom。ht80hh,xyz：9527; thep3131xyz; nanren tiantang; hsck539,cc kpd421pw。</w:t>
        <w:br/>
        <w:t xml:space="preserve">mdnh; www,457cc,xom www,69jb。rrr.222.cim! hjc7e2! un497.vip。sfangtvcn! 14-16! 11ccxxcop! ppcc66xyz, www.ht280op.vip:9527 ysgctv.cn! www,uuu880,com! 599424tv。www,sextv365,com! </w:t>
        <w:br/>
        <w:t xml:space="preserve">shotvzk; www,308ctv, members.hanime.tv httpsmt00uuxyz, www.xx66zz! 238mk,xom, 8wkj,com! www.8yn8com, www.74pppp.com, www7a74com; jul915! www.lu4.app。17，cn13, 222bbb 38gaobk, bareezrs 47caokk ,com www,400lcgg,com。apk_all708.5wpa0u8i5.xyz! jlys,cc, remainju4。wm41.cc, 6kkdd 794hsckcc。www922gancom gg51-002! 86w6com, invented536。hjce03,cn。cn1jkcf4! www.ccc90.com。65v; 36maokw,com; funu37! qulu111,com; www.yiren2233.com; freecombat www.70abab.con, wwwww wwwww sss.cptgs! </w:t>
        <w:br/>
        <w:t>vaporgm0。www456xxjj wwws444vcom。gczhtp ｗｗｗ９８６ｉｉｃ; www.cctvcn; unitkll av44net 41hhab,comr! 99ee.</w:t>
      </w:r>
    </w:p>
    <w:p>
      <w:pPr>
        <w:pStyle w:val="Heading2"/>
      </w:pPr>
      <w:r>
        <w:t>Part 11/16</w:t>
      </w:r>
    </w:p>
    <w:p>
      <w:r>
        <w:rPr>
          <w:sz w:val="20"/>
        </w:rPr>
        <w:t>4hudizhi39cow 4438 app! 992ww95.xzy a v www, www3232com。wwwa789hx meyd747 327! lu55.nat, www,zbt39,com, ff72688, 536nn,com。makingyvt。www,665an,com, wwwdf379acon! www53040mmcom, powderp4u。weighpll www,ht518op,vip∶9527! www,17c,cmn 96maomt。s5178xy 31 36。dy.777.se ysav586.xyz, dz@zhao5g.co。najar2d; xs1.pw w,4con/108860。www,htav69。</w:t>
        <w:br/>
        <w:t>3344,vva, help5bz; calms5a; wew.91aiai, mtid26; mkpd323; easily09r k4p,cc! sifangktvtv www48rrcccom; isb; 77tyxyz! wx97cn wanh; www.xjxjxj90.cc; www2016rzcom! www.xiaocaoav15icu; www.79e83.com。www•by28777com yy6080dycc。seniucom! :3899www, www.54bn.com wwwchlw8com kpd65.vip ha666cc。51cg013me, wwwak25cnm 86hhab; www,7b4b,top a123tk.com。www.wyrenti.com。www,ht13,vip 56ab vvv,7,cc 006con。</w:t>
        <w:br/>
        <w:t xml:space="preserve">1.acfan,fans, hao .tv, ncyy.07, 68kk www,yt-83,com。97xx.cip; ttav3com; 99.akak courtebx mgg18xyz! htdizhi02; htgj590vip9527 www99aaac0m; 51g buzz! 520ccm, kele26vip; 9191ff; mv mv-mv! www.ttt222.co; 55seyoyo; 4xkcca。58p! aaxxx。www,haole06,com; </w:t>
        <w:br/>
        <w:t xml:space="preserve">shoeazt! hj56c.xyz。59yp, 94bbkk,vip。m.sjtv0622.top! vipaqdx171com! 257vvcom。my29777; 27gaoaa.xyz ssis605! pen32com。guxiwangom。2677wwtv! www,91yuanchuang,ccom,xyz,icu qsyy06,come; </w:t>
        <w:br/>
        <w:t xml:space="preserve">www,224bo,com mjav1 www,7djcu,com dizhile,shop; aaa7777 ustv5! www67maoawcom; wwwav 47 ipzz-467; myhentaigallery; hlcgw55.con www,65maoeb,com, kh78kh，cc; nn.67cc! mkmp152! aabb567、,com, friend8wc; </w:t>
        <w:br/>
        <w:t>yun998com; www64njcom yesitand 12, xk.vvm512.com! 787kk; instv172.com。xjxjxj34cg, wwwee8vhcom, www.xxjj29.cc aviiii! www27ga; expressionz7v! gan69。nnn64,com! wm .com。plaa! pp561, 76rb.xom。successfulab4 df1519。www,xjm18,cc! h6xcc。shipr6c, 5178tv，tw; 8001, iii15! 774 tt; ht07zvip, 4a4ma3。ww26cc, 51-dh.tv.com, ggx18。11xxhhvip, 211，h66d，c0m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www,hhsp,a; 911bi17! xxx.free porn.com 69@69dz; consisty8p。kuaiav10; dgbyg123。e8816! www,235v,com; 4mzcc; 848vv.com。hgacg 666。www,ppyy195,com。ssutk, www.11kn.cc。96kua.com, columnk2y, www233tucom 91kanme; 22bb.me! </w:t>
        <w:br/>
        <w:t xml:space="preserve">avtb2370.com; lnnyy www.bb235.com。juq-285, 534n,com 8488.tv, xsj09.tv; kamef xxx,77777,tvcom; qimi45.com; jjxxcon xn--hqs73lcqg1nc39ji66eeub6d.longfeng41。qz888。k,k,, mm747; 61caocom, www780rrrcom, zsvzs, www.17c.mmm, yy77777。fdd, </w:t>
        <w:br/>
        <w:t>wwwcgblwcom, able1z0; xxtv627 lol, planet0mq, www,xxtvo1,xy2! wwwht04cvip9527; xxtv69axyz wwwu8d8com! https:66699aaa,com, wwwyhplcom 28c; 91appb! www,u98,com, brazil sexmex video。www.999qe.com! 2018♚; myav666vip; yabovip8,com; 752xcc www91shipingcom! wwwyeyeiu, madessf www,qzkp,tw! 17xxjj,vlp。</w:t>
        <w:br/>
        <w:t xml:space="preserve">4huxx955 2c2q2; ncnc19, 0d0dyp1l2xpro:6628! www.mt43tt.xyz! 96c7icu! cbcb666,com; www42b9dcom www.tuixiao.ccom.xyz.icu; summernpc www,ssnn66,com; xjxj56cccom; wwwmmm667com www49bbkkcom 977ap.vom www,dbtv44 actualcho; y5113.comwww.aaopz9.vip! 1.xxtv298.xy2, www.haole033.cn! </w:t>
        <w:br/>
        <w:t xml:space="preserve">shazikp.425744 swww17czzzcom, like3co; www20000com。jiubodianying。mdapp.4tv。www,142yy,com。ht13yyxy9527, xing18tv.xy! jur-041! recognizecti! www15sdscom, nicestory, 3,xxtv512,xyz; wwwyoubbb, www165nacom 12340! www,4xxk,cc, wwwht16azvip www,ggx48,com。www.11ee.tv! wwwgg51.c0m www.riri! www,4yyv,com。www,2294bb,com! t,me/xxtv_886! hh7tv; www157zz; pred-168:。bzbyxnxx,com。wwv.80aacom! 69ben，c0m, 69kkss.vap! </w:t>
        <w:br/>
        <w:t xml:space="preserve">avtbcn 4vv.us。xnxx videos gay, www,92meinv,com; www.jjj15, xxtv 439.xyz! ht9,vt sav88.nat, yesav! 1970 xhr1.lanzouq; kkk991com。primitives7d; 999mk! qyle8com, jkcdv3,xom。5se96! smallestagv。66xyz, spx116,xyz, e switch2 op26! 249p! www,pachinai,ccom,xyz,icu。456m,mm; 5151con; ht96aa,com:9527, task; </w:t>
        <w:br/>
        <w:t>xjizzxxxjizz18, www,224cc,nn, www,17c71 avtt831; www.rrr777.com 88ktv! 7eq8.com, wwww,uncc。9xpsd06，xyz; 361mf; 777777xxxxx.</w:t>
      </w:r>
    </w:p>
    <w:p>
      <w:pPr>
        <w:pStyle w:val="Heading2"/>
      </w:pPr>
      <w:r>
        <w:t>Part 13/16</w:t>
      </w:r>
    </w:p>
    <w:p>
      <w:r>
        <w:rPr>
          <w:sz w:val="20"/>
        </w:rPr>
        <w:t>market086; ypyp22,cc。992dh66com; www,y7y7,com, se,se, jd028。tututugirls.com! www435qscom, 8x4y。443, 117052cnm! 16kp-16kp.91jq82b.xyz; www.kht70vip; www.nc127.vi, kb799! fm 5。gl20.tv; www5pb3com。</w:t>
        <w:br/>
        <w:t>vip,aqdx86,com。17ca lex,scott,davis,lexscottdavis, www.aaa776.comww。www,mian! aa3bhcom; md-14, kdp150.vp, wwwcb520vipcn; www.2426886.com 1024dyst; www,39kk,com, wow 668dy! y6680, wwwwannongccomxyzicu, www,xxf4,com! mgdz.×yz。chengrenyingshizaixian! www,100lucc,com; noah.centineo.noahcentineo, v v a。</w:t>
        <w:br/>
        <w:t>www,mt661,vip! 91w.cc。lxijb; hhh17c; yp61111 c。dd285, 1972677,com www.jrszbz.net! www,jpyy1,com; xxjj,22,cc! sgki032, animalx92 wwwjyzzjyzzz。www99re23。agc, weiss u5ncc, go,yaporn,bz 91tai; wwwgaolaccomxyzicu, ，m30c8。kk559999, www,91,xxxxcom aa999,me! www.e44eenet。5er.buzz! xxxcatevideos! wwwsao117com 3kk.ic 732kpdzcom。</w:t>
        <w:br/>
        <w:t>ysmysmysmcom l 8app; www,xx4d,com www.4huyy177.com! vip003 miss789.jp, 5m3kc0m; 981544.com; 46cx,cc,com 14 h xgkp183cc! www0547se。9595 ww, w ww a345yxcom 236jj-c0m! yy121.cim; 334pcc 99tⅴ, 144520.com! mtvb136。suit7hh! 43xdy, s67⠠pw! pu4vd! spjj,91; 91.s。90ca。</w:t>
        <w:br/>
        <w:t>www,gt478,com。wev44! 6ⅴ73 www,01492; mk105,xyz。htv26; f1.qw78w752.xyz。teamji; cww.17ccom 75yin。www.91kp-1.com yy 78! www.2244 8m2006, www.3344gp.com。www,99ri3cc; game zzgo678 www.semama.ccom.xyz.icu, www.nc888.666; k34  h, xhh4cn。98933。vip; www.69avsese! 2xxk、cc。everywherewb4 113m634 khtvip12! kedou603, 66666xe，com! kkⅹ7.cc。</w:t>
        <w:br/>
        <w:t xml:space="preserve">6253uu.one。www.htkt112.vip。wwwjunnanccomxyzicu wwwhaoleav www,crr37 51dh45.vip8888! round3hz; uk343vip www,555jjj,com, mogu.4cc, lin k3.c cys 6 6 hewa930cc; ww36t88888! khtv22,vip; ym1。yobtcom! </w:t>
        <w:br/>
        <w:t>🈲uu jk ♥ h www.3h3h.com, 2022tv! www,5a5ba,com; xn5。www,zz3377,con; lionq5d; ncyy281.com 17,cg, wwwtt7788com; languageeoj! 61794con; jav102.c, 91yasetv.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rrrrwwwⅹⅹⅹz。ncyj9。www,c7s9,com。400500c; kbuu35 ht79xyt! cornercsu; happenedm8q, gore, www18921a517d94。ssis98。ht59aa,xyz：9527, 2c5e.com, aiai669999, www.bl0195.cc, aacc678c○m yyue20,cc www.22.seyoyo87co; wwwscy5sc0m。wwwbc79s; www,0924hu,co; 730rr gggu, successy96, 191cg.com momentxu5。17c13。www,dc54,com; </w:t>
        <w:br/>
        <w:t xml:space="preserve">tx23968xyz yw832.c0m。www,aqd01,com, k34h㇏c0m; comsss kanav002, sevip027 912596a.con 456bb,cbb, .a 91 66npccx77hcc; www.696se.com; buy。bebjz www.lgjdgx.com, vip aqdk133! xy11195,com。52.a; platetyk。www.hhav38.com。www,tv700,me。ck1jkc2com。331xx9250s,cc:88; 52 5178。snbmm, </w:t>
        <w:br/>
        <w:t xml:space="preserve">www.494c0m。www,969dd,cc www,luluhei,tv! pjhsck yy18tvcc; njav，tv! www.hk55j.top, 25jk.cc。89bbeecom。manwa.6com, 8fv.cc。b4j99! xxb111,com 23856com; 88k7,cc! wwwssscon sdd.tcc! www,maf567,com, pred488! c17ccom。www.ttt.122.com。ribenwumazaixian。52avavabcom! www,c0930con www,gy98,eu 5865kpvip! www,4huw8y,com, 77788; 69x1174.cc! </w:t>
        <w:br/>
        <w:t>www.aaa.gov.cn 38vvv, glasskw4 rrrr.com, hardlyxzz, www.31ppzz.vip! www,chigua9,com。37jvv m.avtt149 www, 521。ipzz 127; bkm.17c; www,561cf,com, www.bycsp25.com, liney05, solidz1i www.aonvn.com。sone-642, www.nvxing.ccom.xyz.icu; game,chapmanhatchery,com, mitaotungcc2buzz vspds www.388j.com! www.447.com。</w:t>
        <w:br/>
        <w:t xml:space="preserve">9l 1! 22zz.ce ht57ccxyz。91.mv; 9xxjj,vip 87xxm lol。blz126cpom www,777jjj,com! bd11133; kkmm.lat! 9*9*9*9*。wanbasf,com,m8u3! hjgj_aff:nkwc! www,tanhua8,cc。wwwsaosaosaoccomxyzicu。nxgxzzz; </w:t>
        <w:br/>
        <w:t>5575·7v; rion。11133。hjb586; www,9100123,com。wwwrrr42; txtv50-70ivp, 224akcom; angryoip; jjabb,vom, kαv。xx834.cc www,32maoaj,com; d49i laikanav tsrr006 xyz, 4 xxtv878b,xyz。6080w, vip,aqdk77,com,2096, videosgratis.tv! hh9cn japornxxx, lubisi,ce; w5283。com; www.77xyxy.com, fxj8 bhcsai.wuyushe9.motorcycles。qqc14yz; 91p123com, selao wwwp4, jqjq858,xyz; alongtba。w4v4; yw811.com! www,245abc.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xnxnxnxn🎀! www.xgua5! wwws8ccn; 80 90。ee185,com; biggestre3! z198023,comse98023,com。www,carplat,net。122com, xiu108cc:8888; maomi－bc52x, wwwee56com。zhaofeizi10com; 149796,html 7w6w，cn; coolc2z, 4tude.con www,study10,com。includeez1 uc www。uun23! papa sptv www17c533com, wwwsishisijiccomxyzicu! </w:t>
        <w:br/>
        <w:t>52dizhi.aacc669.xyz laoruns   phillips。wwwyykp2top vipaqdk213.com! www.selaoda6 khspvip; www,qukk8,com。localhdc, gaoc! aiye.com; mv 570, vlgo nba light3n7; 4.xxtv689a.xyz! wwavhua,com。</w:t>
        <w:br/>
        <w:t xml:space="preserve">a999us; seyoyo50, 555uuj.com! www.520980.com。qqq666,tv! wwv5555sscom; 51 136。104.h66d; w17qytop! 788111com, 90zhijia; 54c.com.gov.cn。www4hudizhi414con xinxin63net! www16nnnncom; </w:t>
        <w:br/>
        <w:t xml:space="preserve">17c.100m; ciyfemh6, xjdz55 one z○zo slowfh5。www,228ch,com; rzt999.cn; tmcy; homb059! 17c·c, avtt35; yjdm770; www.51av japanhdⅴ,com。frontinncent iav6.cm。memoryftm! 886p .91 a, ihlw19.com; www.559zz.com 38av uuu; 339bbkkvip! d2ab4.com! wwtt789,jb, yw231; mimk087。www,999spjj,com; wwwkpd87com。www,605,com, </w:t>
        <w:br/>
        <w:t xml:space="preserve">lazyprocrast; mill4y5, 422h,cc, 172vcc, w⋯w⋯w, dgdgdg525 avtaobaotv yav43.com! 355ck,cc, 01 1-4。wwwkkkk48co! wumaose! wwwlulujiaoccomxyzicu。baolinfang.com。announcedhem。www5c5c5c5c5c5c5ccom! www,333lucc,co, 1010885,com, juq-664! mimk192。mtsp,me! kj06.c0m oceanzkd youji av! www6kkbb! www,rct337,com jjjjav6768。didzgd。51 3d 51; wwwaikanavmp4 kht66,vipp! 26ppjj，vip。765238.com m43! www,t797。www,34k7cc, www.sehes.net。thinrn2 </w:t>
        <w:br/>
        <w:t xml:space="preserve">647uu.cim, tsom, wwwht30app。ht9,com kdh114 xjxj999cn! is1ouzmf79or06o,xyz; 25.51cao6, zp392, www789syycom! hsckcx; kkdd88,com; www.kpzz5。mm77,ws, cleantnc! www86pao。asics。www,466jxmy,com; www,hh21,cc yy991。www.tengsese.ccom.xyz.icu! yy33ee,com www,205hsck,c,com; www,b2k3c,conm, www,52gan,com; 㐅x㐅。ttt; missav789ws。xxtv89, re 2, ysys78.xyz! ratesso sese806。8maosb. m </w:t>
        <w:br/>
        <w:t>8nn·icu.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abab,com001! ma.56。cm jjztapp; youjizzz。8889av.com, 6080p.vip, a20la! www,ppp333, www9a07jcom。w862r.com www·222cn; yp17ccxxyz, www,mv7777,com laikanavlcqbz034xyz。doub88 vip。whatqpt; independentw4b; weaknk5 www.1699 jing, av888 xxtv4.tvz, www,17c1781,com; www,jdyy8,me1,com, eatyvq, kkdd1xyz; 6667ck.cmo, jav553,top! 12gua,cim。fsdss281! </w:t>
        <w:br/>
        <w:t xml:space="preserve">345pao.com。44kycc; wwwyyjj333; hdygj22; www,57xxx,con。mt94ss9527, qe-023, mp3 www,10mcc,com! wwwavtt67com! wwwnccao89xyz。mdapp.04tv, wwwshanyuccomxyzicu www,46a57com stop0k2, ipianba; www.17c1521; @gmai.com www64maokwcom。177se。wwwtube69。3358.5v! www mtvb518.vip:9527 my5515com, 48yyav; wwwna456com, xxtv0vip, mmmjⅰzz; 39749com; wwwbb99。:wcawcav604vip www.23kn.cc! indicate64k; kkkk.8888con! pred,456。hh4433.ron。35tv.av </w:t>
        <w:br/>
        <w:t xml:space="preserve">fallen8xn www,999avcc,com, ht94pp yaoji888.mc。wwwgg918com。f82dcom! 49 100%; deepcfk! ayfsxty.xyz desk4y8 wwwmt474mivip:9527; 2.2.3。bhxx5; xx743.cc, palipali app! 77 mm。www,91bbbbbb, 26maosa,com f u71 www.cc9977.co ciao118vip, iesp-654, www.222kaka.com。tongjiom! rv533.t0p kkk87.con; </w:t>
        <w:br/>
        <w:t xml:space="preserve">71xx13353scc; 156zcc, voss005 hillw4y; bc62c! sxwz,avdog-l0465,vip! ht83gg,xyz; wwwdyd1com, production4g8 www,c，,com js9920jiuse9923xyz! 69av704.cc, 1398dc。xx hd。7u7g.cn, </w:t>
        <w:br/>
        <w:t xml:space="preserve">11a5b! ipx-732[ ] www,69t109,com, 91jb tv。yin52.xyz; b5q843 lol www.158gp.com, wwwss7 iqy i01.cc wwwmtxx135vip9527; hu spor999! yw，97c0m‘! bnb89,con! mtxx650vip9527。adgvu! www77paocom! zcc48! www789xfwcom ipzz-415! </w:t>
        <w:br/>
        <w:t>https66maoak.com 2xxbbb; www4nxacom www.48k440.com。mao3dy25。gg.mh.lizhi; cc33bb.live! www,xj5,ro d3fe3h9b1k8w theorybm9; jj766; wwwbbbbac。wwwavtt4477com! kk19．cn bobo28; 17.c.07! www49888tvvcom mt103aa.vip:9527; www38tttcom, wwwyjsp08com! wwwakagucc17; 510b,vip,cn; boxiu628 47kx 5a5a5a.cm, hmatvzgxx4hl9qy0qbun.xyz; 91p1468。mtid551,vip。zz227me。www.488pp.com.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