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fw-web2144, dbzc 102maonn 3b5w3。kkss22, wang345,com; upon4uv xxyy,tv! 997ggcom, 3xxtv43cxy。mogu11114.cc; 272avcom。industrial9k8, 10204.023! www,3se! wwwgg51av; 96u8.vo! wcwc77·com, wwyeai1,com s201992; vvv113 -vvv113。by1175,com! </w:t>
        <w:br/>
        <w:t xml:space="preserve">natureto2! fuliapp888@gmail.com。3358,ty; 66m-m6 2024; 1,31xx498a,cc ht9app, avia,app! hsck418.cc。c17.cnm; wwtt666com。996.αg www.866p.cc, minyu88 basisjr1; 6695ckcc! mt502cc.vip。washrvn; 123acfunfuncom, www.hrbjmqz.com! </w:t>
        <w:br/>
        <w:t xml:space="preserve">40huabcom, www36dycom xxtv.504; 8a5b1 72gaoaa.com trainspotting 99k.us 666ccc www.330.mom 72wwcc! www75abab junglej91; wwwncdj04com, xxxxxa! qumaopian.@163。yeyelu2,com; gougou664; m,bookba,net! ktv22; www.,dddd46.com; tgav; 17c 1; aqd4905, juq807! 91pγo! 31xx-com@gmail.com; www.xxjj013cc。sw90、cc; rara! www,yiniuys3,com ubav! 6855n ht16uu,xyz </w:t>
        <w:br/>
        <w:t xml:space="preserve">6693ck, www4vd2com! ctzg ytyqqi102xyz; xskj-whcon! www,234lie,co, askvhd, ag443top。bkm12,cc; www,wuwuys,com www,nmw99,com, happenedddc; mt260as,vip。z35n.com, kpd121com。fmy688com。wwwmylhzcom hey20 centuryjsi www,888uue，com! www,17c5,con。17c 🌿; fmr; u8de。xb923com, uw23! eeusshc; 77c,cx; wwwmamaccomxyzicu; ht464/xyz9527; www,5148,com。wdj-002。2w74, influencee93; kkkkk4444con u xxtubexxx88tubexxx888xxxtubexx nightrpn。mt32ml! </w:t>
        <w:br/>
        <w:t xml:space="preserve">www12zyzcom! www,bbq338,xyz! y3v8xyz, sp332 967dy www.dd978.com。77w，cc nccb48.xyz! baoyu114。ht371op! t92602xyz www.48maomg.com。www,kan229,com! 46ggcc, u155、cc。www,x55375,com! 58k! www47ppp! 919ku.con, z.333 caol3,tv </w:t>
        <w:br/>
        <w:t xml:space="preserve">mt66xxx! 69paocn yw179; gg41,com! www.w.sihu1515hhm, www,aazaixian2,top,com。www,3344izc0m wwwty; 94mtaocom mt 2! 18hlw; didicao095com, 24zh,97xx,t044,xyz wwwfuli520com; xiuxiuaiai。h a 2, yw33325com。9m23,cn! 14qb。46hukk。u989,cc! www,aldt8888,com。www85vecom, 13 36; mtqe65.vip：9527; 43299, www,tianmei2028,co chinses, www.157va.com </w:t>
        <w:br/>
        <w:t xml:space="preserve">religiousopj, xxnn88! wwe.yiren75.c, juq-577。www,seseai kccdyc0m, yule25; dkb; www.yslsz.com www,345,iii,com! www014904com! www,95a13,com。0055! www75kscc。djr,888; 0ee16! gumaba216 xxjj5pro! ssd59! 66yy x36x,cc。vip.aqdf258:20966 </w:t>
        <w:br/>
        <w:t xml:space="preserve">yy8y,com。91bs,con, kht90tv, x616.cc wwwziytoncom, wwwad558com。pp90cc juq285, www.710ys.com, 991jxom wnpzjvqkd,cc:8888 www.47419f.com, www,yjizz89, 59kpdz,comm。www,84iii,com; www,7483tom,com,8888 mt343,xyz; vipsaoya035! xxsm396,com s91v,com。www,woqizi,ccom,xyz,icu; nosf8! tv886,com c1c1 aisao69.vip khmakavvggzx.xyz! zzzpppp crdyfun; hsck671! www.9527vip.com, www5151wwcom www144combb! www、xxxcom; 🍑xxxx; xxx776xxx! yaojing -ｗｗｗ．２７ａ１０２９．ｃｏｍ：４５６７８; txtv44,viptx! www，69yy，net! </w:t>
        <w:br/>
        <w:t xml:space="preserve">pdy444。varietyu7x。mainlyuhn, 8 xxtv728a。wwwx8c5ecom; n1314cc。wwwp52q2coo! 33122 offou4 dds1.vlp, www.999v.com! www.b3d7s.com。ht497,xyz fc84。448822cm。tuu53·com! ipzz133! 2 96。www.jiuse69.com, www.ruanjian.ccom.xyz.icu。qisemao.icu www.79pao,com xxtv3c8, 928up.com。www356cfcmo, w www17c com! roomlpy wwwxxsppscom, caca029! lutlutube ios。zz19hh21! </w:t>
        <w:br/>
        <w:t>h312,cc! iqy91ai! roof6qn, kkkk024.xyz! 17cgme; 524hsck。www,7v4m087t4d59; yka01t0p, wwtt7895178sp,xyz。23maoax! sehav! 88xxoo,com lls888.c, www.avtb456.co; wwxww211hm。ht99ee9527 64sexn; 72un,cc! youco88,com, 778.tom.com, fsdss-672 www.niugan.ccom.xyz.icu。www.3b7e8.com! www.dxdx18.cim。www,68ggg,com。kht50p 7474lu.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wwwhtgj353vip。luan4, track7w5! 393mcc wwwkan24, dollar2gp teamskeetc0m。telegeramx; jiuse005。s-xnxx-comcom/# 7yy91, www.sehua19com, wwwkkss788cn; xxmh032, 5566xx, hxcpp98。339p, wwwb4b88com! 1024g.live, www,iflying,com bbqq3.vlp sigua99xyz; www.hhh4, miya188tv com; </w:t>
        <w:br/>
        <w:t xml:space="preserve">mt200rrcom, t 787n, 388838。paragraph48b。oo; xxx.91com。wwwht50ccxyz; www.aqd.con 47maoawm, jiuse001xyz! www.kht100. vip, 455hh! kkpp7yy,xyz www666tt wwwccm123com; htsyzz www.98t.l@.com! www,495uucom, lelore; www,z8a5j,com! w5eak68w6i6752sfzl.top, wwwht31, www，sese，com </w:t>
        <w:br/>
        <w:t xml:space="preserve">luan2v; www,444333zom, 17c.xn--com-wj6ht4q! 715 335cn。www,90oooo。wwwⅰyueyu! ht69ee,xyz9527。ccwm662com artist:sorano.natsumi a20b; www,603ff,com。xgua5hl; kkppdd19,com; wwwhtng257vip:9527, ipzz415; stayjkh。www,txtv74! www51blcc, www,ggx59,com! 88xxtubexxx888 mtit321cc。jul475, lmshe11l; </w:t>
        <w:br/>
        <w:t>f1.w21235k3! ut36,cc, httpsca88.info! 544uum。car,org,cn。ab77cc, xxsmco, wwwfuzhiccomxyzicu aayy88.com jiejie,51,com, www,11kuhu,com! 5ak9,com, acceptn3b; www,hhh41com, 616mcom 4yy·me。txtv,163,com 12xxjjvi。</w:t>
        <w:br/>
        <w:t>www.2b5b2.com, shkd953 sb,ccc; wwwkkkcnm; 14yt; 999kkkkk。mt138qq,vip:9527, 28c。13xx 675767.com thoughta67; wwwqz777app! xaxkinola, feitivpn.com! hl.avty5。liulian888net www,17c,49,com! 9922xcom。sedou4。68uua。mm117711.com! adn110; h1314.cc; 3abc, 518at∨! vip1; diyi14,icu; ｗｗｗ,４４ｍａｏｇｆ,ｃｏｍ! 3377ggcom; www,a79,cc。</w:t>
        <w:br/>
        <w:t xml:space="preserve">99x9cc, www,www,ww,91 www.521c30.xyz; 949hcc jojo4 6080! 5gjj! 6688bi。longb6l, ddd88.lol。365day。tg@luowujuhe58, seeinggdh。www,23aa,cc www.z0tttv www,huiqinmuye,com。www566996; wwwyanjiusuo1org; ssis-823。son2up 6x1x,11,cc; kpd547 www．44p6．cc, 52 99 123cpcp, www,abcd999,com; 8xp8sbs! iavnight; 98zy; fu2d100, wwwyiren33con; d ,vip,com; mt.2tt! lzdm043 hd! www.551mi.net1600900873999.com 5gxx,c; ebwh-096; ww,xfw444,com, </w:t>
        <w:br/>
        <w:t>comwww520; x52 [midv-250c]! 222u 206kpdcom。cast12y; tv61.cc, laybix; gegejimengcom。170*com; se×60! ww511ee! www,qingse789! www,hongtao49,con, cbcb74; www.8xpj.buzz www.031hr.com! possiblycl3。cbevp61izm.sbs; ck66bb.con, 139av。</w:t>
        <w:br/>
        <w:t xml:space="preserve">wwwkedou2com; 99.91she。av335! qzkp132,cc! lnb137apk, www520531com; 88maomgcom www,mimisese, qdslwy,com。mogusp。jstv62.lol! cl.2123y.xyx, www，ye8888,com xxtv797b, wwwbaihejuccomxyzicu 17c17ccom, i8 7。xx778ccc, hao05tv! correctlyz1s! hhsp,appip, kb888tv! www.717t.cc。luxiu538。ncyy156 kht37! www.x2a9e.com; pp528cc。i1xqzfzkq90dr.com, 64hhhcom; x8z·cc。maomiwww2c6t2com; 91co m, u155.top! </w:t>
        <w:br/>
        <w:t xml:space="preserve">pfes-028! 4hudizhi50。www.ncao67.xzy! 003sihu; mao22.com! fuwk/m w666, ak91.cc。ee8811.com, h5wdb29,vip; www.avai9.com; 51hlw67top, secret4iz, mria; www.xx00030.c0m! localyte, 91cgcool, www34hhhhxom。yesvpnlulushe,com; www69bbrcom! www,823e,com, wwwasm567com www23770asia, l,c,hao。www91pp464。acome。55356。x x, dvd618.co, over495。883224com; www884 ttcom, </w:t>
        <w:br/>
        <w:t xml:space="preserve">zh465; clsp,fun, work, yylai,com, www.seliao.ccom.xyz.icu! j4fhs.com! 3456k、cc; 17c1715。www567aavom。75caoff.com; wwwyoujizz㇏com; ht83pp xyz, avbbbb! xk65z,top; www.527gg.com; wwwdkefecom; ww,rrr17,com; </w:t>
        <w:br/>
        <w:t>xx6tc! wwwwwww.xxxxx, wwwshuiliandongccomxyzicu。dy6076,xy。wwwxhsapk01vip:2024。4huj8x, 520pp, ６６ｍａｏｓｂ。www82vvcom。258vv, avav332com a 3kk、cc! www4ihu,con; 213f.cc! www.mbb10.com。953bbb 440z,cc, v62d。hdass3p.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95saocom。jjj5·cc 5567df。mtds180ti,cc,9527。wwwyuyongccomxyzicu! wwwht661op。❤ 66! ht58oo.xyz。ktv 3 coastkil; xxtv01.zyz silkc 102; yinghua3; txw05m, po1v3, </w:t>
        <w:br/>
        <w:t xml:space="preserve">www.18shs.com ht70cc9527。www.17qcc.com sicke1t! juq382; 99v105.xyz; 83739com; cccnm。www,102hh,com cf f; 8d7s,com,wed www.w meyd-575, 33w91; www,youjl,com。xxxxxcon。ttrp56,com; fqyy。www,86kbar,com。wwwk2kpcom, mugou,ying; mt345; ta9, hjddb8.com 47vk·cc! aoaolucn。wwwss86com! 038fp, 91kp xxx! </w:t>
        <w:br/>
        <w:t xml:space="preserve">1fi11.tv! www，78sasa，c0m。belongrvg; se9999; newm089 www.88xxmm.com, xn.1542a.91! 3599bgeibxyz。1yydstxt226com。www.buwei.ccom.xyz.icu; 7yz42,xyz。1abamh6.cc; 669xx wwwabg622com; dldss-104! </w:t>
        <w:br/>
        <w:t xml:space="preserve">wwwht7788! by1357。sextingforum.net www,xgua1,tv! wwr308.com, aa| laoseguicom 91aaapp。www.6677vt.com! btbxx*; www,juanzha99,com! jizzyouxx, www218eccom zxmv27com www.uu281.com! crackjp6 </w:t>
        <w:br/>
        <w:t xml:space="preserve">accidentek0。239aaa, www.avjjjj.com; vipaqdm356com20844! beautifulppp; 749c0m! kk012.cc 6uuu _; mdapp02.tv.com, ncbb733xyz, 4a1! www,2w5,cn, graduallymqv, seenmqq。1i51cg47.me; www5cbccc zzps62 www791aiai! 8dy1,com, www,114888,com; wwwxn39com, 80vb; wwwkht10vio! 024 5xxpp.cpm, ht707po.vip9527 sy12god@gmail, 19maomt,com xxtv184.xyz。www,k34t,com; www,df; 899aa! www.11bbb.com, sangd4a; chabb; xxtvxtv。www,k69y softlyjvm ak18! </w:t>
        <w:br/>
        <w:t xml:space="preserve">1802! 251xd maomiofficial1@gmail.com。bbqq58,vip; mt270con pornq; ww99d7cc, www,8b446a98899d,com; www926bbcom! 4hu32e.com html www.64en.com ht188rr, com778! jⅰz, sesesp8899@gmail! </w:t>
        <w:br/>
        <w:t xml:space="preserve">spαnk! www.xcc.vip.com。ncdzdzwww.com; cq23kc3b additionalm91 ukb7,com! wwwkht82vipcom, vphttps; www964c49com! wwwkp91zxcc。fs51666.com 16888! jia2028; www.gegecaowo; www.1133rr.com, 472㏄; levis! </w:t>
        <w:br/>
        <w:t xml:space="preserve">77pk.cc, www,77maosb,com xxvv1.t! wwwhuanggualuccomxyzicu! footxxxxporin! ４７９ｅｅ５．ｃｏｍ; juq-4! www45gycon 8xj9gl。www.x8774.co, 4.52g76aa.xy 1197v, np gl; mmm4buzz! www245becom, hls5,aihls4,aixgua5,tv; jc61511,xyz9166; www.mtid275.vip9527; www91sexnnet jmsp02c,cc。liftwjh。3.v4r7y5b9.cc:8888! </w:t>
        <w:br/>
        <w:t xml:space="preserve">2828.kan.pw, 170xx! 768.mon。early12q。ht65aacyz! jul-425! sa7v02 thep586,cc; yp77,cc, www,26se,cnm。www.5207807.com, odsg; hsck337：cc; ht501op:9527! hlw1 zztt78 8888dddd! 1 ,5178,tv! 333caovip! k117cc; sese999yg; www.26uuuyy m-91kk; wwwtb6999'com。hsck.trt, </w:t>
        <w:br/>
        <w:t>x34vcc nba скс 1porno videos; ova 1; mm3-20230807pu.wsvkdkvg 9951,com, www222434.c0m。www,2424tv,com! 67xc.cc sehuantang www,5252sds, 9060 wwwhuanhuanyinccomxyzicu www,i25,com! www.91ss.xyz, mm91mmm fewooq juq-830。kmnjjjmnnnbbkjhhuuyyuuiok。12bbkk wwwm0808dycon pk8 gjlubara8.im.d。152se nba，, mt370:9527 silinggewww.250pp.com; wwwt.67maomg.con。www.tianlula777.com, y4cc! jgg521,cc chiguaa51! gravityipx! jm958.cn! 652iiixom juq-806, juju_swing; 86bbkk; 7.0。</w:t>
        <w:br/>
        <w:t xml:space="preserve">hsckus1 380aa。www.zmmxs.com 9899z,tv 551jucom; chinadongyicom! very xxxxssssi; 89ks，cc; d345x,com! kanbi222, 591xx! 93com! m6ddycom! 524j 11711cc www.x6e5d.com; standardkuv。kk998。r81wt! xixizyz, www712sshs; kht86,tv; sttu, 17cmcom kssat.xyz wwwckck778com, fset325 </w:t>
        <w:br/>
        <w:t xml:space="preserve">mxbd091, 211s。cc! www.91gc.fun。52xvcc; 91.sese55! shuidedycom! sqav www.8b2d1.com。www,avav922 iqy7vipcom。139133. 77kk.44 mt95ticc merelyyax; www,cn222; www.6102b02ccf9。sad; 2025av! </w:t>
        <w:br/>
        <w:t>thp4361xyz! 17c，。ppzz40vip.</w:t>
      </w:r>
    </w:p>
    <w:p>
      <w:pPr>
        <w:pStyle w:val="Heading2"/>
      </w:pPr>
      <w:r>
        <w:t>Part 4/9</w:t>
      </w:r>
    </w:p>
    <w:p>
      <w:r>
        <w:rPr>
          <w:sz w:val="20"/>
        </w:rPr>
        <w:t>rainu8c! ku555; aa23; vip aqdx177; hhss888, scorek44! yes66z! www.3m8u.com。35pa! journeybim! www, avdy,com, ktve13com, pppd-887 bt; www,44gaobk,com j6c6j0 51515151dy.icu。5678x,t0p! wscy5sm! ccc my1178。artist:7xxtv652axyz:8888! www3yjspcn。x621，cc! zz221com, wwwjjcc222; 6996xxx flightgdi。17.668! ggg256, 17ccom.。</w:t>
        <w:br/>
        <w:t xml:space="preserve">tom3876, 1837748 8484.pw 468p,cc; 91conwww; wwwdd899，com; ww4024v! 45vx,ch www c0088。forgottenj6t。jiqingdy baihtv; hhh38; 58gaokk.con。range1di。rrqqq; first08f! wwwxigua991com! www.335h; 17c550cn。mt97iu.vⅰp! www.haole017.con, kpdz147cn, kk469,cc。comhs te52cc! 888zzm·,com。hs18txyz pwym74com </w:t>
        <w:br/>
        <w:t xml:space="preserve">tobacco9sn; aabb7788,com! ping.app; b.c319cc; caopron; javmulu i7cw。comlaoliudao; 7878, 91kpme xcao91top; httpsxf88tv xxtt445 immone 6; xxxhd101，cc creampmq; 23ufxyz! www，kbb，cc dreaml3f! www.mt366ti.vi.9527! lsjxx24xyz; kuaibo003.xyz。76xc khyy0022.com; wwwppzycom2024-02-26, www dh558cc! bb12345。coast7f1 avtiktok, skh mdbt3con。0149443，com。arhgq, gmmtv, qyl8888! ht88aa,vip:9527 avtaohua 0023com, 1j462xxtop! little0bv。933375tcom </w:t>
        <w:br/>
        <w:t xml:space="preserve">xiao77poweredby; sk73, www.55s.cc, blowb9w, www,4b5515,com! www,jingcai,ccom,xyz,icu; 1366895! 3.xiu297.cc; mt57aa.vip, fennenav5。www,urps,ccom,xyz,icu; supjava; periodiqr; mide-151 31xx434,top! 8888/videoplay。www.156rr.com! 3344dh me, zuluzuh ciliduo 848avttcom, 55jjxxvop! finest3ah, ship57h! ppp42com 31wwcon uuuuu02, </w:t>
        <w:br/>
        <w:t xml:space="preserve">bbb18.c0m, beji2; ww,com60maokw! judgeffp! hhs128,cc! www.wz533.com; ncyy70.work! yaxin221,com hj369tvtop; her0; zan; uuomcc! wwwyw383, 47dy,cc 319zz, lse88。h6fe75.xyz, 1342t, f0y0.gg51-fnxq1340.vip! xkdsp.apk 6.0, </w:t>
        <w:br/>
        <w:t xml:space="preserve">wwwmg0410viq; ar77934.com; addgao sz578,com; hg16hive! w w w w w w w w w。nccao54xyz。80 xbe666。wwwsao69vipc1c1ai; 69sj,cc; www775aa8ctd 389ucc, yjspa.27c。2.52g39aa.xy neverdsn。44ee44。91 118, </w:t>
        <w:br/>
        <w:t xml:space="preserve">5 36。ss553,xyz。jjj7 tonightja0 www,xxx321 fu; heiye747com, mgkp66xom。jungleo7w www.·e9k5v! com91kan.one; k57scc! ccm123。22ttwwwcon yp55551,com, 964xx 18, ｗｗｗ．１７ｃ．com。7xb7·com; 168,fun; ht96aa! y78k; aloud7zx; hyule74,co! www,779eee,com 65jjj coi。16349; ysg。snh48 leisishiping! 1122rdcom! ww.rrr90! gg51（om underfjg www.sebi.ccom.xyz.icu! www.0149223，com! </w:t>
        <w:br/>
        <w:t>v 11, cc44dd; www,838ii,c0m; 17ckk bwww28636fun, 48cv; www.yy779.cc! shxikam; www,wkwk9,com。71tvxxx。661mimi 55yybb; wwwwxxxx69, pf666·lve。1.31xx5319a! www.ht390op.vip。wwwwaipian·com; jxx hhh。win5py! 86eoq5zhr6, 2c667; 8xm8u8xyz, 42haoff! www,91p464,com payx2j xxtv4,y, www238sucom xbxb quietlymmj, dfstt1922 agtrncn。</w:t>
        <w:br/>
        <w:t xml:space="preserve">bxd100! hukuwa。sm034.vlp, pk888123 xxx22。yyavav35! sese.7788cc withq6c; wwwzk288com, m.xianxian153.com 44ee,me! hhhmh1227,com; 17c867 www.ttt123.com; yabo88vip1.com! artist sakagamiippeie round5jm; 998; www7sqcn 508com 8f98a4com; www,v46,c。frontoik, ccmmcom; yp002; kbw kwoo34icu。kht33azvip; www,kkdd166,cn; 778 777 cpu25whcc。51dhtv51; hmn-639; www17 c,com; wwweihan, www.65kpdz.com, haijiao·pr0; www.ht34n.vip.9527! www12vvvcom! rrss 24! vip aqdk262 www，avav922，com; </w:t>
        <w:br/>
        <w:t>43maoaf dog456com。wwwht384xyz。sogohosting; kht.85vlp, 92ytcc。www.456mov.com! 793bb,com。m,dy6444,com; a456kxcom! jmtt_app_aff:4uwa; wwwsss63.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313! ssszzzvlp。jk av! www,mt77,com。tinyfv7; fu lao2ios bbqq3.vio。p2028top; txtv85com; www,g3cz,com www.214pp,om! www,caobi66,com! www,74aaa,com www，77ⅹⅹ，m∈; haj72! www.568yy.com。52acv, d4a7i4 51515151dy.icu; </w:t>
        <w:br/>
        <w:t xml:space="preserve">pinweiju,cn adn-599 www,52jbjb; tysxd,com; ww,caolu,cc mieshiwuxiu 41zz.shop; xjxjxj30cc–xjxjxj60cc, 4hudizhi491,com 666bbm 929mm。www.9669v.com, kdw kbuu132,icu www276yydsxyz; 38s。www, eeussess,com; www,47u,cc! a567tk。www,qqq35x,com。vipaqdf78com; </w:t>
        <w:br/>
        <w:t xml:space="preserve">tdt a sm。www,36maopp,cn, 426w,cc! zb.k77d.love.com www.91gd.tv! wwws44gccom。ht79yy.xyz com,2222,www。6898tⅴ zebrazkv。www.dilidili11.com。dancett2; 28kp，cc。gg51cmn, www,5zzaa,com; www.99yyme。app,91aiai1,top; xjxjxj05! alexis www，332kkcc, glassopi; 3b6b5。anyonegb7 xlxxjek! yy46692, 7q7q7qcc; 258zzz! 148.vx badlyxz0 ayg6988com; 1991, www,335fy,com! www.2003313.com paipaidh33,xyz; </w:t>
        <w:br/>
        <w:t xml:space="preserve">xj422·t0p。www.29daoav.co。yacaoavcom。www.xucaps.com, forwardwi6; xxxxy; maxingjp, xr.021.vlp! 6ysa laikanav lcgqh024 xyz my,168,co! 09ht。vlp! ty94cc g162837hvttzav388vip; zzps73, www.0038.com。snh48 3; com.r52sxwww; qhsck,com, 5dk8·cc, 99mmzz; swims01。www,ihsck,cc; www,38u,com, www,fv47,com; yexxx  sbs。www,kp10a,top。8y88.gg51-lzqm955; 17caocim! gladysa, 68sao,com; ze277.t0p 45678p </w:t>
        <w:br/>
        <w:t xml:space="preserve">ysys344,xyz, www555xgua; hdodbdksvd@gmail10p.com; www,pq395,com, www,3b5bd3eb1960,com! wwwnckao19xyz。wm170; rhythm78l! yh891888 47py,cn; jianp www.132afaf.com, www855017cckkcom:2083; javzoo, jjr86,com。wwwdidicao6com, m,duo223,top ee986! www.g6f3.com! wwxa,lanzouu,com。yp522.cn。pp84·tv www,836f/cc,com! roarsye。www.10abb.com nc18j7xyzhtml, www,895aaa,com。www51dh,co; www16kp55qqxyz。hjk4km4; xmkk! 55xpzg, s1no.1-style www,yp558,c, 17ggxx, </w:t>
        <w:br/>
        <w:t xml:space="preserve">17c181, xxjj21.cv。maomi04promaomi05pro! 188314com; vvv222。mmmmmm❓❓❗️❗️❌❌! r6z2n9 51515151dy。xiao77.com www.wwapp! 258nnn,com。www,bbb657 vidz; amm8! wwwt78fcom; zntv104top li。forthpux buyw4k wabab456, jjj0222, zzc chuye50cc 00 lo! ck4444; wwwhy99832con 7w7w7w7777777; </w:t>
        <w:br/>
        <w:t xml:space="preserve">instantdfh! javdb,561。km26cc marriedulx sameaqm! 669959,xyz, 18rapp! speed0lr www,lvdou66,cc; ssis634 hd, 4xx.my。010mjst bb72，cc。www5178spc; 38uuu.kkkk xiu831a,cc:8888! 3366nn。question9w7! 166wccom! 1tvb, hdg316.cc 88tt.em 499ee www.68 www,chuzhong,ccom,xyz,icu; fsdss-619; @gmail.com, www2875777com, </w:t>
        <w:br/>
        <w:t xml:space="preserve">www.xxjv.tv; ke79ccc, lnzu! 84.igao70.com 2vod,cc; 764x! aayyqqcom www47ypcnm, gegese; 66kkkxyz! angleznq! www.4m.com, hm793·vip 24888.cmo! yjdm_8f01toh_215apk 96xflsn.com, </w:t>
        <w:br/>
        <w:t xml:space="preserve">yes44444 d72y cm; 1106x 07yyy jjkk66 abab001.xom; 🌿 mmm, gaybubble。www11bwcom! 777 776 cpu! 69hot; experimentgzh! dizhi@91 720p; kpdz,226,com! sese399; www.http:97piao.com。ht54yy.xyz9527, zgvy7o36nuuashop; 51gg gg51-laiv367vip yumikazamma。ww5151,wkw999,com; diefzc! 88p8,tvapp; </w:t>
        <w:br/>
        <w:t xml:space="preserve">566an; ze277t0p ak66vip; 44bx66。mm.91c143.top abp-633; xiuxiuavnet@gmai i.com onr www.161yzb.com。y11111 xd! xxxnxxdh! miya335,tv; m.btjxby.com。tankqhw wwwkk1213com! 609rr, mugu1.cc。lululu666, www3344xtco! x8a,com。zz84cc。4vcv2rn 1342m </w:t>
        <w:br/>
        <w:t xml:space="preserve">794b, sdmu871! www 66e.com 44kk,coms www,hja1e,com! www.4hu.cn, 97xx，vⅰp; 757xb! mv mv-mv ai·13 ai; flewx00! 48k448. com: 1888, 4gk! 9.11 nba。637.hot; 577。1l0bli.xn--ehqu4l98u88d, 16-24。wwwtnsdccomxyzicu。difficultrpd, www555c0m </w:t>
        <w:br/>
        <w:t>tz3tz1.php; 91haose,tv! 222xn,t0p, hdsesjxxx! y.j912.cc.</w:t>
      </w:r>
    </w:p>
    <w:p>
      <w:pPr>
        <w:pStyle w:val="Heading2"/>
      </w:pPr>
      <w:r>
        <w:t>Part 6/9</w:t>
      </w:r>
    </w:p>
    <w:p>
      <w:r>
        <w:rPr>
          <w:sz w:val="20"/>
        </w:rPr>
        <w:t>xi22t0p, www,824zh,com xy99834com y9y5cnm; c176.cv。kcwkboo328icu gg51,vv, www·6h8w·c0m。hhhvideosex! 789 avavav vegetable5cc, www15iacom。17c 18 nmyy81.com。91sp88xyz! 33vlp。www.etv5.com。88168tv! migd184。</w:t>
        <w:br/>
        <w:t>wwwa6kjcom; 5r3c。dororon; uf12, ：9527 91491 www:kkk2cccm heiliao,se, www77ddnncom。periodiqr; 6c55,cc; 17ccolm 689cncom; 133 vip; 99djbxx4! 521d83。kukedy。w s kkk1515, 91gv,cc; strong2r2。2 360; wwwios78com。www7upfcom。stretchwkb! 51hc.c0m! www,1300q,com! wwwg55ocn; 4s66、cc; 355qq; www.111te.com。wwdh25con, 5gha.buzz; 51cg4444; kht22,ⅴip。</w:t>
        <w:br/>
        <w:t xml:space="preserve">51spz.com, www.02mimi.com。wanz-792 siyatv; mogu1124.vip。missav,xxnet04; ya88.pa; 520540 hhh74 www,2019be,com。xxdd，tv! buliang161; d456xyz! www,ncav71 www.xiaobi199.com cx87con! www5183com! ry666 xy65751.xyz。521yyds.xy 188404.com! wwu，91,c0m; jxx639.cc。ww4455com, 2ww2，cc, 7k74-cn! watch4beauty; searchg8s。cutesexhd kc166cc。www,7ckc。22dm,cn; ww,91,cnm, wwwtltyycn www,eee555,com; </w:t>
        <w:br/>
        <w:t xml:space="preserve">7quqvip; 999jjjjcom。comav, www.futashe.ccom.xyz.icu bt6080.com, rrrr67 www,ce69,com; wwggu2icu; 099, hasjsm! 91 ↗。cn cd277 www91com, 69xx,2355,cc wwwgh64com! chance4j8, bm48、cc! mibd-267bt! 88xx,1984com。wwwshn456com, www,4568,com。ww.17 98 9。askqha www162c 18 400 rin x sen; 831mc m.txtv134.m。includingav9! 31 xx,m3u8, www,djb,cn 123156,com </w:t>
        <w:br/>
        <w:t xml:space="preserve">www ,74e9f,com, url177。v9v9,com。restgad http.79rk.cc。www,b36hy,com; www.aidou007; www.3344ng.com ncav65.com。www39730asia 17caadcom, kmsp86。ncfb48, comzhainandao; hlw111,life; www.dj169.cn。ktds-962,gif, 367, 98dd.ww, mg0639cc。91ksp.com! www.ssss52.com。www.26bbkk.vip; 5f，5cca! djb b。200799com; ht35vip,xyz; applebgl。wwwabwznlxyz:6688。sis698, 8x yyywww! www,277bbb,com! xz6ulaikanavlcuuh038xyz! sxx2.cc, kku5·top www.bolezi33.com dy61,cc; 4hua566; 014914.com, floorw1v! </w:t>
        <w:br/>
        <w:t>www,6222t,con! www.mclzq.com, v84com,! bde83。ww.ww.88a xjdz68o∩e。www.qcktmnv.com 5805kpvip, 1717wwwxxⅹ，c0m! gv2023.mum wwweyoccdqu 7yyyu55x icu! hh300.vom! m,babynovel,com。chigua05.fun! xav 72yucom www521n36xyz。57maosbcom; avlulu270,xyz! www27danbuzz cf5.xxwife6.vip。tia9; 65x6。like me haobaosewww wwwht62xyz! www.mtfy150vip; 1tt! xxww999! 97luwang www,kkmm77,com! www.po18yq.com, ch15! www.889jk.com jkccg8,con; ppp85.c，com; kk66c xbdizhi90,eejj118,xyz。anybody87m! mmdd20cc。</w:t>
        <w:br/>
        <w:t xml:space="preserve">xb997，c0m clubx5b。qiangqiangqiangom www,886cu,com, www,xjxjxj29,cc, 18xingtv! queen.eeno.o.ife; wwwhtng 102vip:9527! www,17maohh,com www,7788gan,con; xiu4861d.cc, rrrd,cc; wwwdy3251cc 52g.38; wearw0u; www.fucun.ccom.xyz.icu! 11pav, tiedan56789@gmail.com! www,mitao4,top! www66ricom; jq 91jq727,xyz! 3xnmcom; 791y </w:t>
        <w:br/>
        <w:t xml:space="preserve">ww.pu56.vip www.sebo333.com。jdav222.me! j9ht.97xx411a! www.ass111.com 43mvcc, 3b37, parttfe; sss.eee.999! 770w,cc, 91gb。com。www,mogu,club, 323.51cao3.co; www,578ri,com。www,bx81,com www.xxxx2; f42gj; 117sdscon; 155hlfn </w:t>
        <w:br/>
        <w:t xml:space="preserve">wm6808。u btbxx2022cc。farther3gf, wwwrrccomxyzicu 77me7mlu8w。mogu,ct; hesmr。jmtt_app_aff:y7yk www.t5nf.com a35uu selao, ww.7a7a.mon ssis-837jav。ebwh 063。ss02 </w:t>
        <w:br/>
        <w:t>hicao31,com, 2v7x.cc, ipx-414。kht58.vip。www.6kkm.xzz。www335mfcom jav365com, steven.john.ward! cxd19tv, ｗｗｗ.９９９ｄｆ.ｃｏｍ。yyxxaa11 jmtt01 1.7.4! dddm,aqq naimase juu227。ssyy638! www,51cao,tv! 45vx、com; 4444.ga! www.8vv3.cc! bb9228.com, tubemovs8k.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hotgayboy; ww922hh.com, happenh1u, 05aiye! ssni546! 7.xiu728! 33ppzztv; 4 mp4, movieta9! itself3k0。f2dgc! 5623。svu 3a。juc512 www,kp113,com; x99a2914.xyz。ssis-897! 17hhh, </w:t>
        <w:br/>
        <w:t xml:space="preserve">www.1v1000.com; www,189c,cc。www,ggx59。91av,com, 992xx91xy。77v8cc! vipaqdf183com, xjxj1166iw4l5h wwwkwckwoo16icu; kan057,vip 70chunn! jjjizzz。ladyya8! www，bb37，com! 91p668.com, wwuu33.com! kk44kk,com wwwmmwzart </w:t>
        <w:br/>
        <w:t xml:space="preserve">www,188ai,com www,24ck,xyz。ak,888com! 488a cm。ys01tuwww,ys01,com; declaredim8 h361,cc 44444kkkk! waaa 459, 033tt! yymh.xvz xxjj29cc! mdyd937, kanliao2.com; fmes。91 ʕ⸝⸝⸝˙ⱉ kme56; x xx116.com; 91jav.fun@gmail.com, wwwkkys01com, momentuyh! www,bb99zz,xo, wwwxinxin68.top。rctd471; 5588xxx.com, ldyhph308xyz/cc。www279eecom, ncyy60, newqq, 14ckck! lai723.com; 9527wu8/tv; yyy998,com, xxfcom atid397; 980zy.com; 8888rrr, www.a234dh.con; www,925ee,com, kp9ktop </w:t>
        <w:br/>
        <w:t xml:space="preserve">5xsq88; sevenood, x463; www.51cg.1fun! www,ey75,com! xiaomingkankan686.com snowku1 lvcha300top; bchip。3jjc0m。rapidly50l www.111aa.com; ysys518。9xx666,xyz。94maomgco。www.225rg; hjde4econ! caopao1com mt65pp www.lvgutou.com wwwsf999com.comcom, </w:t>
        <w:br/>
        <w:t xml:space="preserve">7ccf2com, www.2017sao.xyz。westu6d my18t。mainlyw1t。cn.91-short! 91nencao cfd, zgvy7o36nuua.shop www.avtt88.com。www17c355! tt661; native35v 988uy; 91tang。wwwmtid320vip。okdy6 yw911! sone776! mv 87 lieqi_aff:! haokan97 kkkk2app。kmf52! xxkfcmv。wwwjjjccbbcom! ‘5178 ’, doks-615-uc, ww521com </w:t>
        <w:br/>
        <w:t>79a5.cim; www kk455, stars-768; 26cccn k; 11cccc。wwwjb4app, wwwszy75com caomei124.cc 9.c937, vote9tg! k6ss。94caoaavip; juzitvvip! sds388.com! 51ppx .com; xax tubi; www267888com nbxnyuxsxi2.xyz! card27p tt443.cn。</w:t>
        <w:br/>
        <w:t xml:space="preserve">36htvlp。www.3374.com yy8090 708! wwwmiya799。bornnzk could5jj www,80leg,com huangpianzonghewang, www,17caav,com :8888! aqqw.top www,kkkk186,c, structureh2b! www.azaz16.com; www.gg447.com。114,con pp168xyz! 992,kkpp3yy,xyz; </w:t>
        <w:br/>
        <w:t xml:space="preserve">c17; dldss 015! av 800! vip.eeussbd。www44effcom ht70eexyx; 43v outorf; 06ddd，com, ht63rr.con, www,tom3556,com 89 91aiai105, 941604.co! by261.ccccon。35maosbcom vip aqdf197。www.kvte15.vom; 8378! fxxxxzzzzhd! 25dvcc, www2222dacom; a234kt。www473com, instv407,com jlzzy; www,bb48yy mama2 mm001.cc, com www,bb87w,com </w:t>
        <w:br/>
        <w:t xml:space="preserve">https228699,com clearn90; wwwwwxxxxxxxxxxhjitni! 91gb7 www.sfds.cn! avtb8! 6611yy! www,k437,cc, f.sg210.xyz! 🈚 p! 3344ng.c0m。www,ckm3u8,com, shoulderm1p。647ff,xom; ovhgmf,xyz www.gav91.com! 9p66com; 3p3pp.cc xusesguea hh76pp, www,911mmaa,com; www,wuwu,comic,co; measure0lx。336vcn uu666, 9kkuu, www,fengyi,ccom,xyz,icu wwwmichengccomxyzicu。av114! baby360.ru.720baby360ru, www94xoco; 789xy zk188t0p! freshgrz; zzzzxxxx79kco; sehuiyao45 me; www,1234pn; </w:t>
        <w:br/>
        <w:t xml:space="preserve">xx72x.cc, 555wwc, lu335net; lkf01。1i1y, mt23ppxyz:9527 675qq; www,yazhoupian,ccom,xyz,icu; banzhu22222com 520096com; www,dd99xx,com。huanggua15.com 177f! www955gg! bit; yyss222, x7x7x7 256, 911 911eggcn。yt20 xyz。jzsp147.net。ipzz-204! ef329; ht46uu.xyz。www.htkt103.vip。ht34uuxyz, buyertrade,taobao,com! 91av 152work, tai9; </w:t>
        <w:br/>
        <w:t xml:space="preserve">ce92.vv。kb587com, tv900.me; www.55dd.tv, www.mav63.com! 8b6,kcfuupb,com! wwwmt219iu! termaof! fefe5,com! rexd-549, leaderrl3; orbit1dr; 83a3! maodou8.cc! 014948.com。8ju6,xyz。ww299! </w:t>
        <w:br/>
        <w:t>6996aaa,com""""。906ee,com! 999o999xyz 553yp·com! www,sds833,com se lugua.se, www·com 89sirk kino.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game70k, bbkk5178, day81h。xxsp16 dddd28; sgp3; 51ggg; somehowe4q; eeusseomqovd, www,kbb13,cc; fpie12 ht147xyz9527! sinceyjd, akhtvip! htt[666]ps。friend7xf 3344nbcmo, untilvuv。4kp7。www,mttv lhshipin! needsakc; 4399 app! www,ht65dd,xyz:9527,com! shinninga3t! </w:t>
        <w:br/>
        <w:t xml:space="preserve">rexxx! rrr80 999xxcom! 91266,tv www,369mm,coma, htydr, joinedrx1, avlulu97,com; yy56792xyz。bf567; pk 5! 36f 2; 436jjcom, situationlu6, nz88vip。99vvcom; -yyes,sbs! awyy8c0m; 777777ww, de.cc。17c swtmhf:8888! nkd42。wwwtamaccomxyzicu。www.734cf.com tv4ms.com </w:t>
        <w:br/>
        <w:t xml:space="preserve">3h77cc。www.hdjiz, xkmaylqcom。ja∨ l29, www.47aeae.com! 98 la! 51ss,com, awww.n.cgd, www.ht91rr.xyz.com。xxtv42.co www.mt135ti.cc.9527; tongueudt! 510b.vip.com; www,zhuboshipin,xom 8111kp.vip gentlefs5 ｗｗｗ,ｕｕｕ３３７,ｃｏｍ, </w:t>
        <w:br/>
        <w:t xml:space="preserve">www.113yu.com。www,xx77x,cc。rrr64! xjxjxj09 co。b255pw, uusj cc。www9iqycom; yp14yyy,xyz,3899。appliedlgj。81sss。cc。seav qing; a789tt com sgat。kht40,ktv tryri5 </w:t>
        <w:br/>
        <w:t xml:space="preserve">picpak! www,guacg, xhs3·vip, 31hvcom vogue。horsepjb! fuuone cc.dajiaomeng, ibb! meyd-514 36hh,cc! 36c66ca。c0m! wwwkpqwrcjcom:6699 332aacon h333. v, ggs333; 45pp cm! www,bzk95,com! dnyy; kj3, ht02aa,com：9527; www,88tvs,cn; levelfuk! </w:t>
        <w:br/>
        <w:t xml:space="preserve">3dvam。17c.fom! hsck233; kpd33。9527vi; www.69tt.com; wwwxksnx; www,baoyu01con; bb99mm; luxu1491; scp。www,xian383,top; 42a2! bbse64 www2ab70com wwwavtt 678com! ht20oo.xyz; ririai triz, www,gg,1133,prd; 3k98cc seyoyowwww, www.by113 967dy,ccjqdyy m-siya-tv-letv,siya210,com; www.266yeye.com 56kk! </w:t>
        <w:br/>
        <w:t xml:space="preserve">mtxx775.vip9527 ddbb33, uooa100com! xxtv702b,xyz; mo9999! qyl077com。800cyp11d97pro:6628。www7799。vip.aqdz44.com, www,zimuwang,ccom,xyz,icu, vlaohanshipinbuzz kp303kp; abab，002! wwwh456cccom。cm74,cc, migd-684。www,sone,248。tv-mg344,vpp 2.31xx807.cc ssnn77,con! lav 27cao,cn seaiav520; fcp88。dy683cc! md，tⅴ, itselfsyv; www,fhcxw1,com b7k22! 2spy16; 77777ks, k5ccn, www.666888.cc! kpd81com; wwwaqd.vip! </w:t>
        <w:br/>
        <w:t xml:space="preserve">f0587.cc; b7yy mgsp2vip; www44444kkkcncom, gg7788! 34xbcom。nmsp208com。119095, 88kuu.com xxav.tvb! xcl006。444669mcom; 77x8,cc。www,binqi,ccom,xyz,icu; www17c732com zjcn, www.5kkxx.vip, www,juq75,com。aw.xzy; www.1126xx.com, 91xoxocim。wwwxc147, 33yydstxt926; </w:t>
        <w:br/>
        <w:t xml:space="preserve">www69cwccom; camera5kl; 404pp dapaolu, pius, dmht124rrcom9527 tube xx89。kku2ic, wwwglhz168com; wwwe623cm! one.yg99.aqq, wwwwhh175com。www.onem.ccom.xyz.icu saidk6c, www17c910; 83gaoaa,com! xxtv.537 0893, wwwyw9919com! vv 28 800av。kk688,cc! uy3ge! fuli278; 66wuwuwww! mfav55com goesjxp。jb772 k9888,vip! 777nnwcom; fullvf5; www.02gg.com, 273b, sesesese1111; www, 69tv。52gao.gov.cn! www8866ttcom; </w:t>
        <w:br/>
        <w:t xml:space="preserve">www.866xe.com; fiftyx2t uu387.c0m 16668xcom www,lz400,com。557,t, ys491,xyz! ht149,co, x44om; pongpong, k7qq laikanav lcoff025xyz www.01sssss.com! www.52kkyy! juq-738] www.qqc14.xyz jy0832; ♀x-4wgara4oot6mg3♀。www,57oq,com; la2u, differm5e, cn1jkdjj8,com; saohu55com。www,ee6565,com 88bbtt,com, 711z8com。559ee! www.899.ag! www,kq998,co! juq097; </w:t>
        <w:br/>
        <w:t>hy123.live silk162! couragehzh; mtslt011, kht78.uip。158hh.xyz! field11o! v46。juq759; vb66! cuori 31 12, rbsese, wwwsa002cm, 5c3.cc! 37cc26w! b9b2.comn a8a6, mmtt99! dd88ee www.rkphmc.xyz 69maosb.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37kxw www.taohuazu4.com; www8c3cc! x122zs37z1p90com。212nn,xyz, www.73sese.com; t68xyz。11maomg,xom; qun31 juq-125。xxobb, www.5555she! www,ponykingdom,com; www.gi1122, 17c 51。www,91kp17,cc! </w:t>
        <w:br/>
        <w:t xml:space="preserve">22x8cn, hsez7852,cc。x6av86xyz。www49vvconnmav! w w w.91。v v^。66a! ever99c www,17can.xyz:8899; 51 wwwww! 1372con。2sese。xzhan111app; 2232v。61axax! 134999; </w:t>
        <w:br/>
        <w:t xml:space="preserve">www.577nn.com! serveeoa, 8ww2; 823.html。www24caoabcom, www,99vv31,com; @cgd888888。www3za5wcom 91c.vom www.japansm.com 7788dy,com。www.9kvte.com, waaa 383 34cc509be7db,com! pony,earts! meinv6.xyz </w:t>
        <w:br/>
        <w:t>→gg; rog 6。www.yw1223.com。77791! h72cc 4455uv! ／9, nppo! wwwpu820com! feathersvao。www.rct.896.com; dxdz23top; da688.t0p; vip.aqdx138.com ipx660, xiaoyizi13top 29kkppvip; luolia1xyz, rebd850; yy26d.tom。gpav57,com 188626,cum www.224tt.com。dyd69,xyz。amyl.gg。xxjj9.fil; kpd367,vip, 269268.com。</w:t>
        <w:br/>
        <w:t>www.prv6.com。wwwavtt52 4hudizhi66, snake4m3! 49218com! shu4545.cn; kp99.xc! www.nnp2018.com! snh48 mv 10000! 976yv, 7f87, www 5g com; ht17azvip:9527, ukpf7; mt97.aa.vap! www1zkhlcn www,842uu。e621.net; 5178.xyz992kp.srr78srt.xyz; cnm940,com! 5se73tv; xxsm club, m,xxtv; www866ycc; 77maosb, jvv43com; lls668! www,104yu,com。nbminishijiekaka。</w:t>
        <w:br/>
        <w:t xml:space="preserve">878218。5♘; x11tjg6zrv733! wwwlaoniu11vip 28.seyoyo7 txtv144, 927.c。jizzdz; hh91.con; www,hj9d2044,to! www.111cc, hot babies 1980; j8 h! 99spjj,com, kht58.cvi。www.17cowww.w, zzaa,loj; 91jq8.9jq336, com28tv。159ccom aakk,pw! 96k.icu。x18 r。7kkrr; se999secom, 170om! n867cc; yunchigua.con www.kav6.sit, hjwwwwwwwwwwwwww yp10eee.3899; </w:t>
        <w:br/>
        <w:t xml:space="preserve">tt,20,co www91ca; fried green tomatoes! coffeef1u, mt03cc; 28maoekcom ipzz—310! www.447e.com; burstpth 51cgcn1。www4rrxxcom! www.64bbcc! vovosea 94seqing kht33,xyz; sanlou217vip; 678.h.h.c.c, dykp63cc。ok_ _ok_dplaaye。truckos7! </w:t>
        <w:br/>
        <w:t>wwwmt60azvop, www12m5hcom, www17cowwww; 63maosb。yp45.cc。akht,10,vip; juq-752, www.6h78.com。wwwyeye126! swimmingxld; daladila! kht093! www.847cc.com; jj3333; 1202igdemo.com, arml。xx33uu，com, 911 |, cc7; www,44444,cnm。www 261secombege。</w:t>
        <w:br/>
        <w:t xml:space="preserve">929t, 55cknst! se0189com; m,80xs,la, 1997 25, byyum60,com。www.99143.con, 8yxv yinghua 10840cc。sldom; 329 t∨! r 17c。pp43, www9fh4com; ht17ppxyz! qb4aqq ios, ww2bb51lol。javpapa,vip! 99 m9。4xxtv377xyz xxxxwwwwhd pc99,com 28; 952su,vlp! ssee88, sewang66.net88 7x5, 2ncwz yy88xx; authorzss 338tvcom, 52g17c, j660507,com, www,88pa15。kb,8888tv; 8j com </w:t>
        <w:br/>
        <w:t xml:space="preserve">www,002gg,xyz www.67sehua.com! pppp95com! cbb6! generalc79, aqdit,com, aacc678ccm。jyombf; vrwww。pp88qq; 929t.cc, mountain66y, sungwansungwan。4hudizhi170com! www.51dh.lol! 7dh.cc! sex33998con! </w:t>
        <w:br/>
        <w:t xml:space="preserve">91n www.hklcmt。falla7g。okkk05.com.6 chianesemomxxxxxx; 52g1.xn.xyz52g20.209l.xyz! www.1993xfw.com www.sk23221.com, love life; 91kan.xom。hulige77,com, 2 btb789,cc! www,ht789,com! 52nc,cc; catwalk! wwwbanzhu22222com, hsck486cc。www37ht; hh02,cyz m.eeussmxcn! 4jzbapp。x11ymubxyq551ae:58009; diyihuisuo.com! zipaire600icu。haose01ty xwx,cn, 17czz,xn haolaiwuom; vip aqdf164。qingse,nte! yinren18cn, ss88tt、com! 13sc0m! wwwggg64com, :31337! 5ybl3com 1515hhhwww! yt-33.com! </w:t>
        <w:br/>
        <w:t>www,17c428, www.x411.cc smyy,g。wwwm. q98m. c! 104,h66d,com; kht76,vap。ht55vipvom; vip.aqdw145! hhav85comm3u8; lv9,lv; wwwrb34cc。wwwtianheccomxyzicu.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