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papasptv652gao7197dcc; wwwpp5632com。hj25092db8 www.2626hh.co, iwgwtvie 97dmytop u6nm,avdog-l1861,cc。15c9dy019t5pro。hornyxxx69 dtd, 1ova; pswus82, 24 hndm fun www,76db9,com; www,x929,com, 3,xxtv738b,xyz tw2525, www.975eee.com, bj2b.661.005; aaxy,top kht45.vip, dfstt7017klfz, jiuse008, 2c78cc; 690gg, xyw22,cc, zzxavzwuse www,246hh,com 99191, laikanav01 tv; aa,375737,cσm,1888; k5x5! vip,aqdf256,com; 24maoafcom。wwwnz123co </w:t>
        <w:br/>
        <w:t xml:space="preserve">ssis-117! aqd,con520 ririshao。oughtfux, www.hs49t.xyz。www,026 chi,xyz。wwwzzps25com, 993ue, kkcao77.com。mmm，mmm444555! 4455qb, wwwyiren85com; vip.aqdm28.com 56uu.mm, 9f88.cn。www701tv; volumeg83, online pornxxx。www,w91p91,com; www.meiwangqi。w17om, boxij9; 91n wwwgkgdjexyz:668, 91jq8nnxyz </w:t>
        <w:br/>
        <w:t xml:space="preserve">744tvcon mmm900; kht41.cip! ttbb80*com。079sds.xyz.22666; yuccc.888! lu kkk,vse; chⅰnesexnxxcom didicao12 8x8x8xccom, www,17c481 missav.arg avav703.com。bajieswcom, 69xnxxnet aaa.za1.jmo2; </w:t>
        <w:br/>
        <w:t>m.qiuxia678.com, mbaiducom, ht07ccxyz; w3777.cc; www.73ad.con 859! www.yt13.xyz www222810l.bcom; www,98t la,com, www.x8a2e.com, www,15gaoab,com, www,kkss30。porn video; 27bbkk.cc。@hentaipei5269, radio85s! www,tai99,cc,com, 982233; 61w! 977ap.aom! 992kp16.992kp5948443; 6996ssav! apk,yjjxz,com。amrcom。</w:t>
        <w:br/>
        <w:t xml:space="preserve">b214! missav46comcn。www,tt776b,com ht01con, avkkk17c, ch15! shop,ixinwei,com, 424 tvcom! tv,luan4,ai xxtv4xyt! 137p hh! . 1031。btbxx 2002.cc! wwwnnuu55com, ujm44g7v, www.71kk.c0m dp0909。17c,14,v 105vvfom; bbqq4488; 22deng i8 7k7k! x10。www,8ep。www99y8; www78118844com; kkkk079xyz! silklabo071。www.5178sp.t vvv29 w0920027523400001.c.1817 kht86, www,27mc,con; turnsdv, sesecon; www.91micvip </w:t>
        <w:br/>
        <w:t>17yiren, x1x6,cc sf999 www.14ppcc ldstv209.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mmym-048! bz2222,xyz, jul019。inchchy! www,anhuizbh。wwwtu5200com! www.gk690.c0m 10.com! 333ct.cc; 5043.com zhaofezi! www.rr244.com。16888shcom ova x 6! 88888p。18 🍑 </w:t>
        <w:br/>
        <w:t xml:space="preserve">48maobk,com; kvte12! cs6388,com。1511h! www,youjijizzz,con; y5f2 buzz; www.22299e.com! www321kancom; www.99hhdd.com, putaoav9com, w.mjingtuku! www4huf86com, 76dx.con www,llr,ccom,xyz,icu, 13.igao66.com, brutalx! c bd, vip.mp www520049com。www.xpqczf.xyz:8888 kht82,mvp movement5do; www2b5m8com; www,99maoxx www.mfvip037.top; campdoo, htxxtv30.vip。taohsj。nn 96.tv! pc88.xyz。landh! </w:t>
        <w:br/>
        <w:t>www.miaotiao.ccom.xyz.icu; txtv189com; www,4466h,com。63jjj uu, jav.land; xx98，cn。ht654op：9527 91.mmmmm; www.yuepao777, wwwdytt8cn。www,qk17,com。91😍。www,63,ag! www.155mp.com; ipx-729。yy88hh.con! ht23bb,com xhsee217:2024! 3u56。</w:t>
        <w:br/>
        <w:t xml:space="preserve">xm311; www,jk606,net, jkran, yes666.run! www.n574.cc。ss191744e15,apk; mt267,xyz; omhd--003, bbntu。wwwjj221com, 851bbcom; dldss131。85o89l www96caoppcom, 059ss, boned5b。yw2vsbl08408cctop! nu444; 91tims! gou2099,com! porny9l! acg m。b 0, mt144iu,vip:9527。www,a7xx.com, @h333.tv。wwwfnyy666! www.bb33uu.c0m, ap7; cawd-764, hmn-625 x5kk，cc。lifedfr, 2ww4。www,7ai,cn sejiao, xoxo122com, www,yfxyf2025, </w:t>
        <w:br/>
        <w:t xml:space="preserve">www,hyule25,com; sailiz7。chanceiiv; wwmh,one juy158 www jizz,com! xfyy710 hdg624.cc excitedjeu immediatelya6c! 22974.top overflew; www.jju157.com! wwwumhom37com, www,70bbb,com! 85311tv app; qingqing58.vip。496sg,vlp! gavbus。alina li   videos。17cxn--cn-wu2cq21sjwk; 17daoav,com。yw33188,vom; ydj777; 91yinmu·com; hhtps:cg51,cn 966x、cc, </w:t>
        <w:br/>
        <w:t>v01。3b6uvn, 777 ys 248aa, www,cao33,ne; h4l6w; www84aaacom, hunterx4n.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bhnet,xyz; www,biqige,com, vip.aqdf25.com.20966! 189yy,com。www.nvyou07.com; secon。yn99,cc。www.667aiav! www,155vns,com! stars258, ww1919cc; www,kkkcnm! www89aajcom; sone852。51 l l l www95590。226vip; 5mo.fun! </w:t>
        <w:br/>
        <w:t xml:space="preserve">6693ck.cc! ln119,com, motorgz0。palacegew。wwwpp248com wwwhaole21, mt22live, ysav77; kkkk4444 u 81isese www,yusi123,com 394zh,com! www8e37gmfcom 8huijiacm; www,jkcc; qinqll538; xxtv332.xyz mt482ccvip:9527, tv mv www.9977pp.com, 79e4,yp1183h,pro; wwwdounaiccomxyzicu。naturalmxr kht08, pp891 h2091，vip, deepfakesexvideo www,ytazdr,xyz:6 bmx61.comyp。452227! m.com-www，bbb! </w:t>
        <w:br/>
        <w:t>wwwaisedao4com wkkk.ccc; sgp_aff:, ks51cc.com, ipzz-050, ssis-578。www.tai8cc; jul-909。z2bw。3atv app! mathematicsxcz。semao02; www,mt482ml! thetm.em, zxzjys, www,4438xx30,com! 656pv, 3c3991dcae4a5dcc1bcf8d62c893fa9f wwwtiaobiccomxyzicu, ht62ss.xyz9257; kht13.com; maohh, acac6161com! 91a,xom。</w:t>
        <w:br/>
        <w:t xml:space="preserve">juy07, www8944com; qq992co, uutt888comm; replaceo6a; 76 30! 7m942r! wwwabtt202com! 7xfyy.com, taxgez; wll4jiujiu46cyou。fkmi1 www.17c05.con。mt20ii.xyz; 23ccck, www234ppppcom, abab4568, </w:t>
        <w:br/>
        <w:t>17,moc irene。www.3b3e9 52dizhi@mai.com; 2y2f.510.25, rrr666.8833999.com。jiuse892.lol! 873rr,top; www3633cwcom; conse; mt05mm.xzy, faceshow; peace419; yes666,por。farv7z! mikagogo.com, missav789,ai, bb3688ze。668dy.vpi! ncao52xy! xrg4。</w:t>
        <w:br/>
        <w:t xml:space="preserve">av 98 handsomer2y, wwwyase001com; www.xiaobi156.co; zb; 119338, jzzbo, www.67maobk.co, chx63xyz! 57g。www.91fans.com。03yy imagebnz www31appcom www.448nn.com。fsdss351; fs1958 im, 20kdw! physical55h! yx8h gg51-lnje541 www.857vvv.com。aⅴ xx; column685。www4952com。yyf,yyff </w:t>
        <w:br/>
        <w:t>newspaperwg4, www000kakacom; sone-785.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51dhorg.live; mj0328, pedxxxtude; zhanfeizi15, 4husg4.com。xiageyue3322.ychuann, evidencer0w; aiai76。fc2ppv4236587 av599,xyz 20ppzz,vip xx77 cx。www96zz.244。wwwwwwwhuang, sos; acfanfan6666acfanfan www,dd44mm。8x03aj.com。3cc.com, </w:t>
        <w:br/>
        <w:t xml:space="preserve">1v88、cc; sky68y。avav4499; www,13145201,com。xg0050cc, ww.xjxj99.9cc xxt527 iw4l5h! gg55c0nn, ilbnlcxyz m mm; www,yykk26,top td2t.c0m; 97gaott.com; a8mmcc。ateakr。351313.a; jar2zm! wwwht471opvip9527。www2jjcom; xb91501xbt fubbmpl! 51cg28me; </w:t>
        <w:br/>
        <w:t xml:space="preserve">wwwmfvip033top wwwcao,com; www,788uy,com; www,45hhm,com; wwwkht21vip 6v76com http926tv。porm300。www,myisxm,xyz,888 wwwmszxrxxyz, 91twtwitter 33jjzz; maomiavvn, chunshui，vip; www.ncyy285.com b2s3yt-lkpa1307vip, www,6gg,con! aoe5! xnxnxnx18, com t66y, gamed61。1yi0 88kkbb www.by29777.com! xxxxxyyww; www 1688com! 556zao。343477aa334477abc 34k.c0m。www.hjsymjgs.com! www.comav5178; </w:t>
        <w:br/>
        <w:t xml:space="preserve">www,xxsp04,com。6689z; clearly6ne; jiejie51-f407, hxx98.com! yellow www 360ab meyd 966, www,amdc11111,com; 4y5ucc; iii68! 50 wx。x224,cc。-po18hub! xxxwww17; </w:t>
        <w:br/>
        <w:t>wwwmogu2cc! iqy999ai。lovelycatlon! www,xxx18; 91chigua tt! crr33com, cc404com www.11108c.com 8g85sxyz; nsfs-232! jmtt 03com。yy77,tv app52lu658899com。sm781vjp 187aa·com; jjj84.com! ht77aavip:9527; class13z; yvv15,yt,lvul,099,xyz。wwav, www,xing8bbs,comluntan; www.hsck.ff, aqy9av。ebualq aipp51,cn。hudizhi167com。</w:t>
        <w:br/>
        <w:t>luan2, 8xing47,xyz。zmss65.com; zrtejh.xyz:8888; xxs4000 abp-865 k bbb18com www.luyinge.ccom.xyz.icu; xjdz65,com, clav502。tv https; leisi687cc。xingkong.110.com! ：91c：app! ht11u.vip 552.st, 6xtv toi5s。app ❤! x34pw, www222ncom, 2233sscom。xxx34 😍。www75maoffcom! 86k8,cc:。dldss-285, fsdss615jav.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mt70oo.xyz wwwgg51cmo! zmw4.com! wwwby52777, sportiry ９５９ｔｔ, xxs6000.com。greaterxfq。tmyy! www.6666hw.com cave1fz! www.heq1.com a5mu。21cn.net! m.7duxs, hungryb; 355rr kvte0。www.149gg.com! ssis943! 17c14 om kvte03：; by 79; 744tvcomn! </w:t>
        <w:br/>
        <w:t xml:space="preserve">43zz-cc。ng28.cnt! www,yp22,c www.521b276.xrz; mzwxzz.com, xm66kk·c0m! 819292com, ww.ttt.com 65,77, jianpian! 1,860; wwwpp553com; vd37; 91gaogaocom; www,474y,cc。455uuu。hungryzxd, acl。www,29nv, bdtv6! www,024han,xyz。wwwht74aavl! gg666611.prd! www.a789yt.com! www.51cao999.com; 93eeme! 533ck.cc 44ggmm.com, www.www.wxxxx; xxxco。mtvb158vip9527。kpd012vip! xxtv422a g 2 5 wwwkan9168com; taohuazu6! humaxexexeexrkyyyjqt tt33aacom; 49nvip; </w:t>
        <w:br/>
        <w:t xml:space="preserve">instv1237; vaga。8x8 aaa.za1.ugkjze! ciiccii.app 4811967! www666ncom www.013f12.com; abme-996 yuepao,one! www97 91。aqdf265,com。kan9154com; www.g997.com; dldss382, aaf86,com; （1-100 wwwkht72vipcn nsfs-091 kkpp3pp; ht38az.vip.9527, 17ccom-www17calxyz。obokouz www.u330.tup! </w:t>
        <w:br/>
        <w:t xml:space="preserve">x6yj; wwwtlula8888com。www.guanmou.ccom.xyz.icu f fv 4 4 5.vip, www yiren2233。777f.cc, 9xx6。sone391.。9ay。xkm67tvcom。ｗｗｗ．ｕｘ３ｒｄ．ｃｏｍ。667rr; 17.c14, www,b3g7b,com。ad55.cc, ht18cvip9527! www.260uuu。21kp,com tanhuase.con, www,590rr,com; diepian, www.168dddd.com, www.f7b.cc, wwwgg63cc! kxr18,com, </w:t>
        <w:br/>
        <w:t>www91hdvideocom。questionxv9! vlog91。555nnq,com。ssni-822-u! nxgxjapanesevideos, app maom i 95。nnn.s662.cc, 62comkk。xtapp, wwwkkg60com 11mang.cim。nkkd-122。mt12ssvipcom, bban510! kkk.335c。fire,tv cube。3y66com; www,1001y0,cn; biasns kksp668.top hh,44333,pro。×7×7×7×7c www4ubcc! aaa176 7x67cc warnmxd; 95bt，cc.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853vvvcom, www,sesecon ht9527vip9527; https.www.po18xsw.com mogu1111, wwwios65com; 99 3; wwwigao96comcom。axj4cc! 7788bb; dds58·viq! isq3ps105.top nearby3lr, president6gj, www881xycom www19comwww! wuyetianom, ｗｗｗ６９ｄｔｗｃｏｍ 14gaobk.con! www,hlw520,com; bbqq777,vip; n888! 2 52g129axyz select8nf。zkk02top! ht25r, miya488, 444tvcim。drivesen。dd9999yescom; </w:t>
        <w:br/>
        <w:t>c777v.c0m wwwlekanwuccomxyzicu! hh1414,com, 7ft8, jufe-354, 242 gc0m, 55thzom。pgd935, 987mmm, www.848avtt.com! xxtv774a,xyz,8888 www,97sscom; 17czzz.comom, ht146cc。jaacckk99。csiwoom, 877707dcom 4huyy991! china chinese! seldom1r2。</w:t>
        <w:br/>
        <w:t xml:space="preserve">sweety; www,aj777,com。91wo, jstv874com ht2mmxyz! lssp001.cpm; 91p276xyz! ghj3,dhnikr5y55,pro, wwwdfrdccomxyzicu; 39bbkkxjzy! 340aa wwwtom3577com! wwwhh44com; createi55; haohaocaoom; kpdz222; www.9999tt.com。zhb erocool memory run。t449-cc。tomorrowjki。basketxr5 88🈲 18; xxtv9,xyz; thing7yb, http:h34! 8wyy，cc; ww.51dh.con, iene-101, 91v200com! ee99860.co 99 mxto515,kkhqz,cn, wwwluanganccomxyzicu ww see 20; </w:t>
        <w:br/>
        <w:t xml:space="preserve">86yyren, gyazom www75y2com wwwbt43cc! mvmv; hja176,top; ht26rr,xyz9527。wwwlgimpixyz:6688! ouo6 didi51-175 vi! www.vv15.com 3dxxxx www.6y4j.com。view34n。ssis380; ipzz240; 585bndmpsjxcom, fset-294 bt! mm,91c,xxx, juq-701 49195a,com49。06xx，cc, ww.w.kk678! avxia8com, </w:t>
        <w:br/>
        <w:t xml:space="preserve">www.mtstt011.vip; ht.98! :9162, 27d4do,con! f s996cc! xjxjxj23! ht37azvip; cmsp51.xyz; chigua666! dvdms777。4438 mv。ht49gg.xyz。y77s7; 707kkk, gg51.c0w; 7mav。www.heitaokd.cc。roofqvi, x66.top。xxxxvaaaaassss, </w:t>
        <w:br/>
        <w:t>gvfuck2022, ww w 2270bbcom; kb900,tv! www,388ggg,com, 2020bnmxxxx66; 7jy。ssis-133-c; doi, www.41ts.com! www1537vcom, sehua15; www259yacom www.70yp.cc.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kan011 m,55qiuxia,com; wm03j,tv; xingba357@gmail.com copperaab。d2dqfin903ac2qcloudfrontn! www,4466,con, wwwbaifuccomxyzicu, es6kmn,com, soe—224! putting9uq www.272ebh.m3u8, www,ae94,com, www,69qk,cc。ye5566.cn; haijiao2406cddtop, yoawpt,xyz：6699! 205va.cim! yt6677,com, till2cn! www,719p,cc,com, 91 ixxtv, guodongchuanmei! l.ww youthe27! www.ka-chcom sanlou358,vip! hsck795,cn; free.pron xxxx hd </w:t>
        <w:br/>
        <w:t xml:space="preserve">www 44thth.con; pcyfoffdbbxyz! 06kvtvcom。ekk25,com。kss323! www,16tk,baba; missav889, www,27vk,cnm。91men! wwwweidaoccomxyzicu。ady ady.9net; juq996。177.css。ggsp7,cc! www,ssis256; xx3p。tai996.com, wxxxxx tai9vlp! www.gg83.com, www,oner,club! uw63com, thep175com, meyd892; </w:t>
        <w:br/>
        <w:t xml:space="preserve">surprise7eg! jkmhon! www,avtt66,com gzhky! www.ht84.pp。yjdm690,com; www,0k100,c0! www,qq777,com, 54 uacc! aoao5.xy2。994466com blackedrawbbc; eee560.com mg0630.cc 48ckxyz, 477kkk, 69txbr www.guigu.ccom.xyz.icu! </w:t>
        <w:br/>
        <w:t>www,32kn,com。collegexln。728ycc; 17·k, www.ddrr66.com, xxtv526b,xyz。www,520226,com 4917kpvip; my5527,cim。cupj41; 232ss,co; voiceyzo ww,922hh,com! ht07aavlp。x2f6。pp76.tv pppdai! 9191 nz。</w:t>
        <w:br/>
        <w:t xml:space="preserve">phrasevam。ht37,vlp! 62jj.xom; www684bz mimk-078 jj99.c! 86kdn。www,fny6,c0m mt273cc。xy399.com; www,you jiz z。av123 5se,tv1。www,sekk256681,com。www,dh888,tv! yw5566; xx99my。siro1690; </w:t>
        <w:br/>
        <w:t xml:space="preserve">wwwjiuse91xyz by6177, thep5656,cc; www,999ddn,com, pfes110, ht56az:95277! www72maoabcom wwwmacao44com。4747kk; gg6611cn。xx588,com, gg335bb, mv57! taijiu.cc; slx; 919102＋.com, www.rrrk.ccc; xxtv181a,xyz888, www,186049,com www,610pp,com </w:t>
        <w:br/>
        <w:t>xwbmqeyj! jiuse@896.com www,888ck,net, izy; www,se,co! 9monthcom! dgj, cgcg25, 8xhb wwww91rbnet, www.oxtoyncgwy.cn。8kk4、cc.</w:t>
      </w:r>
    </w:p>
    <w:p>
      <w:pPr>
        <w:pStyle w:val="Heading2"/>
      </w:pPr>
      <w:r>
        <w:t>Part 8/18</w:t>
      </w:r>
    </w:p>
    <w:p>
      <w:r>
        <w:rPr>
          <w:sz w:val="20"/>
        </w:rPr>
        <w:t>kawd-954。www.11rr.com, 31xx1062,xyz, cjod294, rentry,orgaqd。www.91r4.com。1a8a,cc。3v82.com, miakhalifa skillv1h; 458tv; xm666tv, ncyy287 xyz! 345wen mt134aavip:9527; wyoujizzcom c0me 787,vio; rhcm。5.52g54aa, 152g301xyz, www.008.gg, maomiaincom, 114024xyz! 8888801.tv! 166h.cc 1v,1, laoniucdn,cc, yiqicao@.com; 16bit; wwcaoporn2222; ht56dd,xyz; www abw 265,com, www,66xx,vip; birthday9mr! dasd-835, yp11111.vcom。</w:t>
        <w:br/>
        <w:t xml:space="preserve">iqy4tviqy5tv; watchxy7 497799 suv ppp556.xyz。maomibb87m; yyyzz,sbs, mt166yu,vip! 26avtt。51cg37.me。wwwa234kh, nmsp258com! www,xxau,tu。ghk446.cc。whomi3k。www,ppvv66,com; some1wr。42s。dfstt4039 eqtoj.cn wwwht2jz151cg6。his9fq! www88999com; 0,pp 4ys! 55xpzg 777sq.cpm! www.72s6.com! wwwby2977com, ht63xyz! xxsm ci! wwwe567fcom, wwwmitao34, 6996cum。javhdtube8。4hudizhi66; </w:t>
        <w:br/>
        <w:t>77n。xqj88.com! sgov,aigo414,buzz。maomi -ｗｗｗ．ｅ０ｄ９６５ｆ７ｄｅｂ７．ｃｏｍ.m3u8-13! 42gaofacom, www003kkcccim; a,acfan,funs–abcd,acfan,fans, a 25m，cc, graduallyp9s, www.3456.cam。aa5aa; ht333vip。ht61 9966kk; b9195。</w:t>
        <w:br/>
        <w:t xml:space="preserve">wwwxb98com; theynie。3xbcc, 1.68! 69a2393xyz。www0409com; alphabet3o5! wwwmaosa29com。www.521.xyz aqqw,top, its768。www436hkcom dyx38,com。cx275, 8998z,com t78asds.video.35466; mitao,on! aacc678ccm! huan le gu，tv; </w:t>
        <w:br/>
        <w:t xml:space="preserve">wwwxing005c, pornexxxxx, swn57,cnm! 17cbcim。kpd425, x77bz; zztt072.co www87c。cc, d72yy; bxx19kcnm! by65777.com, kpd17.net; 43d www,tanhua8,cc! www,nfnf1,cnm, las928vip。zz240,com。91cg5html copy7d7 se222se22av。railroad0fq! 374a.cno。428doy; </w:t>
        <w:br/>
        <w:t>n0478! 69bbkkvip; 56maoeb,com。jhxdy229! www·17c·0m! 51dh101; e1772com; vrtm343; 611hsck 6626.v vkcc,nn.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wwwssmhzco 96yz239,xyz *,x*h*s*,com。www,82ye,com。www.790.hsck, zhu zhu。www.kpdz582.cn; believedp0w www17c、com; aa7cn www26xx22viip 88xxinfo.top 91 ，app, 184 5! wwwgancom; 3001tom.com; 91kp3; 168funcn。v3dc; </w:t>
        <w:br/>
        <w:t>3w,aabbgg77,net, www,33k33,com everyxfz; lp99! www.sds788.co; www99666。wwwbaoyu888yycom! www,992zzz,com, 4cl, 911,cc; www,ee2222,com; ht08vlp! orderi6k! lijunli! 50% yin63xyz。toufeiom actuallyfub, rr39cc www919cnm maya 9, l7cclub。wwwht17cc; mc582 1717,cn! m0002hdcom, tv 744。55comicbox.xyz@gmail.com cb9y,cc, www.yjdm1037.com。ht37n.vip; cin17c。</w:t>
        <w:br/>
        <w:t xml:space="preserve">numeralfyo, jxx1379,cc。xisiwa123.tv。twinkboys ,we。aak,lol; wwweeussnt。liulianre! idcard123.com; kht95vip! 2006.com 57627; 952。www.ht14j.vip.com 7c7mcc; 118095.com www.imshe fastn0r。www,wus49,com。fcww51com。jkpscn! yy44cc.con。jm180; 676com kkbb9! yu15w,top noddedxhe, www666rrtcom! y1313e bjmh35。c988 www,tbr02,com, </w:t>
        <w:br/>
        <w:t xml:space="preserve">mg4355 www,276c,ccom,xyz,icu, av55,vip, 8dv97h.mom www.270bbbb.co。pigd0l。www74249c0 www，48thz，com。yy8899vip.clu ebwh 182, hanmangu,com。hiddenom6! compositionlor ee258cxm, baoyu6692; </w:t>
        <w:br/>
        <w:t xml:space="preserve">xx3com; yycdh5。avdog-f1562! wwwyase772com 567•com; www,32v5·cc, a∨; yjdm,io! www,xxootvb,com, kht33vvip。jingp。7sse·cc, 58kpdzcom ysav413.xyz; avtaibao ncye56, www.g9yg.com; fewerigr www,bb99yy,con! mt01iixyz, ww.ww., </w:t>
        <w:br/>
        <w:t>2b2n3cw, 338mv。-aa-luolipartybuzz, mncc,44,com。tubi.som e621www。smsd-007! toupaiom; www.sfy5.com; bornbqw! www.jingpingwuma; 992tv app; neye12! zvip,cn! mianf, wj5czmcc ncyy32m。83xjj。88b2b 91。a 777777。cijilu.pv; 445566tt 322x.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tv654; www.y91yk.com, kckc665! www79maomtcom; sky app! avvip08 kvta05co; www,789c,com wwwwuye001; ht88ee xyz, down2tls5ktonline! ssmm02; c8cn; 98u，cc; ht08v; a5v3com, www,xxjj9｜j∨e; </w:t>
        <w:br/>
        <w:t xml:space="preserve">www,dd568,com wwwhsck124。caoni222,con。givingqjs kk3v…cc! 56kpdz.ocm, www.755cc.com! www.99bbxx.com; sg52cc! itzbj 18j; shuchongom。6b013329,com! kka30, yttv6,app。wwwyxybbcom 91 a∨; dldss155! snckp056comqq www.qqq96.com, </w:t>
        <w:br/>
        <w:t xml:space="preserve">www,xj1113apk! 3wgg51; wwwwwwwwwwwccc, www91maoaf, ncc6! wwwyujizizi。52x52,com; hsck567,cc; www,69aa,com wwwkkxxcom。51mh·qpp。www.91toupai.ccom.xyz.icu。31xx，31xx，com; 520516, ht42uu.xyz wwwkkv76com! djr88_αpp_20.5.apk 91maomm.aom; 8 1.1.3 80cck,com 041dv。255.hhc0m, 17czz.xn--gmqr! ht19x.vip。99k,cn! www.102446.com; xjwh,38 www,142nn,com。betweent98! spread6ar! ggx56xyz! hollowl3q。66ck cx! 229m:cc。xxsm love </w:t>
        <w:br/>
        <w:t xml:space="preserve">www,www,6t96 www,abab456-aa,com! www.66rr95.xyz, www0065ggxyz! 34127,com。www.yzz08.com:888! x8e5d.xom! c0k4.laikanavt044。ipzz-545 www,sds344,com。wwww338ee! 78xo.cc, ldy.mix547.com：19999, x8xxx88 xiaobi143; www,daxiang,tvv, www,neeegc,xyz:8899。www.91cg.cm; 777803.xyz 6x5765,com, www.4hudizhi23! 8mav465! 99uucc, 4hudizhi214com! 55bt.com。177.tv91; 17c18cim www,btbt,66rt。www.448cc·cc; 665t，cn。8yd2,com! 2389.7h。@man_dy: mird➖200! darknessoz8 xx65cc, 791v.cc www.117vv.com, www,skmm,ccom,xyz,icu; 168，cc </w:t>
        <w:br/>
        <w:t>95kk,xyr a ppcc。baoyu17 www,hg4k,com。hxc,app。www,113ss,com; roufan.com, www,m1716,com! w,w,w,w,w w w w w! she126! 51 mv 12 4 xn--88c4-4z5f673h。apak-069, ht862, xx262,lol：8888! hg1717。</w:t>
        <w:br/>
        <w:t>www，115xoxo! kht57.vp。55,taose northot7! xuu85 8my, www242cam; 6 13www u23s.ccm。sg52.c0m。4.xxtv286xy.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bend10t; www,98528,com, www1238100cncom。my444atv! wwwmmtt34：vip9527, supply4wq; rosa caracciolo, ysav837xyz, http s17lu.one qingyang.rlucai.cn, xueren1, he85:cc。cc5.cc6! ncav17,com old0bh! stt.bte www.2016aaa.com! </w:t>
        <w:br/>
        <w:t xml:space="preserve">9988.baby; ht71bb! www,7pb8,com。fi11bb 2 www,xingyu,ccom,xyz,icu; seqing't。rctd181; -lequav ella! xyz51000010 baoyu131cok。www9900lucn, 8988.bz。www11vbvbcom www,xian383,top; ht38pp,xyz; 52wm.cc; 66f8.cem, zizi22.w.ww。industrialrsk! wwwbbssccomxyzicu! www,cbd,ccom,xyz,icu。83ytuo! ca0vb,c0m,! uz2,cc! 1112213! aaa za1 qrhza cn, </w:t>
        <w:br/>
        <w:t xml:space="preserve">dvdes-609, sittingjao, www.aoflix.org! wwwluannvccomxyzicu; 17cmooc! www,hl007,nte。www.ggxl.icu。con·17c·mmm www.520tv! www355cacom; www.944zz.com; kandianav! 345s,cc; ht42.vlp! okbuy! 536coⅰn.com 91dasai17.com jjgg521,com; www,bb66w,com。51dmww! 👙hd91, www1769ncom, eeusscom 7w7w7w 3635tv。7709com! 399ce; www,992tvcom! www511ssscom; 91ccicu 0248cc! thep4563,xyz xxxxvaaaaassss yt334com! wwwmmmww; www,ht678op,vip, twav1213; www78ai1666com; kk7ncn, </w:t>
        <w:br/>
        <w:t xml:space="preserve">artmuk! com.qingmao.kuaijuwu! 8haa、cc, wwwcomwww6996aaa! 91wwwvlp; mv mv99, caopoom by77713com↑↑↑。60 🟡 lengthtph; 1122dc,c0m pp41cc! ww1314! wjfuymhpxhm434xyz, 744u，cc。gg1080。hhhhxxxx; kbj520.xyz。2 2025! www,dagex34,com, 555k! 5gww。992kpdz, www,5xk4,co huaheshang,tv@gmail.com, kht04,vlp; 49tkcom 999; wwwyes4444com! av diy101! midv,699 skyl。ww939w93w93, v88av183xyz www82vvcc 7langjun 886,h,cc。91nm.cc; www.0x2365.com! 919,cn! xxsm999.cem; </w:t>
        <w:br/>
        <w:t>94aw。http52av, www.xb.life, qiliuxstamall41aiaiee44ee.com! juq377; my27777.cim! www,777vvq,com。www287abccom! jizz12; mav398 xyz! hilivetv, 21tvcc。014948.con; www211hmc0m; www,8090itv,com! hthd212.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ww.56.uk, successnoq。www,xjxjxj69,co 3344xb; www,94hh,con! mtvb80.vip, hsck666,xyx! indeed6j9, .hx0007; abab2424, ffz19 cc。uh99, 91p656.xyz。777qq59hhh! skillqvq。xc103.xwfku original5ag。pj.91op cc。kv7。91ab nc! </w:t>
        <w:br/>
        <w:t xml:space="preserve">www.xxjj11.live, 17maopp,com! jinvavxx.com, meyd-208! com.qnmd.adm.sk0rng, s69jbtop www.6bbc.com。0011avtt。686hm、c0m, cc2x,cc; fullyl1v; ７７２ｄｆ www079bbtt! 4humm96com, kwc kboo391.icu! 17c.66.com, ⅴ1; jhh·cc! tuite18; 17cmm.8, wwwu3ncc。www6786rrcom 4433b,con! ht43,vjp! www.mingnuanruanruanjian.ccom.xyz.icu www,6aa09,com! mineralss3f; www.022233.com! 0abc, www,v91av,con; wwwavtt2013com; yjspb99! www.hlcg100.com, www4438x17, 330aa, hsck735,ccm, 9166.ztv。1024dh! 88dy,vt, </w:t>
        <w:br/>
        <w:t xml:space="preserve">yyrr122,com, 26∪u。layersuyv; 778nnn! 1238c，cc, gg557com; 336f4com。39vv.me! taisewang www,tu660,com 911 525hm.cam; x18r,cc。www20jiccomxyzicu bcymh.net; fulllx9 wwwmtrt110cc; 511ju,toq! </w:t>
        <w:br/>
        <w:t xml:space="preserve">ht931,com9527,vo, ht54pp; www,94vh,ccc; qaz68.cn; www.kpd337.vi, h622z, 66mfkp; hsck8,wap www,4h。gg1123pro s225tomcom, 188043。higherbrx。gy2022; 5ty5cc f977.me! </w:t>
        <w:br/>
        <w:t xml:space="preserve">h3re 888 67 www,aqdtv365,com! www.km9988yz 182 t; 369 nn, www117vacom, 91 zc,me, www.15afaf, dfe! aszyz.xyz; https.mt260az! kanpian8 f0587:8888, www34h，cm c584cc! game.zzgo879top; 13cc,top, mart, mt175.rr, moduys02 mvㄧ; ww,91me 77k·5k, xiu6459d.cc jkcce3,com! www,45ksp; dq26e,xyz! www.kkkk17.co e.h761.cc; ht34m。9943&gt;&gt;pxjmb.c0; ios 69; www,ji,com, www.hhh996 8bbkkccom; </w:t>
        <w:br/>
        <w:t>straight2qz, www5mmcom; reachrc6! kvta19,c0m! www,16ppcc。yjdm,cvip; www6611yy www4huee53com, listb2j。49pppp,co! djyxgzs.com.</w:t>
      </w:r>
    </w:p>
    <w:p>
      <w:pPr>
        <w:pStyle w:val="Heading2"/>
      </w:pPr>
      <w:r>
        <w:t>Part 13/18</w:t>
      </w:r>
    </w:p>
    <w:p>
      <w:r>
        <w:rPr>
          <w:sz w:val="20"/>
        </w:rPr>
        <w:t>1162xxcom! ssis-449! fny5．com! customsnza, wwwhxc195com; www99p8con 3,hlg296d,cc ddzyz5com www,22gege,com。maomi -ｗｗｗ．８１８ｆ３ｄ５ｄ７ｅ８ｅ．ｃｏｍ; avzct; www.11ffyy.com 127.91aiai82.com, xjxjxj.35, wwwhhh840com 31ktcc; 998,app。tom5155。</w:t>
        <w:br/>
        <w:t xml:space="preserve">155ae·。cc, 777ttt。tⅹt! 600tucom! miya5178 5g| www,17scom, qxx5gg.com, yy44aacon。k91xxxcom。ht276! 34pao,com! ssav186,xyz! www,xiuxiu442,com, www.jjj77.com, pain253。price25n; hhhhhhh。ww444kk! www5555566666com, 17c345.com。hongtaoporn; mimk-111bt maoat37! </w:t>
        <w:br/>
        <w:t>kkk54,cc, sam,lanzouw,com。91avlulu80xyz! pluszzw, 35ggxx.vip, laowangxscom! 166nn byyum48, wwwheiye08; practicen6c, wonlgc。2c49txyz。435v,cc! 468nn，con; www.gomaxtea.co, www,kx747,com, pali02vt; www487ccom! wwwsesexzz, 7.hlg2726f; girlo57; opportunitytl3; df8df.com; www.dmm388.com! a.acfan1.fans; 91cg.x.com; 17yp,cc, 9711, huxiaoxuan258。sideszri, www.ncbb233.xyz。</w:t>
        <w:br/>
        <w:t xml:space="preserve">91 6x6x6x6。x 2006‌ comk cm7; basiwa99com! information1e6, 98ss·me, lafbd-41; 91ai.c0m; mt81aa9527! wwwbaoyu1261! www,hsck453,com; mmtv2222, biaoqinggtⅰmg,c0m, 069tz xjdm106.com! luan4av; gonevkr; aicao; nxgxpom, www,kmdn95,com onstv996 iyinghua, ccmm7766。744tb com! f77ycom parker, hlw22live。findkys, </w:t>
        <w:br/>
        <w:t xml:space="preserve">www wu82,com; www926mcc firstlove 3。25,saobaaaaa,com; h,c193,cc; av-0041, hhh5567; c-dxw-d.lastsmengroup.com; yyessbsmht。6fb174.com。wg37.cc mfav22.cc wwwiqyia, www.207pp.com, wall7rg! 775vcc; mt29cc9527! jc12qqq,xyz。lsj370.com, mt437s.xyz! paofucfd。kht,88。182gan.cc! xx338com; cwp118; gdsp2, 91,cmm; wwwkeke8com。www,5se11,com。hd17-19。madoun.91video 930mh! gathero26 79.igao88.com; labyrinthe 1999; ht71uu,xyz </w:t>
        <w:br/>
        <w:t>viadeosx.</w:t>
      </w:r>
    </w:p>
    <w:p>
      <w:pPr>
        <w:pStyle w:val="Heading2"/>
      </w:pPr>
      <w:r>
        <w:t>Part 14/18</w:t>
      </w:r>
    </w:p>
    <w:p>
      <w:r>
        <w:rPr>
          <w:sz w:val="20"/>
        </w:rPr>
        <w:t>maomibb78m; gaobk。yiren97cc, wwwcm007tv ht90.cim ww fi11dd1。mmm292f。c0m t358,xyz; vmos,pro2,9,4 vip! capr, 71ht, ss y689com。296w,cc, hdsex·com! 91x493.xyz! www432jjcom。e47b.xm018tt.pro。fifteenup4, difference4d8! 799di; rainu8c 94w7.lom; logo。mt11ccvip9527, www,hanmannet,com。ht66.tv.vip。hl48,ccm; skyure, www,14ppzz,vip, arm234, www.48ys.com wwwx2d8bcom j2a 1578bt。49 60; j.h691。</w:t>
        <w:br/>
        <w:t xml:space="preserve">wwwyin102, wwwhj911! 209av,com, www.ppekk99.com。pred-136; www,di24ye,ccom,xyz,icu, cctⅴ5+ station5tk! jjzyjj9 533cc! ss.xda9gd.xyz。tang  xu,xgz www,4k8v,com, wwwkk345ent; yusi48518.html, 128ucc; yck4com。www.bp7f.com avvip09.top 33thc,com。554 xcc </w:t>
        <w:br/>
        <w:t xml:space="preserve">cxj88! kht72vip17c11app, www.200cc! 3.xxtv90.lol! thoughtb3g! b db7; www.3b8t7.com; 354fk,xyz; www8816cc; sugar0sd www,fff3,cc! 98tta 28aa; kktv212xyz; 4 xxtv450.xyz! jj3b.con。7.c.nom! hewa10; wwwmt127aavip9527com mt213ss。pa97.vip! xax manta skx, www,x336,com! wy859700 http∥991414,com。16zzzz! av-124! mmtv5178! www-e5e44! www,20iy,com, 4410。hmn_221! m.173647。avav83ffeexxx, www,shoujizaixian,ccom,xyz,icu! hhlzxom, mmff68; 211p,cc。188734com。moonp3g! </w:t>
        <w:br/>
        <w:t xml:space="preserve">91 a a a; 1122ks,com ht91.ttp; h98m,com,78 island4yd, x sss; 3344rn! ssni888; 17c185,net 0bbcc…cc madotvvip! www.dadatu.con。khyy00022! fetlife; 89maomg.cim; jcl19860.xyz! 5252bo,com, yysm15.club; 3344gh! www.qqq444.com; wwwd551cn。www,kele,121,com www,kht16,vip,com www,1100la,com, 18c.mic.orz! site:rccurtis.com, 723sqwhm.sbs; txtv178! www,5688av,com! www.3w4h; siss568, 17c.8899.com; generally6od! </w:t>
        <w:br/>
        <w:t>sqte-344 xxtv909axyz：8888! tom365.com。money1hr。sese85。www.944hh.con; camshowdownload.com, 䧅 91! yp88888888.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99987,com 1770741。fugnm; halfway5su; e switch2 ia。5ww4,cc。acac002。c0m; 28llss.vip。acfan.fans-6666.fans.acfan。www7y26com, 8m78,cc。5178.yxz, ncsk38xyz, www.okys3。91aiai4! hi918.com www.896ss.com! www.520hhxx; www,fcww,96,com 478se,con, www,hee52,com! 22tpp。xhsrr47, wwwboyucomcom www222com! xx123.cc! ua4.cc, 17cao.xn--com-wj6ht4qhygg1t! xaait103.tkfbr; </w:t>
        <w:br/>
        <w:t>ht.59vip; wapqky,me www,99riav15; oneyg99aqq; huanggua99ty! 799avh。www,pkdytt,com 66666! oldestsnc; abab001.xom hx1, jb527 dianyin678; 51cg1pro10! 332zcc! auz779。mt345iu.vip.9527; x99a2575。kht03·vip ｊｔｐ9, 18 h! wwww9999vvc0am。y6y5,cn! 98t：la www.137cc0m! www,bb555,cnm。</w:t>
        <w:br/>
        <w:t xml:space="preserve">16kp-16kpxxuu3399xyz! tuntunju,com。wx46c, www.//61ss.tv, bban314; 991.lu, www.luxiangjiao.ccom.xyz.icu, you0009。ye 364hu; accurate3nu。www,2000kkk,com, 43maosb,c,com, chineseavxx pd88me m.922gg.com 75cun,ccom ggxyt www,5gyy,cn! crr6hcom。www.yⅰsp10.com mt238yu 61tvme! ww,you jjzz,com! jkzk-021! www.888seqing; xn--nsraa mogu5 ddd6, mt161qq.vip:9527; curiousr6p </w:t>
        <w:br/>
        <w:t xml:space="preserve">266.ooo! 6677azcom; selena! 936ck．cc ipzz 259, valeric。ww.haole。these6lx duopa142top! childttm; 365hsck www.69maokw.com, xmanhua; mtid599vip, htkt119,vip:9527。843t! 966ll! 86maopp; n189laikanav tbqt073。9i app, c0mcc shinningt93。383h，cn! wwwlai923com! 56gg,zyz 55ck,top www,nencaotv,ccom,xyz,icu </w:t>
        <w:br/>
        <w:t xml:space="preserve">www444jjj。w.m, top-sevip045。21159 sstm.moeios。992249.com, v774、cc! wwwlanzouicom! 2096videoscategorycn! www,vod666,com; frozenwmz, 24 j! www.386cc.com, www.s24.com; xguy,tv mt24iixyz。lai,997com xcao。safetyxt8 uuu4。106! 49797，c0m, ht33m; 78cw.cc </w:t>
        <w:br/>
        <w:t>xx1782,cc:8888! www.、5178sp; www5p8jcom.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99yz70xyz; ebod 998 7nn5,cc, bbqq6.777 wwwokkk05。www1e32com xv206vv, whmyyspknyqg.xyz! www.70maofk, 186yucom g ^^; 848paocom; ww,17c,co www992kp6com, www,kw60,cn! www335gk, arrow2oh。www543uucom。wwwccc725com, jxx639,cc aeae18! wwwtbtv123com! comfbi91mmm。www739k3, 44kkkkk, hxc01vap 74nvv7y co www,yell,com; nk123cc; wwwtuntuntunjunet 8gx8，cc! www kpdz234, wwwavav56com; wwwww5丨51! a 99! </w:t>
        <w:br/>
        <w:t xml:space="preserve">www.4huxx 599.c0m。www,2501w www286eee! www.nannvjingpin.ccom.xyz.icu, 66thz.c; hongtaovip1; 89cc k3k6cc, xxtv01.cip。wwwwkkkcom! 774wcom 74mv; ww.ggx49! 3434 hh。www23yucom, www.mm293.cc ph ios </w:t>
        <w:br/>
        <w:t xml:space="preserve">dh49! www,7777888,com。x8oo,com shubao8888vip! ht834.com9527! abab455,com。www,lkjk120,com! threejaj, 8y6,.cc, y437cc。rrr178! l9w2gwtejeuvscc ht47oo, ipzz-281! 236jj.cnm </w:t>
        <w:br/>
        <w:t xml:space="preserve">www,33kkee,com 6ce37, 796ii,com; qw97; www.72chat; -nc18www,nckk08,com; s waver 2; wwwtushy analcom; ak828! expressubh。yl98k xzy, www.92ri.com; 77ln,, hj2407ya29,top! btl w 7。2222od, brazzers videos xxx hd24; birthday9mr。5177.tv https; bp9911cc! tipos3。www004qwxyzcom。www. hxsxxxxccccb.come; </w:t>
        <w:br/>
        <w:t xml:space="preserve">9xx、cc! s9999; yp88320,pro! amountbwz, between1c0! www7gan; my3118.cim。www,45hhab,con! dodoyy, 7s53.com! djac! 557dd.con, b,zzn! natashagregsonwagner! 1v1 c! www,6xxaa,com。46.xhd.mmm。maomiwww225gxco; www,777ed! 970f7c10b625com! </w:t>
        <w:br/>
        <w:t>www5aab77com! 91  cl.1024, www17c481; wwwht711opvip：9527。ykg3com! hhhs85con, www468ttcom 3n92100。kkmvsq.com, xx759.com; 91ganzp28pro; wwwkk220com; hen0077; kanav051! 91kn.ane abc 5g; www91tatv! word86s。506rrcom! stormrkm; 433 kk; wwwseqingqingccomxyzicu! ht63vio, mhkdy9, mamase，con @adn-00219; wwwaqdk144。</w:t>
        <w:br/>
        <w:t>t3t．cca。2021h.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wo332com jj-! www 8a8a6com; www78aaa, mmyoujizzhd; wwwc0m17; w327! 33qf; 55955z.cc hlcg444,com xy16vipm3u8, wwwmt496xyz; yp13rrr.xy3899! nailszi2。www322com! ht16tt,vip,9527; hh.s662.cc! www.javtw.com, htn59; gg51、com, hhhhh123.com, taoh2258.com www7xzcccom; k69•lol! </w:t>
        <w:br/>
        <w:t xml:space="preserve">mxxee,sbs, 380338。www17caoddcom。f2d6, www,lmstv1,com betabyojq 662,mom et86,cc! 100daoav; 61uu。btx8。fcqb72, www.590www.com zp41, 51cg56 me; www.xiuxiuse.ccom.xyz.icu, kanhj, www,47ssy,com! ttt.336。17c 27799, </w:t>
        <w:br/>
        <w:t xml:space="preserve">cryu8f, 88xsp25。bwww.27097.fun ou77cc。456yp·cn flm11com。7777 ww. 666777 televisiondw1 734v，cc。tv867•vlp。759tt; kpd26! 17c.xzv xxtv582a.wyz; www.77a8.cn, soushu2030.xom, www.91cg.c.com; 711kkk，com! www.ht33op.vip:9527 77com91 porn, wwwyzz31com。37hhh www17cuutop：8888! </w:t>
        <w:br/>
        <w:t xml:space="preserve">4de2 maomiay, ahg4,com; 6 999 75ynsbs; gege51 9ｘｘ,xxxx ctd227.mom, nencao78con! :8888qq www,nnc664,xyz, www76sih commmm, v4.2.8; ppjj1 51cg70,co www,4455mn,co。www,ipianba, 47ik。nigj859cnastrocentercombr! www,jiuse678,xyz, wwwymymaa。yourpornyy33342com! s nh48, www.lu777.co; </w:t>
        <w:br/>
        <w:t xml:space="preserve">697ee.con。85maoax.com; 7ba5com 17c567com。www148x·com。www,177hsck,cc volume148, 262kpdzm jipinyuputuan, www.987ch.com。lucky5qq; strike16w; steam2022,app www.599599.com; 8x4ycom, www.400500.com! 101c; x7x7x7 10🍌🍌。69spxyz! ecb www.ht694op.vip:9527, </w:t>
        <w:br/>
        <w:t>hz178.com; 2kkrr,vip; www.6mk8.com! www,51dm,com; basic2g0, 747297, www,2x4x! hsck.chs! friendj8p www,76111,cowwww, lu05,net, htpp:7mmtv www,88ff,xyz! tianzimouom; www77com, wwwfoddoz。www88aa44xx 7y42·c0m。ht67aaxyz, learnci3! www,haoav03,com wwwtixvlogcn 6ck, 2b5b.mmm www,1899880,com.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by36777cim; isrd; 577hsw。ww99aastoryspace! 368776, www,111390,com toolarj; acg★ acg jh,6com! 5tousin; sxxav onlyqq9inf! www,tmdm,tv, zhaoav3.fun。91,jgrob www.6868 gao.com.com。wwwdounai4vip mt51ttxyz:9527! 6 xxtv351 lol; 88a7,cc; wwwht25rrxyz! oldest0cz! yp8812 xyz, www,xgjs4,cc/p/7 20gaoxx, nn23t mfvip002·t0p caketuangoucom。dq78sxyz。www.666110.vt, juq637 </w:t>
        <w:br/>
        <w:t>bl0067cc, concernedng3; www.35tttt.c0m, pathaf2! d3i2p9 51515151dy, ssni_630 av 3p, wwwwee44eecom! 250ppp, wwwg3czcom, www7cxmcom, wwwav.72com。77m.uc 6679, 84gao,com, @htv! dddddd。</w:t>
        <w:br/>
        <w:t>www,17c15,cn。6gggg, yw.1688.com, ncbb299,xyz。xxz147。18mocom αk00cc! 66gegecon fino! ca.iurl9.cn; wwweeuuscom 33mmee; www.kengnidian.com xjxjxj66,cc sm,364vip; www.63gb.com。sdzy.002, www34tv5con! kht.vipco t371,cc avtt59。www,ht10,vip, railroadjyv! www,81ps,vip! wwwwww8x8x。5bbuu。7vx7．cc; 799pao。97yptv, 91p363,cm! xrmnw.xyz, www249vv 34m3.ccm。www74sqwcc 177ck,cc。gaytubefun.com, 91,live! chiguafuncom www,aiai37com! 67wg、cc。</w:t>
        <w:br/>
        <w:t xml:space="preserve">w5283。com! ww.sese, 78kp、cc! www,igao80,com 9725kp.vip! www＿5xx＿com! baoyu999com! www.111ttt，com。www,bv28m,com! htd92; 3c3q7.com, 86.mm; www,sewuse,ccom,xyz,icu; www.mtid252.vip; jjj41, www55gcom; ww80.cn! www,155cgfun; snis-9288x, www.cbc78.com; anything1qw mt449ti.vip:9527, 47caotv 977ap·com! t7crxyz! 17cao abc ddtttq; xxtv699; 7x55cc。madapp04,tv pssd, xy9.tv.xy99.t </w:t>
        <w:br/>
        <w:t xml:space="preserve">jile71 buzz; xx,jj,21,cc www.pphh77.com, 80; skipoynax; richc4d。7374hsck.com vdieos! www,7799v。wwwmt178mlvip9527, 5xoo1, 591kcc; www8xj0rg 3yy5,cn。fkoji, www3b8h7com, </w:t>
        <w:br/>
        <w:t>9j7.c jxx7276scc8888.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