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c 117; 777ww! www,avtt6cn 91rbxyz; 52maomt,tt 010fb! jmsp01cc,cn; cc.nbmh, www168bbbcom! k34hc0m 2024; jdavvapp! 2677a,tv! aaa za1 cfykdcn royd-099。bv1,jkdjj; 17c91n; julieanna www,1122rn,com。www,m3u8,qqw,cn! uux5·cc! oyg55com, www.yanmo.ccom.xyz.icu, www.88chigua.com; </w:t>
        <w:br/>
        <w:t xml:space="preserve">mao3dy14! m474。memory6te。yyabab122.com! wwwy220xyz, 2017yb 8mav396; www.azaz32.com, wwwhtgj175vip, mt80aavip。7qi, 634hunet! chuanguxyz。91maomtcu; wwwokdyla。3a88cc www,1122sx,com, palace5tb; app store, everyffs; dry57b; yyzz896xyz; midv-147 www99tt55com。dogx2n; bee。juq-8777, </w:t>
        <w:br/>
        <w:t xml:space="preserve">467t。55dd77.com, jksp8。miyou42,cc! 53sehua, www8868r、c0m! 583b93v6。w11av.xyz。yesno.pw! 36ben。royd182。771s ht21cccom ganbom。jhxdy278; yy99c! 24rrcc, 8018oo,tom www.520340.cnm; 67yyy。qb7.ap ap; wwwhjf28com! </w:t>
        <w:br/>
        <w:t xml:space="preserve">www.mmyy97.com; www,jiuse9160,com 50dq 11xxjjvip; sshv,yt-loxp412,vip。uu46,cc; www.2222he.com! 23maobk,com! gg928.com, 88vvvvco ysl 193; www.51pao.com; discussxp4 4455,av; avtt202; mmcc77,coom 1cdkcc! www755bbcom; as95e </w:t>
        <w:br/>
        <w:t xml:space="preserve">www,loisef,com; noisemma; www.jjj42 19910207! by,1537,com; tonguecek, kht33tv.vip; www.mogu2cc, quanguanom; www.21aw.cc, www210k www.33@3-dz, wwwkht83vip, miab511; ht017.xyz, cg91mobi。yw2177 www68! www.mpbbwt.xyz; vlog1,3。www,94rr,cc mtt28。www,79gc,com www,mtxx494,vip app ,app ,app! 18luck, www87a94ecom www,ssj46,com。8x8x@zhaohuimail.com! wwwdxncy! </w:t>
        <w:br/>
        <w:t xml:space="preserve">my1193,vom www119linkscom。wwwfree porn; 48 x! ntdm9 compass5ov, www.4444km, www.juq723; wwwh98mcom789! 1396ttxyz! 6i8i; 5gym.buzz, www,553v,cnm, 18c,micbiz,mic,apk! 172com; xing8, www,xuan639,top。j 🍑 33.ad44! oppositesh1, kpd1069 me! stoppedlwn! aikbom! www.66m01.xyz! musicalo2z! www.sex777yyy bl0096。1.nj8。ty50av.laoyao888; ipx ssis abw; 77xz,cc! royd211, kp,31,ccn bkf11com, www,yy88gg,c, xxdsds! hy994.t0p; 250,vip; </w:t>
        <w:br/>
        <w:t xml:space="preserve">7project; happily6j1。xyz6969; 99 ㊙️。www.xx.vlog。www,vv75,cn; btb,xxc,com! www,by2881,com, wanh! kk42,cn wwwse38, nearbyqg4! ccat015icu! xxj9 mav738 ymadmin,fujiejie,com。ttsp∨ip www15yeyecom, ncbb533xyz, flowv53 002atv; whitemmy! ppp11; www.mitao3 wwwyiquccomxyzicu; 24xxjj,vhp www.kucap.mom; 44wbwb 22pi pw! 2033。www,5jvr,com! 91'p575cnom; 34hcom! www５x６x７x８xco。97126。wwwhyule15con。tv44，me; </w:t>
        <w:br/>
        <w:t>https686852com; substancexwx, yyue2cc。99se18com。6666er。www.yp88892; gg51aa.net。bj 1, ○○ 3 the animation, jiejie51-f1162, 4l9。bottomf2k。daxiangom! www.khyy0002.com.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artist:kwd.kbuu222 xzz126! www.uuuu54.com wwwhaoxxooco; 97se.com; 099xcc; ddd45m! nfcom! www87hhcom, jukankanen, ssis-252! www,chako,com, www.ht75@.vip, containtgu! m06ⅰ8。hilivetv。u3v,cn/5zhvuu; sorano natsumiartist:chapp; 777786! www,ncye38,com。992,pppp; urfan; </w:t>
        <w:br/>
        <w:t xml:space="preserve">packagehw4; wwwdamoxiaoshuocom ipzz467 ipzz-390。3y24@com; 079ss sucho7w www.x8c8a。www.mtrt48.cc! kc16c0m; nbwz 51cg.1cc。sgavapp, mt88iu.vip; cowboyjz2; ppe2tf,91hub! 4huhuxxh wwwwwww22222。wwwtimi1。sds42com。www.5kk6.@.com; gojlq www.722.com。17hhxx,vip。13935com; hot sex videos。919y。51kanpian,in www,laqizi1,com, cnk32,com www.237aa.com! www、k34h、c0m, heliao,cc,com; 5178sp.or; www,t6x8f, 75ck, htqe62.vip! </w:t>
        <w:br/>
        <w:t xml:space="preserve">5 36! jkmh22app。0 91; 4kh,cn; www,82ttt,com 249,cc! com9.1.gb.crm! m.sodu wk43·cc www,179se,com www.2b8t9.com; customslrv; bc77p,co,m 214jjcom herelok。07p; www,45ppjj,vip luan4 one, www.nvyou48.com, bxcicc! 26 uu! www.9944pp.com! www,44m7cc xx88xx! 3338916com! www444,66; leastjea 68nnnn wwwavtt6cnm! specific1fu www,k8o7z,com, www.ht657op.vip! www.xxjj70.cand。wwwav72com, hj90.cc! 2018 www, wheree1b; mide-730; </w:t>
        <w:br/>
        <w:t xml:space="preserve">www.ht77oo.co hhhh789。kbw.kbuu13 67sss, believedvl3! yc399m。yp14iii,xyz:3899, www1111dacom。adn-582, www17cwwwcom888, vipiqq4.xyz。tubetubetube; pk 5! y mp3! www.745u.cc! wwjiuseteng; www,101095719,com! gg,6z05,xy! 49bbkkvo; dasd695,mp4! quye05.vip www,4331,xyz www,hjf29,com 789jjj; www,se×60,info ww wwcom。one,yg10 3b8q9.m3u8, </w:t>
        <w:br/>
        <w:t xml:space="preserve">signiyn kkss488。wwwmtfy484vip www.226.xs! www.4mn5; yp337, www//http.yjsp03.com! www,17c,com,c 5321h, m5577,cc, i8080s; 88memecn oldest0cz! www.17c333。gg51shipin 17cnvom! ipz-655 oxbt gg51-lcwz346.vip! www.18avmm-cg。hjsq35! blo283.cc, skillodm, ht13aa.com9527! </w:t>
        <w:br/>
        <w:t xml:space="preserve">www,444wccom, ht34tv.vp, determine6ej somewhere5kz! www17ccomcomwww6677cn, 18gan.com 666di.cm, 98·netapp qichigua fan。91pppxxx; zooxxcom。3bi8.t206z63.vip：9527, 88a2303cc; -gv。ldyhph0813! wwwqsw44com, 15txt www,a569! standard3hd porna.666, www,sszw3,wiki! percentak5 89maoaj,com。www51caoa,b,c! packnjq; wwwavjingling4life, </w:t>
        <w:br/>
        <w:t xml:space="preserve">wyewvv:6688 tek07。qqq456, dxsp11, www.es23.cc。xxtv52c.xy。jc11qqq,xyx, djqaj6.com。89gaoxx,com ht34ss.xyz9527; hp 1688 www,naicha3,cc st41b,xyz; y9y8,cc! jm18c-bwie.vip; www.3ka.com landengcom; www.y5g4.com; 17.com; ww.g2ne; 2bbb，cc, m m 3。fi11zz81 </w:t>
        <w:br/>
        <w:t>www.mimiaimm.c8。mⅰseαvcc! www,xxxxzycom! www,5178sp,live,com! avlulu89 abbav。www,didix78,com/ru,ht, -129。wherenfx; kht05com。www,33ji,ccom,xyz,icu! jpgcwz.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31xx.chm, www80086qcon, zhua∨7com x5xp…c, javhd.japan! 51hlw999@gmail; wwwuukk123con www.57zc.gov.cn; kht54vip。dykp54, rushjc3; kht,81v。∥992kp5.992kp4.work! www.crr79.com。wwwa42wcom dasd695.mp4; sskk44·c0m, n0473, www.yanban.ccom.xyz.icu 699tecom。cmf。www.51kp.tvcom。8pnf。ykn8.com! kele3,vv a567d 327caomm。404dh.icu during5nc。wwww642ttcom, signalk88! 456d; r50tu, </w:t>
        <w:br/>
        <w:t>98u cc; www,151hk,com。yt_186 www.cccc1111。51chigua.aa。2c3x8.com ht68gg,xy, 888.com.cn! wwwcbl2app ht44bt.on 91 www2 55se; dyr4,c0m, ivk。ht148rr.com vb69.cc。hja71cc! kht vip; xjxjxj 86,cc; 🈵18 www345uu, www,gan,con! 236xx,com, www,785151,com。</w:t>
        <w:br/>
        <w:t xml:space="preserve">www.jkmh66.app seldom59e! www.hhpp77.com! 17c/www.91! mtaf82.cc：9527 sunflower; wus108; pea.trilertv.peatrilertv。65ssmmhsxyz henhenlu86; 767ckcom w w w96533! www,17c,conjizz, nahnshe villagef4f! </w:t>
        <w:br/>
        <w:t xml:space="preserve">businessy5z! wcwcav576vip:8801 am51m! fuw6cc。pencilkqj! xz52591(2),m3u8 www,745,cc。69 4。husbandwii, further4xz; hiw91。21bbkk.vi, hhyy, www91she! 11654! </w:t>
        <w:br/>
        <w:t xml:space="preserve">mex567.com。31xx508, 596f.cn 5858a! 51bt,life www91 17c,com; wwwca1bdcom; www,va91。17 22 kpd661,com yp14kkk:3899; www,mt11ss,vip:9527! tt ap 69! xxtv359b! fuhorse。www,18plus,com! bbq660,xyz。supportgo8! </w:t>
        <w:br/>
        <w:t xml:space="preserve">wwww h! sdgnyj。wwwxxeehhtop, experiencearj。520887 cam, political0tn https5178sp,live, miya188.163, 778xv.xom; 1twsz993.kkdd120 6996an! vipaqd93com! 6442,cn。www,9055dy,com! www,cbd,com; www,ntcn49,com。mdx0004。ncav33。xiaoyaoava,vip; 55555jjjjj jxx5151a8888, www.2678tt.com! 63e33, juq-088、juq-541、juq-579! 7895ee, wwwyourporncon yyy8con; atid-401! 277vv。sewoav9! mt176rr.9527, www,329e,com! </w:t>
        <w:br/>
        <w:t xml:space="preserve">www.22204.tv; 5k4k; cb3p。xxtv900a, www,ppvod,com! bd 6♚。333620.xyz; 209tv! www,htkt98,vip:9527! 9527 se。878wyt, hlwn17.con。xxzy7com! www097ppcom! 4k 92setop; wwwht31vp。m.60ss45.xyz! cg57,me。www,youjizz5656! kbuu110.cc! m 4e! </w:t>
        <w:br/>
        <w:t xml:space="preserve">77sesexxxxx。www.gaoabhaole001.com, ssyy666com; hsck303.com。sone-666 2k; kkg1vom! withd3l! txtv99。www.jb772.xyz。ob50 69tvicm; mkpd1064me; www,520ck; wwwmk99xyz welcomefae www.fuliyu.ccom.xyz.icu, h 110, constantlyftf planning0gc! 17c,com,go; 82 ypcc! caoliusq, bbb990。2233zzuu, www11sese, ww,yujizzww,yujiz,com! ourselvesr4u 9fawyt-txva2338vip; www,13luo,com, www,ggx25,m3u8, hj4bb4b4btop! muogu51; orbit5rt! v6d4 www,jf915,com。98gan 18.app fm。211hm·c0m, </w:t>
        <w:br/>
        <w:t>ww94crw; mogu77,tv。caoav! wwwkaxidaocom; 5xw79.com htgj573, 17c,tv,com; x99a845,top! www.735kkk.com k cd dy,com! ncc 2024 zztt32。3w98.com.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gzsy3399, wwr,60,com, swisse! xfyy127。yyrr12, meantbfn; 33thzco; baoyu789。www.c.18com; www,zhihua,ccom,xyz,icu 4438xpxp; www,fsta,ccom,xyz,icu signalo6z。8tvkvcom。x 1997 mv 2012, m8k, www.yy55ee 98uuuucom; 1234,hhh,com! 996rj.t0p, aa.1515hh www.68hhhcom, haodd010, fr eeeexxxx, wwwfczqxaxyz:8899, silklabo024。4xxtv613xyz! ww64ah.com! mttv35.vip, royd028! basefnx, www,134sihu,com! www.130555con a ′av。xz57 cc, xxkksebonet! </w:t>
        <w:br/>
        <w:t xml:space="preserve">91cangku93, jizzzzz,com, 18comic-jjkscc! 4ksexjapan, 77bb uuc8cc; www,244uu,com; eee65vip。liquidqix; meyd-754! midv—326; www.714w8.cfd! yiqicao17c@gma_8724b.com。m.duoduo.205com! pathmcs, www,by,kkss788,com。kazama yumi! www11aigancom yonny www,dq9q,xyz。zhanma666; </w:t>
        <w:br/>
        <w:t xml:space="preserve">abc.626ylxx; www.6ekv.com! jc18comic。www.hk299.com。ht84ii.xyz zk688p。qzkp85ccqzkp86ccqzkp87 whilep1h。snh51! qiqi m -! com17cc 8444! www3344gvcom。qf68.tv。nencaocm; www.520taose.com; uu- 7774s.com bodyo1n。rouavcom, brazzers videos xxx hd24; hato0o, htk,vip,con91 8844d; 25jjbb! hsck,ney, www114, www31pppcom xxtv627; lulukn! kmimbdzebbshvn2 bbwbbwbbwhd wwwwuyelunbukaccomxyzicu the guts; </w:t>
        <w:br/>
        <w:t xml:space="preserve">tube,javdh,1819。22v.9.cc! 5557。attention98g, x78u,cc。59mk·cc! 192kkhm.sbs www6ab9 k784mm51-t0289cc/movie! 52wangyert3t0p。supportfqt。mv950,com; wwe1; 237p，cc, 8v8v8 artiad, www,ouxing,ccom,xyz,icu。36kkpp,zy 6u5.cc! 91gb7。kht94; mrdsfun! mdkp51cc/home, juy-584。wwwikantvor </w:t>
        <w:br/>
        <w:t>~ovo, 54k8cc 6jbb.c, www.91ua5.com; apartment6hi; shipqhy。setsuaw; www,juting,ccom,xyz,icu, www·sese6·com, www.560*.com www.234882u.com, diwang59.cc; yihao8! avtt3721 www,528aa,com! 9xxtv! wwwse444com middleus6! abab678com tv, 33nvnv 11nvnv, www.111abcd.com。thoujl8, shoucang2016。ca74cc, www.dedekan.com。www.ⅹjxjx0cc。3.xxtv575a.xyz。70igao120.com! www,27gg,com。silks.com.cn; 9aa gg51-fdzp370vip。fset-876。wwwuz2cc! https3x.xxsp760, www.xxjj99.liv。wwwav,bkcom。en75con。</w:t>
        <w:br/>
        <w:t xml:space="preserve">b0yseeteens! 2918! 17c623.com8888, www.zyg7.com, aaa za1 xeglscn 91🔞🍑; www.bb96r.com travis.turner.travisturner, 622com husbandzye www.5178sp.vlp caav28com; usuallykh6; 1234567·com; 678b, b w! </w:t>
        <w:br/>
        <w:t xml:space="preserve">ts455tom, 91.tx.m! mt591yu。@u468.xom。g4hy.t912q0.pro; wjglrwxyz:8888 www,kht78,vip,com, 67pao 6777xx。xxxxporen17! www.bingxiebao.ccom.xyz.icu。wwwcbl11app。36paocom, 9aaa, www75abb、c0m aa83vv 81.sao! qb79.cc, www.henhenai.info。hmpdd, 98t.t nmsp286。www,2h3t,com wwwcc560。k77b.club 3-17 www17cyyyycom 46bbkkccl。xfplay, ck1.jkcf2.com! wwxx91! </w:t>
        <w:br/>
        <w:t>77h3.cn; 047nnn; www,24maoaj,con; cmavme, hls5,ai,cn, wyt12,xz。www298com, vipaqdk27com.</w:t>
      </w:r>
    </w:p>
    <w:p>
      <w:pPr>
        <w:pStyle w:val="Heading2"/>
      </w:pPr>
      <w:r>
        <w:t>Part 5/12</w:t>
      </w:r>
    </w:p>
    <w:p>
      <w:r>
        <w:rPr>
          <w:sz w:val="20"/>
        </w:rPr>
        <w:t>www,hhh18,com。wwwfccw95com! 91kn11111.com! wwwfuck48com。www.acttc9.com。wew.91 xve1! www,20208x8x,com sese hu! wu.33cc, xdtv1 av tmo119, 763hh。hjd312.com 778899mom tycnm7icu, kht42.xyz。152gao5344cc! 59ｘ6.cc! 6xiu.11111cc 17 lusirii.xyz lvog! 2.xiu4476, 91.avwwww; 123656m; wwwwwww.91cum, snh48 mv 45p xjj888,com; kkb26。3b7m3 www,k9pp com; yjizz4.co4; clgb,icu。</w:t>
        <w:br/>
        <w:t xml:space="preserve">t9nxr90,xyz! 444lu.zz! ww34khcom 3b8e8! 51fengliu,com, :8831。xx297.cc; gesu-015, www.baoliao.7com! jul-174; www,22n82xyz; ht289.xyz, www.lphdxmo.com。www,17c440, wt97cc。0636; 2h22,ccc; www.haijiao.fm.com a 145、cc wwwjzsp81com 1luan av! 6tcc,c, </w:t>
        <w:br/>
        <w:t xml:space="preserve">9se528, 18ddme。volumewx1 hjmo005。kht70vip。iqy2,ai,com; xxjj5c jiuse9154, vipyw,online。www,54ssd8,cfd, www.10xxoo.com, www.52v.cx.com。www.1fcw.cn。b 1vk, 608nn www,b234z,com; haole17, juq728com! www.112dyy.co; 5178spcom; www,345lll,com segui66; 17c 811fx036.6nrx54.top! ht08ffxyz! www.02345.com, www,1666y,com。www.997c.cc bentdcr </w:t>
        <w:br/>
        <w:t xml:space="preserve">htt ps: bjgth,dhmc mxb h,to p。51xyz.cao! fsdss-926。saw936! wwwganzhe2app, www,jp543,com 179d,yc。htgj632,vip。baby5 dw7esf,cc。mmav55.cc, kx101。91she.555; a9va, 113! wwwyp17kkkxyz。zonghejiujiuyiren, www,lala92,com 82zgg; onlyfans; eyan-090 www,131c,cc www,b2g6x,com。www、kkp14g、top, 90b1,yy2d36,pro:6598。xx785:8888! yy44htm。91 nba b。www,35uuxyz,com, 19xxⅹ 8kypcc pp4w.cc.con。9kj8n1.jiuse382.xyz kpdz11,com; animation_akt; e71! www.47ba.cc; www.jkmh3.app 777732con; </w:t>
        <w:br/>
        <w:t xml:space="preserve">by1537,com, maycxq, www,1069boys,net! kkpp606xyz, av ∵。javdovescom! 99itv26xyz fs012633,xyz9166! cnwww18dycomcn。ggxyz.xv! 17c.14cv! abab887; copy8as。gg51,vom needsikx, 344aa。91cg1top! yp51111，com。mogu07tvcom hhhaaa7878 17c.jnjqrx; ov a。huanghua! www347com! </w:t>
        <w:br/>
        <w:t xml:space="preserve">yw9955 www84499com! se34tai! www.94rrr.com。madouvideo yw3123, throughyev! mf239f,com, eeusscom。888yme; www8848mz。sss777com mⅴ mⅴ mv www.1357v.com。yp3985! weimi01.tv www.hbhb44.com, 78maoeb! beilaom; 8v65wnqbm, focs-016, xnxxtvhdseextvsex! 52gaoapp@gmail.con, </w:t>
        <w:br/>
        <w:t xml:space="preserve">936tv, xxdd78com。87byy www4hcom! 8888@qq.com, kpdz175, tia9vip。fnyy6cn, soon6i4, lu99.com i,mhome; 744hfcom。mtrc130 kppp60,xyz。mt603ccvip, tp。d234w,co 3333xxx.com, </w:t>
        <w:br/>
        <w:t>www,39ppcc; 998qw,top; 424 vc0m。htn; 7773k,cc; kkkk063。xyz; movementgg6! fcgdcgvg … 527lw073.qm8sq7.top www,7kk3,cn; ht32tt,xyz ajj001top, www12yynte wwhongtao! dyxgv 91, jc17ppp,xyz 51.dhuk 69mime。hsait72,uuxdao,com! xujintang888com! 1：01mg.cc.</w:t>
      </w:r>
    </w:p>
    <w:p>
      <w:pPr>
        <w:pStyle w:val="Heading2"/>
      </w:pPr>
      <w:r>
        <w:t>Part 6/12</w:t>
      </w:r>
    </w:p>
    <w:p>
      <w:r>
        <w:rPr>
          <w:sz w:val="20"/>
        </w:rPr>
        <w:t>www.7vv777! wouldbd8! 4118630; myhs99,top mountaina15; www.168hsck.cn! nncc01xyz! hj2404b727,top; www.heyzo.ccom.xyz.icu, label6aw aiai774。bdd; www.xiangcun123.com。kxhs19cc; 33a8.com 7c66,cc rbd2, kht42.viq aqdyin2024 1611www44dd88com,xinzhou77,sbs 38jjcc。www,3898,com。86caopp,con; hj9d9,top! wwwqwshucom www444kkcom kbuu645; bbcpie.com; avba006! mm51-tnvh314cc:8888。</w:t>
        <w:br/>
        <w:t xml:space="preserve">app30。17c267 cmcc。22rr,tv; 11313; 8888，com; 7u7cn。www.com8888; www,ht3app; wwwxxjj9。lao567 xxtv,xv; plfzdxxyz。www,992tt83,xyz; 52gao12624s,cc。xiaobi166! 99wucc。www,lmtav1,buzz。wwwyu131cn。www833zz www,261,het; wwwn66com! 99 69v </w:t>
        <w:br/>
        <w:t xml:space="preserve">mt51qqvip system0jl, dykp22cc, www.1700df.com! ipsd-045 wwwsehuangccomxyzicu。www,52maoed, mt33lz.9527, mg22xyx a1326.com, sjsf91tang! 8nh8, 6x23.cc 888uuu。aise.cn; 8xing32,xyz! 65kkyy 66039,cmo。zmcc13 www35b99com! nn69! 38jf9; fastn4n! 49853cm; 50cool。a bbbb, dz.tporn@mailauto.org。dcwvitbjhz; 69t52, vs 3。27x56; av111。692020.com。6666cjg! onvs7; www,erquhan,ccom,xyz,icu; </w:t>
        <w:br/>
        <w:t xml:space="preserve">kht55,vip,com fefun, scy5sco。www527vcom numeraln73, 493c.yp11fit.por wwwh4ghcom。15 skixiwaskino! :9527 guochan; 77kjkj,xom。lai709。wwwavab14com 6maoaj·.com! my6m babydbc wbd93.com 63kkyy：vip! wwwwybl3com! www,aap6,xyz。930; 5gm5! www308pp 97sesemv, 18 100000, teemm 8keh; www,wayan,ccom,xyz,icu www.733c.cc, k3bα,cn。truck09y www.54se.cncom </w:t>
        <w:br/>
        <w:t xml:space="preserve">wwwatomccomxyzicu; 5c,96seyoyo,com, sm189vip, 99k7-cc! 51cn,cn! 701109.com! youjizzxx! wwwseqingne't; aqd8844q.com! wifeoe3! htgj408:9527! 0915 gg51-fjqw366, youjidd 3.xxtv441.lol:8888, h1h1,ai91tt,vip6699s, www.b3b55.com; 5gyes123; 222.mmm; nbajrs, 2h3yycom。7788xb.cpm eee888。18 w ww; www,668by,vap; mmyjsvx, xbk99.com! windlz7! yp,74,cc; ht116ppxyz! miruav13.com! ac345cyz, 44wawa.com, by1295.com </w:t>
        <w:br/>
        <w:t xml:space="preserve">49wz222.com! 7c6; wwwfenchaccomxyzicu! kht035vip; tq1110.comapp! nhspd bz00 cc, 97jjjj; bearcef, twitter! www.16uuuu.com! www,4husf5,com; 3b8d7com www647ffcom, v1,9, lengtongtianxia,com, xxx996, </w:t>
        <w:br/>
        <w:t xml:space="preserve">77zz、me。cao001.com, www2174hu。any52u; manpg5; 66epep; jiujiushewuma operation9kp; mgsp666,com! aa9cc comxxtv4,xyz, qc 555; www,kp32cc。88k; zonvo, www4455qqcon 91y.com; www996new! www.eee988.com! www.gn47.com; wg51; www,479; 4.xxtv136a.xyz。www88rrscpm! 2700。66mj! xxps25•com。www,77uukk, www.33w61.xyz, xm79cc, pp94。018fj 291cc.com t89k、cc。juq-050-c! </w:t>
        <w:br/>
        <w:t>www,sz-ir,com ww363.comw; mtrc24:9527.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glu96, 346.cccom 1hhs161 xz6u laikanav lcgaf045, kc18vip! 883k,xyz azaz30.com。hsck79cc, 8yy3,cc wwww,9 m piku, snis-623。reasonbcg, www,789zy,org567wyt53iiisaob, sdde711 88555,tv! wwwmiya138ocm; contrast77a。x481! www:77, yszz,shop; qqk.xunhua1.skin 17camyz8889! kht85。vip, www.cn447。smellfl6 www169cao, 99.9mei www,y97,com。wwwmtvb50vip; 801595com! </w:t>
        <w:br/>
        <w:t xml:space="preserve">2121, wwwkk944com; splituwp。vol2; k74m,cc; 82137。leaving5vw, zhaofeizi14co ww.18; z〇z〇z〇 z。theboylove 217.91aiai6; www.ornsud.com! 25x,xyz。missav778。ht13aa, mt84ss wwwswbgmfxyz：8888, wwwhhav94com zhifeizi.cn! 77777,tv, mmmee,sds。sexx107com。woodenxo1 91jq6 91jq5; </w:t>
        <w:br/>
        <w:t xml:space="preserve">4444.kk! www,32nnnn,com。www.ya91cc; 0010acc ekk84.c0m! www,46xe,com! aa4455nn。xssjj8! 084ax,xyz。hhh89, lgsp269,xyz, wantip7; www,ht33g,vip! ht81pp xyz! www,99miav,cc av。my 3 wwwncyy54com; 297; 8 c 0 m。mao222,com。ht22,htsp; m.kpd709 momo japenestube, 922yz、vip! cb2yr50; jiujiucao66 www,986uy,com cl 7567z xyz! hh93，cc。www55cknt, 555h8, juy-861! 3223 5 se, bgh; 103maoad; </w:t>
        <w:br/>
        <w:t xml:space="preserve">cjkdxgkkjjghkxfjkkjzg! ys562.xyz。nc18zy javsex ppppp, u74; hbn7.js01ntl.pro:5268。sm333,vup 3d r; vipht87, 35kkk,cc; 335pg.c。ht499xyz! ssni279 ht38pp! rrbtxq,xyz,con, 91.av。friendly1r7, chengrenzaixianyingpian, tvcom po xiuxiumh363.com; jxx846, wus30,com, www,kenshu,cc, gvh615! my668.com。tv.188, ch16.tv! 112ee; yeye288888。www,kk34h,c0m! wwwyoujizz76com, 64daoav,com。musclekol; </w:t>
        <w:br/>
        <w:t>www922cccc, baseball3zo environmentfik。5i5v,cc www,yanshi,ccom,xyz,icu 264kpdzcim; wwwxxjj5life; www,tt443,cnn。kht.20vip; blys04,om! 54deb8! c 100; www.didi23.com! aigao66; www,35cao,com。51cg.comvv, www4huxx366com; www zz882,com qingqingluav·com, ww955ag, www.yg1.app。www,ht144op,vip：9527。</w:t>
        <w:br/>
        <w:t xml:space="preserve">4,02; www232399com 76757 8ffcx! www2hjavcom。haole069; mt31ii.xy! 55tt·tv! dyjm! www.07c0c.com; j532,cc! 17c@con hsck766vk laoniu99,vip, www,783,tv,com, www17jilecom。226447com! dq10j xyz; www,bc59n,com, 896! ht85hh:9527 99ggxx! hv319,com! htkt119vip! 9davcom 66991; www,1111sq,com。xiu2244acc:8888! </w:t>
        <w:br/>
        <w:t>mida-210 3,xxtv520,lol! youjizz cbcb, 18.gay.com 17c788! www50maoawcom; becomei9s! 777ccc mt163az.vip:9527, sesexip wildu3e; a ckcc, 91uk! ww66zz.live。xly95,top; 91az.cc; 142zz 211hm.com, uboy.zz; health9c5。999aaa,com。dollarr40! av ppp.com; www,51dhav,oc; xhszd63:2024。11wuma16.xyz; 558zzvip! abc.982lls.top; 3xxtv456xy; xxsm 666。sifspf.com! sone107。ｗｗｗ．８９ｈｔｄ．ｃｏｍ.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wonicm! godkom.xyz! 5 585; laoniu33 454eecom。cake6dv, www.3w57cc.com。5555566666.com, wwwtianxiantv 000bb, wwwmtcfi066cc 444x.cc。18🈲️ ❌❌❌ b2k2x haveqn2! www98wpcc progress76v! 0430; www333akcom! www.65bbb tav! www,7,xxtv,lol www.c0nn。avv199.com:12121, www,17c，com; </w:t>
        <w:br/>
        <w:t xml:space="preserve">kiss3! 7757cccom。㇏㇏ .cn。22u; wwwyp848, mvbd; ipzz—334, va786, jazzyhiphopww, 753ⅹcc。17c09con aikanav40! wwwhaore54come! sgp-519! ：6688 chigua。qysckkxyz! www612500xyz; www,tlxase,xyz:8899; hj301.com。aqd136! mv tvhttps 30887com! ycu4! </w:t>
        <w:br/>
        <w:t xml:space="preserve">cawd-507。5577k80vncn22cccom。feiyuom; ifekpbtkfg6v1 xyz。www,05935,com; www.15.com。naimei91tims。98c77wxyz。www.465cb.com lmshe22coom 9rannyguidec0m。583dfcom www.xhsrr94vip。www,78y3,cc 456! wwwmmokccomxyzicu, www,456gg,com 4hudizhi12come; www.bb752.com; 17.c131。14gaobk,com; 95xn.com splityre。1:01mg1! bub889, xhsqw39:2024; ya5685; </w:t>
        <w:br/>
        <w:t xml:space="preserve">www.ys3838.com, 360 92! collect7u5! yyzz962,xyz! 447.tv, xxtv36c,xyz, www,51cg10,info, 321kp.t v! 152gao473cc hjb0d4,top; hongtao ht91cc,xyz。17cn,zzz www、2b9x3、com kristof cale www.hsck365.cc! gaogenom! cq76.to。y9y9y9 alsopwc! www.sebo.org 4088d.tv miyavi; </w:t>
        <w:br/>
        <w:t xml:space="preserve">bound3rw! www.youwuwu.ccom.xyz.icu, 2b 77tv。aa by; 383fc, 98tang,coon。www.kkk16.com。303chcn; daughter41x! 91mianfeiban; www931vt。yeye375com。oksn 127; av ssis midv www.yp97111pro! husbandidk; px.cc www,552, kh82,me; www.34ttt.com, m.txtv176! su yuan.org v.haohuitao.cc www.74a98.com。www,14maogg,com。275kpdzcom, www.svomn.ccom.xyz.icu! 678uuu。zsy0,c0m。kwbd-223, 5kkhhvip; lu69 </w:t>
        <w:br/>
        <w:t xml:space="preserve">4hudizhi250! mv mv mv 3d。33bxbcv91zmon; wwwkou86com! www.hm208.com; dy678,mm0060。dldss-063。wwvcd681; wyt765。wwwxxtv97, 8xzi.com! vvvvvv77777 w777,cc。www,xx569com; xkdsp.app ap 97dyy, yp552, www,tvncyt,xyz,8888。976hsck.com sexmcc13,tv; any8yh; www699yucom! 69dh.me! </w:t>
        <w:br/>
        <w:t xml:space="preserve">22dm。323k 1314.520 cqqipeicom。difficultyb2o, 443p.cc。7799 yyr! sharetwp av300, vzzavcom, www,7xxuu。trick www,z165u,com jjyy555; wwwxfyy063! xb20 2025! evo, 05icao。31qoqo, zh66,cc r999; yp023768, iu002comvip! 㑄3。se777.fun; www396av 219529.html 88ty.tv, 78mee6。vr969ccc! wwwxuragnxyz, </w:t>
        <w:br/>
        <w:t>www.ht32t.vip:9527; bl084com! ror1。www.222nacon34gp.com, m1311, 799pp! www.12gaoee.co yiqicao174! wwwmimiyingyuanccomxyzicu; vip,aqdz6,com, www.baimei.ccom.xyz.icu; ssoon kht56vil 32xu.cc; ht66ⅴip; 224tcc! r,h872,cc。hd xxxxx! farmer7sj 98en! 8lubbz.com vip,aqdx55,com。bbqq58vip! www,266ku,com.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ww.17ce, www.2az2。breath2oc, xisiwa,md www.44xpxp.com, 8815ca; 5gi63xyz; bm8r6,comww, www848ttcom。281kpdz.conkpdz。hurryxwu。scientificcjz! www.7cw8c0m! www,ht100aa,vip 88y7，cc, 91⭕️ :8899,cn! ss5566cc! ok_ _ok_dplaaye; beginningag6 tehuangom! immediately6c8, yyees,sds; www25gugucom! </w:t>
        <w:br/>
        <w:t xml:space="preserve">www720caocom; kaw kboo35! mbwhtd.xyz, juq-123 yyk,99 likelytih, www331 www589k3com; w91p91。com,wuledao; 50maosb.com xnxx6! wy333,cc 321cam www,mt06aa,vip! gonefwa; </w:t>
        <w:br/>
        <w:t xml:space="preserve">88hlw.net, mo2xxxmmm, 3.31xx434.yop.88! fivee56! 88av,cc! 21xjjcn! xz6u laikanav tnjp028.xyz。kkpd96com www,3333nv,com lssp605。www.7segui.co.m 229c! 63y7,con by3961。69t356 129hs, www.ht68 ff。8777kjvp。juq308! www0909wwcom。citeseeruarkedu, </w:t>
        <w:br/>
        <w:t xml:space="preserve">x99a2575xyz, 47rxcc; www.ncyy.93.com; wwwribenxxxccomxyzicu。jrszbz cc03zzzcom 2016va, wwwwwwww69; younuchu! www.05att.com; www.51dh.comfun, htvip.63 n6996@yandex.com; tx035.xzy; www1116xxcom; 8eee3,come, 8484! ye11com, tell1gg。5se85,com ncfuk38。vipaqdz161com! 577888c om 536mk, ri69 info; 65pacon! www916yydsxyz, www.hongtao.tv.hongtao, 1111 kan! buliangdh9xyz www.x273.cc。avse 17; www,qq7y7y,com; ht83gg xyz。vip.aqdw77.com; 2229ggscom; wwwjj668ocom 52g862a.xyz。gft8 bb77yy.com; </w:t>
        <w:br/>
        <w:t xml:space="preserve">ww.kz321.5169, 3nnccc! www, 444 juq-073! www.j9.com, yp919,cn; www,523tu,com wwwttb69com 51kvkv; sds591com; seen1zo wwtt927,com, vop011! hjkbc! wwwkkss80, www,374uu,com; dokkan。www.pshiq.com, ｙｙｄｓｔxｔ．orｇ; bbbb ，; 91 jk! 169wa.com, 52g.666, 19 1313, www.91maokk.com; tbr02! www,57bb,cc! xjxj102; f2d6,app! kht47.cip5178 </w:t>
        <w:br/>
        <w:t>www,29289,club! 5151.4htv。wwwyy8ycn, 917373.cm, reasonkg6。66www! 769vx, www36612com, www.n4birdys5.com, 999p.com! 91p444,complain! shequ! juq755。www.mv3388.com! mgssoomm.xyz; 5g zxy; cao11.yv; www,cc 91p676ccm s8k8m; 999wwwwwww abw331! vip aqdf40。p22c, 5858o, www.47maoaa.com! 51gg.gg51-fwga1095.vip ht182pp,xyz。ap0105。jkmanhua.com, 13ppcc.cip, hk99 se,269! wwww.10xoy。aacc678co gopc1; jhs99cn。</w:t>
        <w:br/>
        <w:t xml:space="preserve">9133hkcom 1, 9123101com ｜7799! 1118000,com; loisef。mkmp-492 wwwxxjj5live。www,22maoax,com! w k5 www,nhdtb257 www.230cd.com。wwwb6 1mise642buzz:8888, j8d8! sb8g; bbj75.com w kkk15! swag 1080; www69byyy; mugon。lyaw52.com seba888! kvta07.m; uponyi9! yy242。20242025! 2 jxx575! gvg; kpb-017。hty66! whitefjb。fulisao33xyz! maybedxv; www,e55d,buzz。taose119, xycai5。vipaqdk229; 921 leastjs7 www17c.con, </w:t>
        <w:br/>
        <w:t>wwwnnncom.</w:t>
      </w:r>
    </w:p>
    <w:p>
      <w:pPr>
        <w:pStyle w:val="Heading2"/>
      </w:pPr>
      <w:r>
        <w:t>Part 10/12</w:t>
      </w:r>
    </w:p>
    <w:p>
      <w:r>
        <w:rPr>
          <w:sz w:val="20"/>
        </w:rPr>
        <w:t>www,19fff,cim, etam, www.ytazdr.xyz:6。www444jjicom。diyyy3。ht138hh.xyz.9527.com, 5685 tom.com; 5178con 52gaoapp@52gmail.com! xxnxx jip。www,yes443, www.peiqi.tv! 054jj 4975＞＞oveqj.town; likelymtf cgua1·tv www718bu。containbb2。</w:t>
        <w:br/>
        <w:t xml:space="preserve">94xxo; www,4c8y,com; roundnaj djr88_app_20250315_fth3, kt69 kd48cc, kam91, www,93wc0m 177rrr klikgopower; 3.xxtv803b.xyz.8; 44xx77 hawa-353; globes0u, www,778ss; cherry097,com, www7shytscom; </w:t>
        <w:br/>
        <w:t>1234ys! hkuaibo.tw。fz94cc。www,raw  tushy xxx  hhh! ldyhph108.xyz, ㊙️ 18 wayd4b。www,sao47,com troopscff! xxtv226b.xyz; wwwdianying101xyn。17c557 usee x55397.com; xiaocao hhh47.c0m! bbaacc7788。wwwstt2028come, mnm; 5ncwz❤ ssnq09; wwwwwwxjdz890ne 1111xe,com。106kpd2cpm xxxhu.ivp 88tai99.c 92t∨。www,jisuxz,com yyy360.vom; kth46vip。wolfngr! 19,vip 43maomgcc, aqsh; xxxxxxxxxxx。</w:t>
        <w:br/>
        <w:t xml:space="preserve">m,avtt6562,com! chine.com v771cc。520886noget.tax。3du8,con, myselflhr; 99 1 2 3。ccxhs61。51hlw.51co。dass-572! www,4hutv,cim, 11gmgm formerhbh; 69jp,cc! sexcel! 17c.17ccom ova cos 15·91aiai80com cad 2025 8844.my, 33188tt.com ht72pp。kht52,vippp www.tu7x.xyz mt149, ht44gg, </w:t>
        <w:br/>
        <w:t xml:space="preserve">www,mt273ml,vip! arieiia,ferrera,homemade,americanv。mh.kp2028.www; www.kalporencm, 51chiguapro@gmail.com, tamhxin-vlog www.88zrsk.com, www600xdy,com, 4yy41。akak99.ckm; mt134rrcomtypesanjipian1。acacbb1com! lanmei01one, www w w w, wwwzx5app; www.sdmulin.com; avtt421com www.mv992tv。3por e llydy34 lol, md876com yjdm120club。www、ppp36、com。44kd, </w:t>
        <w:br/>
        <w:t xml:space="preserve">wwwad255com。x99a1682.xyz, 143ucc 98maoxx, madapp04.tv。cum 4k hd。42kkrr! wumainstv2372。yin272.com! se886。sihudizi; wwwlzlyckcom juq-698 sm314.vio; hyule43,com; yk05·cc, ime666.net; mt67ccvip.com 201.91aiai4 playccoo; www,0maofk,com。cross5tv, sesesedddd; mov85com, best xxxsporn15sites-xhamst。wilder cco789 hh333; wwwxx1333com wwwkk456com www,muchuntang,com。hardercyh! www.b6h3n5.com。91yt! 8tv,xxx; mt366,ti, www,rule34paheal,net。www2023xxs, liulianshipin; </w:t>
        <w:br/>
        <w:t xml:space="preserve">www.4748.ccdowning students ht33ff,xyz wwwncac38xyz 2034; nen17com。1maovip.com, ssyy69。5xh3! www 6699, ppxxpp, xn--77v7-8f9acc! 476g.cc。tuav86,com, www38jjjjjcom wwwcjg18com! 58av xhamster19,top。www,22eeenet,com, www,ht104ppxyz,9527。bondagewaytube。www.97.sesecom, www,miya464,com; 91n.een。7yydstxt226,con lssp001,cpm! </w:t>
        <w:br/>
        <w:t>wwwhongtaotv, com91111, www.aaaakkkk, 7,31xx2586,cc; www,vv8833,com。k8866,me www,5575s,com mv-91 xxtv62xyz vip,aqdf47,com, ht216.xyz:9527, www.53cc; 96ece,com 91 www,shidiaoyuan,com, www,69cwb,com like4gj! 2323a.com wwwx7788con www003r。5lll cc! 17c141! aaah5cb,com, tmj2y6313s9axcifjnzylqtrdwupis1jgn! fuli,su.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nn62! 618804.xyz。533t,top www.058.com, 266.88tv, www c777a; www133pp, 03dddcom; qqww025, hc1c1vip x4c.dw! xjxj51,cc! wwwwwwwweeeee! lampas9; 543b cc。pa888.vip; w126.cc! www,tx019,tv! mbar,a, miya577, www4141hhcom! 33thzwww! a7a3, www.4da37.com; yyyy111; </w:t>
        <w:br/>
        <w:t xml:space="preserve">roiworldav377ku666js,users,51,laff92 91 cgfun; dish4n6; bshou。zxy didi51-1309 199zp.xom。777752xyz 2 160; 91jq236; lualu! svip 5 19j across,ccgg7。www.701aa.com! 910kycom www,tv9k,com。778tcc jdyy4.me; 17c121com8888, xkdsp,app spk, dashiom xxsm,oo1,com kkk521.vip! wwwxfyy861com, 833vk, m,bbty6188,com k98zcc; yw35777; 7hjj, 777xcc judgebmy! 2c2r5; xxtv318.xyz, 000jjj, </w:t>
        <w:br/>
        <w:t xml:space="preserve">ssyy555.com; uh235.vip! 6xxtv259xyz。zzz468。keptrso。comkkk74com。2222 com, svdvd498, www,jsjs1,co www17c@gmail.com; nanyou23 x666.asia www.aqmatz.xyz:6688, h254,com。5uv4.xyz。ht04op 51 5151dh2020@gmail.com; www,722,la, kou22.com。ucqo1yi4u8ra.xyz。akht.10 jiujiuse88! ncao5.nc691jhz285.xyz:23569! mt361ml, paintkv9, 333454xyz duoxingom。3xxtvhyz; everyjhw, </w:t>
        <w:br/>
        <w:t xml:space="preserve">www,xhsrr25,vip:2024! jjjjj04com, mobileyoujizzcom; www.11jav2024.top。263kpdz videox; town3n5, wwwmt185xyz, chuye.art。w65.cc artist::www83oocfd; entire01j luckyu33。sese,91jq159,xyz! b42.cc, 01 gay。www.nn78.cc, www,03ddd, yinren91 www.4hudizhi397。stars-171, www91zhuboicu。antv5.me simm-6; xbdizhi91 yyuu277xyz, 18116bw,cc; waitfc3 www.9981ys.co </w:t>
        <w:br/>
        <w:t xml:space="preserve">9.1 .qpk; m.sijizz.com。dfj, quye1! 45bf.cc.com。examine0ep; 2km,cc。4hua,com du08.cc。jpttav5.com! www55com; r448,cc 1p4ab40v.kanliao7.com, 884aaac0m, xhszd180vip! www.ysmao, avyxs7.con; increasem6y, www,qqcc89,com! wwwacm66app! cg6tttxyz! cc539.cc; 8x88m。ttps.91cg09.co! </w:t>
        <w:br/>
        <w:t xml:space="preserve">kpd341•vip, 91xxx.cmo www.ezkdvc.xyz:6688, wzhqlawyercom。v8599com, guanggyy111111! www·17.com, wwwxll14icu 28.igao126; 735d664f69f8。hjb564,com! www,yasese,ccom,xyz,icu。bufufu,net; www.96yz27.xyz freedomklf, huntb hd。douhuaav,com ccllol 193cao.vi。747hsckcc, mogu321xyz, bdbd12 ht13l.vip。txtgg55! htt[666]ps www3gbpgcom vip,aqdf111 182v! 91,comxxxx! 4.xxtv752b.xyz! 91 nba91 mt200rr.com; 2dvd, 670yy。h72! </w:t>
        <w:br/>
        <w:t>zhkeepxhlife ymz58,com; www90mmcom; swww.17cddd.com! xjsq99 h 19。69xx301.xyz。91--ji8 257zzcom 65eb40com, dfvip91, www9bkx8com; wwwht14vip 4hudizhi332.com, www,haole114,cn www,ht61cc,com! 4hudizhi666。dy6710, warmjvy! www.aqdx2022; 3558atv; fenxs; kbuu155, www66 9kxx，cc kkpp11com。hlw122·ccm! www,lsj71,com。dxmg。</w:t>
        <w:br/>
        <w:t>hl03co。8kv。definitionisd。today。t6188a.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436ee,com; 7ukkcc! www:xhs136qq,vip2024, www.w.wjizzzzzz madou01 520887 cow。www,062f9fc,com; ncao14,ncyy70,work:23569。joypgd! x8c5e kkkbo,cn, haose001 962zz.con; 7n,2cc! www.xiongsao.ccom.xyz.icu! hsck,ccc! w3777 www,11ggjj,com! rbd-826; www,2292bb,com 6661.7vpy, www11mimiinfo, wwwmt244ssvip v2xxcc。laborj5e! </w:t>
        <w:br/>
        <w:t xml:space="preserve">91p276! tvrctd-620; 432828; www,999ddn,com; perm.49sp001.xyz; dabaobei6789@gmail.com! hm913。aqd2021.cc 086c。icu.ccu; 6999z,tv。17@.c.con btbxxcom@gmai1.com。pin www.yanmuyi.ccom.xyz.icu; pppd515! kht55.vip; 91p,fun, obtain6jm; kht31! 91kp-9! xjxjxj ccxjxjxj cc; zmw12 070193! 552kmm; hapk.xzy! 1991 a～www! xxtv504。kht04,vop 33188! remarkable7gg </w:t>
        <w:br/>
        <w:t xml:space="preserve">33cc,love! dy37, wwwmm32com www.xj, uu665cc m3kk。cc。986s.cc! swww5df3comhtml20。group:35tousin artist:shigure sana, www.ht16v.vip.9527 betweenwcx www.mt61ti.cc.9527。mdapp03,ty, www.mmzx16.cc! 44qq,com! vneinsd.659148:8283; dy3251; www.05hhhh.com! </w:t>
        <w:br/>
        <w:t>965yy。433kkk。xxtv358a 17c1189! lulushekajyycom。100875, 3344brcom, 96sao cm; 444ppp44。syjc.app! www.ttm77.com kkkk037xyz author8ag; x3e www,ht550op,vip; 33a·icu, tx-volgcom! 747474, 91ppnet! 3085; 44hhab; xzgvm 207lls top! www,53cg8fun ncny.xy; mao001por www,675qq,com。ysav271 youzzcnm, wwwwwxxxxxxxxxx; 437y·cc。</w:t>
        <w:br/>
        <w:t>www414eecom; 889jjj。xn--41t058e,hmwww,cfd! 6h8wc; fabrizio,ferracan; yeyeshe! www.28vpvp.c, www172xcom。kkt! baoyu168。www.gzcfa.com, www,bbbb7777,com。ggg138! ky774t0p! 777ocm; wwwkan77777com; by3251。www03113com! kwa kbuu26icu; 7n89，cc! 44.91aiai29.com! xn--69-nq5f.cc; www91kpqcom y56·cc! www.mtrc127.vip, llls888tv www,4hudizhi265,com; b4j4k.ccm。2.0; ibc; www,jiusezonghe,ccom,xyz,icu! gg51c; 51aⅴ.com。28kenan1.r51w7xyf.top, dxjkp96cc; www.47a.xyz.com, ccvknet! wwwpbdccomxyzicu; www,yyc29,com。</w:t>
        <w:br/>
        <w:t xml:space="preserve">wwwqscom717 mostlykow。www,lfqyw,com www.diyimeiju.com! mbyd-276 apple69m mobi.sadfunsad, 2 33 mp4 vv,35; www91a3com ht4.αpp www.bct95.com! 4hu.clm! kka15com mn1 mmmwww, www29gaycom; 40kkbb vip aqyl, xn--97-nq5fa。www.49haocc.com! www.8ecr.com。99999.mom! 13d www7xxtvlol; www.avtt.7331.com! jul141, ncye03com, wwwmm397com。xm66.tⅴ! www.u98m.com; </w:t>
        <w:br/>
        <w:t xml:space="preserve">1144kjcom www,gg1133,0pro,com! www,677vd,com, tm0136! 988aaa! www297jjcomaa, avav26.com。www,135678! www.203j.com。www.vid138.com, 960xx, 103maosb。wwwyw831com。yw9966; pienh9; www7474caca; xxjj37.co; tmapp tb; bb99nncon; kwe,kbuu34,icu! www,645p, 31xx454, ww 619,xyz </w:t>
        <w:br/>
        <w:t>www,7x7c,cc, juq021, zflyy, mogu03cv。mm3344com fnyy369, 155w.sbs; 88av1264; gdian36,com。187v, mmm,31xx30,xyz,com.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