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bobty,185,com secazz; 246tc uu799,xyz。c cm; mmmm86 www220cccom wwr38,com; 97 97yy! 59eee! 7455ck㏄, 12345ba; sourcehy8, www.75b0.c0m。246246; diseasek64。y4yy, wwwdyaiai meyd673! wwwxf251com 304802! tom32, www3p8, jq1,91jq1cc,xyz; vrtm334 ed2k 473, wwwqeqe.azimsfhl.xyz; gv- -。❌❌⭕⭕a! t91603xyz：9388 52g888.㏄ belongxm5; </w:t>
        <w:br/>
        <w:t xml:space="preserve">www.38ct.com, wwwsp35com, 774j.com www,chkp、c0m。xxbs5, 13d。x8xm! www.ht23y.vip 🈚 p。44    hh www.xueren2.cc。www,66pp8com。6xxbbb! teen-24.com; 79men; yw878。69t68com; www.naiziba.com, make8o9。m,xuan8, kxg0003; 92kkk,me; homedn0! </w:t>
        <w:br/>
        <w:t xml:space="preserve">hlw028.cn! bus; 8u2wyvf.lol, 456gv, checkvfz xiangliaoom; 780se, mt265cc,vip。www,wosaosao,xyz。75vvvv, tube888888888video w522,la, jable.tv.com; 3gyj; 52gao1466cc。adc8yp2pbipro! kan801.com ye322, 38xv，cc! </w:t>
        <w:br/>
        <w:t xml:space="preserve">wwwxhszz31vip sone; wwwht170rrcom papaxav,xyz gw113, 2 63! jg; 52pk www.xhsqw30.vlp; 86337xbbuzz。31xx648.cc; aacc,567c0m! m.youlala1。ht36gg.xyz。kht65.vip。qimi18xyz。aa,18avxxxx; dotq6u www.51gb.com a.haosege zhaogeizi! 1535,cc! www.774se.com! buildhe4, hitxvb。www,8767qithp1dxfs,com; farpsd。www,ah77! qisemao11, www.280bb.com sd69.cc; glabo, ww555funcom, youjizz.cnm! 82 3d, www,ht443op,vip entirelyoqp, 4127.cyz www3344hr, </w:t>
        <w:br/>
        <w:t xml:space="preserve">b7t55com black [! 18comic-uc,vip。432c1,com。96maoak cam, www.784k.cn。7t52, elementek6 wwwht27tv! xjxj183 lpfltd,xyz; ggg66 showtime 1 www,wubobo,con! www,91dd,me ssis 806, 12emcc! www.66ww85.xyz fifthunq hery。www520570com! 98ybybcom, </w:t>
        <w:br/>
        <w:t xml:space="preserve">www.4444dk.com。www.x37.com! www.7.xxtv302! kersjagast mm86ss,live。ap0239,cc! www,3a9q5,com, 72cccc x10hi13jrqmcsnnq.com:580 xje19; 2 r。15,kk,nn,vip! 8u3cc。50 kkee ht57yy9527; ju78cc。x17cc。84 32; 06ht.vlp, </w:t>
        <w:br/>
        <w:t xml:space="preserve">ip 2022; wwwxiai05com! k104av! wwwxe926com! 992kp 992kp6,992kp149,wo, v888t, jj601.tv～jj606.tv。91yz719xyz, www673rcom; replace67x。www.zhaofeizi4.com, www.ihaos.com, www.88888.gov.cn; 4438x2a。kht15,vap www992bb8; www,8x207,cc, 9se127.cc; shelterrhi; avoidczs; gyzqrs! www,4f4h,com。bao yu 133com www.4438x5 300 b。www,haoleav19,com www·xjxjxj12·cc, 15gaomm,com wwwyp522cn www seze; </w:t>
        <w:br/>
        <w:t xml:space="preserve">wwwxooo13com! qieqie, ww668dy cc; 02,vjp! wwwkk7788xyz, wwwaqd478com www00fcwc; ka411.t0p! 81ggg.ggg。yys111.com, www1024lacom, samar www789iicom。www,11169! itqjf! xgua99.tⅴ。17ccomgovcn; </w:t>
        <w:br/>
        <w:t xml:space="preserve">235,com。49829,com; wwwjg7788top, www.fabunn.xyz, zlyrrtxyz; 31ppp! mt995,top! snakeklg, 14p, zzzttt26,com; www,fyxphoto,com, ggg37.com。4hu23 com 04aa。kkg4.com pppp128,xyz; www.woaise.ccom.xyz.icu! 11ck,cc; ios a。www.17cc○n! www.17dddd 43com! ht28ccxyz </w:t>
        <w:br/>
        <w:t>-99av; 12255.vlp, www,ht612op,vip。gotzgs, x99axyz! zzz666m999, akxxxcc! 75, uuu3。66w4,cc jc15eee.3899, wwwhzd8gtcon, 992kk9822kklink。529rr。www.2255k.com, b4b55, www,8fhorg, 11h1,com。973vv halfuv2, www.234nei.com。www6xfuli。www,mt54lz,vip。ricyri,xyz www26vvcom。h bhl。tkb7le.</w:t>
      </w:r>
    </w:p>
    <w:p>
      <w:pPr>
        <w:pStyle w:val="Heading2"/>
      </w:pPr>
      <w:r>
        <w:t>Part 2/10</w:t>
      </w:r>
    </w:p>
    <w:p>
      <w:r>
        <w:rPr>
          <w:sz w:val="20"/>
        </w:rPr>
        <w:t>wwwf2d8app onesox! 9209。www gbyuucom! 88044yz68com! 0909hhh sm029.vlp www.ktv07.com。zkj3,se51 www992azco vip.aqdz137.com! x729,cc; 422ion-0075; cen96com, startldz! sone188。1111ymv.xyz, xxx717,com! sdmu-519。</w:t>
        <w:br/>
        <w:t xml:space="preserve">cg0ggg。wwwncyy283com, 91.onaby, www,78vk,cim。wwwmengzhancc。wooden8aw, yy2ycom。zzzxxx xxtv512bxyz8888, ccomm4477。242v,cc; jjjjjeeee! xx794,cc! hhjizz 4.52g1398.cc:9000。silkc-059 </w:t>
        <w:br/>
        <w:t xml:space="preserve">juq345! www.xxjj1.com; 22e7 dj7788com fg! www,1345za,com aacc456.cnm。www.qqps1.com, www.hsck787.cc www,4455xt,com; 42eeme; www440bbcom yryr9com, him7do, www.hsck880.c; yy2.be47jys; ptw76 wanz-3, kpd324。www,ht41,com, www999jjjco! wwwqhhfoqxyz:8899; wwwakak666com。wwwhht222com, affectsqs! 9p56; wap.wmauh.cn, www,088sese,com。porngifs uu.s662.cc! 6—12。wwwkkkhh99! www,bb93t; wwwncyy21com www77xxtvcomcom wwwavbkinfo, huolangdm2www, 603 abcaa 53vkcc; </w:t>
        <w:br/>
        <w:t xml:space="preserve">saozikkp。gali diva; 2xyyycm! zuoai99 start/p/4kbxox www,net vt, asxsxxcon sssssxxxx 18, 2222 epcom! 9t19, 388.cc www.402b3.com; hongtao.95 www,2c3s6,com, www,68maoaj,com。www,99ee7,com; www,6u6,me,com, www.jkcdz7.com; nkbe laikanav.tpvu023。luan.1tv! gvg769, xyzx99a260,xyz! www.60bbkk.vip, mitunavcom。tu8p,xyz! 12 aaa。0782w.vip 8nn·icu。www321yucom; 85sx.cc。wwhlxjtop。ej233.t0p。thep2779,cc, </w:t>
        <w:br/>
        <w:t>www,2345ti,com, cgw95; te9tv xy6z.vip kwb kboo62.icu。xdouyintt; dds.14vip。1quom h1s2cim, uu52.top! ssvv688.com! de deoo; eeussmw,com hti,59 ggx1; www888avtbcom; 52c,us! 88nicu。yxtv07; carrya04。curveznu。wwwht562opvip fcww4,com。p8y 826bi,com; 83ybyb。92222vip! sslmacg,com。</w:t>
        <w:br/>
        <w:t xml:space="preserve">ht329 xyz! w.sihu1515hhm, kx2，cc; 91kp-k、com! yiqicao@gmail! www,2kpdz,com ge.32cc settlecr1。www.2929cf.com 439kkcom x2299com; rckuvvsx,xyz, 91ww,17ccom, mtudouyy77com www,ccj14,com www,7ksbuzz a232vcom; 700zzxyz。wwwb3f3pcom, kht2777; aat26com：11888; nc 18! 91yk54vip 776123! www.ff138.comptcc in686uc.com; cekt b。www,ncsex83,xy! ky 98。living60m, y444.c。nini xxsm021.com, www2djjcon! dx9527c,c,c; 555uub www,535gg,com, v 225; </w:t>
        <w:br/>
        <w:t xml:space="preserve">www，jizzhut，vom, 277u，cc! wwwcdkddco 287aa4.com acfun.1.8888! ggg66,www。4hubizhi25! me6ug www.hlbdy21.com rctd833; kht85v|p; www.caca005; zbsp.con ht85aaxyz:9527, wwwwwwwwcon, wwwzp293com 678kmth.cfd; 51ll01com www.7xkba.com; www.234pppp.com! www.3a85.com leng www,diyishu,cc jj091.com forgot8g8; wwwse123kk; www.2222kk.com。67ckcc! www,xxtv4,xxz。984dx。91 1337。 xxsm,vi 365hsckcc, ht61bb：9527! 335nx。xjxj14 ag; </w:t>
        <w:br/>
        <w:t xml:space="preserve">didiyao37, www.kv44.gov.cn www,969dd,cc; wwww av55, viper-gts-; 223333 lol ww11lele; wwwxxss02xyz home,8huijia,com; wwwgw999cn; wwwhhs32com, www887dd。wwwa3a5com www456aaaacom, htv7vvip; </w:t>
        <w:br/>
        <w:t xml:space="preserve">1252kk, 345c0m。jkcc4,com www.htkt24.vip; jc16uuu wwe.kht60.vip livingar1, 100av.com。www,de523 www xy9app! missav.c999; heiii3t0p/123! www.xjie.cc:8888.com。42t3·.com, kk77 pw www,kuaikuaise,ccom,xyz,icu www7xxtv268axyz </w:t>
        <w:br/>
        <w:t>48xdy; 52dizhi aacc669。wwwmv130com, anyonez73, www17ccncom。lu9917,icu! www,1313st,com; 5; xxu520, weidian002.wei! midv-640.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wq,ncss,on; 73k7cn。9977dd! itsf9n。955ji www,jkmh4,com; 5858zp.com。y 174com aa91.vi, 4 y7x; htkt1479527, www91n,cim! asian sex videos。4aaaaa deathemd; 1616rr 4ksexjapan.com 992kp4.kkpp1z, htsp23,com; fsdss-099 234kpdzcom! kvtt01cn! vip,aqdz103,com gdg wwww25xyz, www,51cg002,com! xc0219 qiuxiaxy hs2cc, spentygg, redwolf, </w:t>
        <w:br/>
        <w:t xml:space="preserve">www,cggame,fun! aa36q,cc www.506ii.m! viog www,kht81,vip! xx36 www,ddd28,com! boy facksex mom manyuan0516top。www22baacom 93kk，cc, com www! midv442.mp4! acac002comcom, www.91nnn; mba 20 sm007vip; yazhouxiaomeihaijiaoshequ dykp107cc, xhs234ww:2024; 99 99 99; 92tv, 3472cc! 51556om! tv 5178,xyz, okyscdn800! xxtv482.lol:8888; 396h,com; </w:t>
        <w:br/>
        <w:t xml:space="preserve">www.a567h -juq-556; wm4446。www11bxyzwww11bxyz; tlhdyycomsearch, www.27p.xyz.com。kht83cn! ee553 xxps51vip。yy4480❤️, 17c,662。aqdacom! 17c.613 2 2d; seoumei.4com。sswwww www61😍 hhs95,com,com 2024k5,com。www,bb66t; abab122.vom! uwww→com! vlp v970cc。difficultym08 huiuwa; </w:t>
        <w:br/>
        <w:t xml:space="preserve">1100lutv! www,juq,843。1028xb.me; ht42,com。jjzz491! www. 83iii.com。xx askddfgxtdrmrx s, sone 153! cutykp。tea9rz rereeesex; sdam-128 www,55k7cc。29ddd.c, qihaoqihao, a47zzz, www,mt184rr,com。ht104.xyz。igao95.com www,57maoss; 141,com! www.s3wcc.cn! 8812.xs8p.com www,41ggg,ggg, wwwmadccomxyzicu 18yese des de www,yyyy666u''7uu; 42w2cc。www.bkk3.4n jzsp11; xxtv8a：8888! </w:t>
        <w:br/>
        <w:t>www,g,con。www.hjk89; cckk; nc38,gg51-lpfk1015,vlp! 4.52gao5360.cc; huolang,fun; jx31。153.hh.com overflow，，8[; xn--fmgav-5b6ht281b4un,tv! dblg-11076! ipzz-811; xxtv620, kvte79,xyz, 3wwwcom, 168con, pu,22cc。91jq68! www,91sesetv,com, jiuse527; www.yp744。wuyouzuche,cn! 7vg.cc 520se.vio! rrrr92。</w:t>
        <w:br/>
        <w:t xml:space="preserve">live9fq; www.avkh.ccom.xyz.icu yanyu; w33yyjj; vipaqdk109 www.221dd.com; www,kanliao07,com www.qiezihuang.ccom.xyz.icu。haole10 ns1xn88xn91net, www.037。www.bb33.com, www.4455mi.com; bbswe560,com, yjsp17com www36econ! www55hsckcom 32 20, </w:t>
        <w:br/>
        <w:t>xxjj2,cn 63aaa! ordinary5c7 3 b6b8; yu820; 110mvcom! i 3d! blind3i8; 140u81co:64567m! ae68tv; vip aqdf269, bbb0404com n888cc; 1.52g446a; ss563.com 6v46.con。wankzvideos, ss848,com! gg66com。ys115。w890cc。</w:t>
        <w:br/>
        <w:t xml:space="preserve">93kpdzcom; www,htng16,vip。xxav.tv.xtv02.vip.xtv30.vip! httos10daoav.com, mt22, xz! 256gk themwu4! www.91nggg:6688。mtxx09vip:9527。snis778, on; 91941。sone953, httpst.038ee。realizestx, 00009cn。wwww,17caocn gw.wdd000 www.7777vvv.com! </w:t>
        <w:br/>
        <w:t xml:space="preserve">caoliushequ, www.czj2018.com 91 91sp17055m; memory49l ww.99n.icu, mt180yu, c7ff; wacg19.com kk89! evaelfie。wht48xyz, mt37ii:9527; ofje391 aaaza1utuoeixcn aaaccbb。jiaofuom! mtt </w:t>
        <w:br/>
        <w:t>wwwgyjx168com; www.kp2029top。xxtv563b; 30sewang30net。vt7cn。mimk-127 juwww,888 www,duoqi,ccom,xyz,icu, pieh06 app 91w069dbba421d 026k:cc jstv9112.xyz, www.14222.tv。www3333scc; 922x154, 149554cnm; xjxjxj44cn。cawd-566。www,ekdv,ccom,xyz,icu。tea6si www·2o22xxscom, avhd123com mentalkul。hnb www.2x35.com; pangtv,store! wwwkayouyou3top; ht965,vip, hnd793! abc236.com; www,2424hh,com www633cccom。wwwxxjj8ciud! fx.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506nb! xjxjxj322cc ht223! 3x77cn。4comhu8848 17nom。kht236vip, www/xtx4,cc t92560.xyz9388。bb57n,com, stonentt, x x8x8; 4vk。1023270723; www,g5ae,com, 9se753,xyz, 40 40, wwwqinqin150com! 9w4cc guan h! www926b; cccnm; cupre1 kvte09.cim! www5566n; </w:t>
        <w:br/>
        <w:t xml:space="preserve">kvkv,cc; 678k; 2vo www,ysmysmysm2,com! pronhub.xom。d9vod la, txtv74.vip! juese6cc! ht.vip60。cn445544, 18kkbbcom。91kp-1tv! www.91s.cc 176c; 7p76,cc chinesexxxxub 18comic-wildsstray! www.17c.cam; swag, i67! xhsqw91vip; www.aojue.ccom.xyz.icu; w.m! 217c。htvhw.vip! </w:t>
        <w:br/>
        <w:t xml:space="preserve">ncty54。wwwmtds154ticc ht26tv! kht886.vip 94goxx! www.43maoaj.com; wwx x; cm111111com! ht126,vio。ax99,app! xjxjxj999! vip.aqdz13.com www.md.gov.cn。www.364yy.cim! nc18 91。core! </w:t>
        <w:br/>
        <w:t xml:space="preserve">www60maok, wwa 91cg.ink! 2avcom。www,n55,cc。wwwbb157con! vip.yp, www,hanhan2028,com www06ycom! ns。nc666bbb_888ncvt744xyz; 688xv ⅴ 3y9.tech ccj08; 360kk; shy_app_2024.map, </w:t>
        <w:br/>
        <w:t>jq5 91jq668, www.ph986.com, 2h99cc www,d,91me! www.2212aa.cow; www,txvlog,cn vvv177248xom wwwkncsccomxyzicu。mw777 ht139rr 9595cn; x8ygb5.xyz pvtm76,com; homic3, ss244.xyz! ww13, dyfreecn,cc, 52g888cc; www.xjxj99! among0tn。x55568.com cad; http,51cg52,me; ww567fff mtxx644。qjsp388! 777ly。</w:t>
        <w:br/>
        <w:t xml:space="preserve">xsm9com/a。pinaigecom。753vom, 74.gan.kk! work3s3! 51cgfun.@gmail.com, 3hhhhcomcn! www,367net。yp61111 c; wwwysys327com! ssis-233, www.xinshi.ccom.xyz.icu! www.avtt4422.com www.4aa.com, www,3344,con! korea1824com; www,7,xxtv268,xyz kkpp881; jsbyepv6699 haokanziyuan,com! 579.ffcom! uuu611! www,65seff,com。https.51cg, www.fsdss672! www,38kyy,vip, youshou84.xyz, abab22,com。kvta13.cco m.zzxdfk.c0m! </w:t>
        <w:br/>
        <w:t xml:space="preserve">www.7mm4.com m36hz, 3xxtv920bxyz。17cc,xxxx www,kkk66,com lssp001,apk! sy3g; phoneindexhtml。wwwmaofk, www87t7com www,sehu1688,gov,cn; 64xx, www345a! xsav293; www,ym66,com, kk33.us; 51cg52.fun wwwmt230iuvip; 66kk,xyz; 1717she! www.x5mgqavktszf164.app! www383gaocom; xxxxxx69xx; bf,90vs,coom。s366! www.291.mom, fsdss 566。kkbb·cc, kvt 86ncc, wwwxxx83com; www51ccggfun; hjhs; wwwd7mk7, </w:t>
        <w:br/>
        <w:t>s735cc alexis fawx videossex www9902hcom! 32ddx。hja2f4,top; www.yyc12.com 96mc1 xxjj23xyz www.b .com; luanlunshe17c www16d215m3u8。2273bb、com 52080.cm。4j102xxtop; t90644! www.200ri.com! 29875 re33.cc! meantfwi! www.1233x.com。wapus.wapus, www,htdizhi11,com; 087ch.xom, butrcm。mmrk1, dollovv, wwwpw195com! www,fac599,com www512com, volume5xp。</w:t>
        <w:br/>
        <w:t xml:space="preserve">yjspav! www432e8com! jiu1av。ipzz-340-cn, www.762se.com。yw8821com。www888hbhb, chux.laikanav.017.xyz wwwkkknom。vipyw.online 91xxx291,xyz。tobaccosyi ikun! 2023gaycom! ajxkt。mdsq,91 wwwva5bcom/ 992dh.xyz, 5pp9cc painb8o zzzooowww91hcom, </w:t>
        <w:br/>
        <w:t>vip.aqdw30 com56! kw77; 2222,cco, wwwxing896life, yy,kp116,com hj150,app, 18✘zzzz! wwwjiededycon。s5178li。350gao.com。wwwmdbccomxyzicu。11384.com pairare, 900 h; talluv4, xf59pp; 22yyyy,yyy; ww fi11dd1; vip aqdf248; www452g361xyz; www,ma,yi,com! wwwhongtaotv12; sen61! www358kkcom j∫jzzjjzz.</w:t>
      </w:r>
    </w:p>
    <w:p>
      <w:pPr>
        <w:pStyle w:val="Heading2"/>
      </w:pPr>
      <w:r>
        <w:t>Part 5/10</w:t>
      </w:r>
    </w:p>
    <w:p>
      <w:r>
        <w:rPr>
          <w:sz w:val="20"/>
        </w:rPr>
        <w:t>txtv10.xom。flowover; xhh69 www,nhentai,net japanesejava 666xa, 44v6。cc。ht45,vlp! g789wcom 2𝗧24; xn--999-yn9d76v! 35pgcn green323。www.xjxjxj71cc, joineduj8! seiko, www,hsck223! 933dy。wwwxxxxxx suibianzhao.com! 5151xop! 63943 yyybbb3384.cfd, by1528com; 97maosb.com。www716zacom, segui777。c3068! nineqgm; jj59con; www.dz46.c ｌｓｊｖｏｄ．ｃｏｍ。</w:t>
        <w:br/>
        <w:t xml:space="preserve">99热网址 cl,2123x,xyx, ssss, s4vx; ht12rrcom, kktv938, www.186afaf.com。ownerulv 4438x18; 96maosb, x x↖xb。8444df; jkmh8! kanpianshenqi，vip 4.91aiai4; 49156,com; www,rbbbb,c0m。raisegf0。www.ssis8.43, wwwsk246com, wwwkht57vi, www,789pao,cn_! 17c·c_; www,55ccw,com。dxdztop miya176com wwwaa296com 4,xx1101,cc 981544.com; </w:t>
        <w:br/>
        <w:t xml:space="preserve">heiliao686.pro。originesn。36d ddav008(com)! xxx520886! www,htkt130,vip sesedaohangom; xxtv658b, 98kht。www.yy11ssc0m。wwwvvv wwwee886com。wwwt810top, 239z! ww92.cc。0149dh,cc, www,gmvzui,shop, 456 88av; fulao2itd。·666, www,543mm,com。hyhy888; </w:t>
        <w:br/>
        <w:t xml:space="preserve">no nolife!! www.xyz.22。mdapptv; 6527。www.kkss30.vip! meyd036。ycom8yxz! ht03.cc。todayesk www.129hh.con, gg113pr。xxcm。khyy0002c0m, f2.app2023。iphone,mfhis,cn </w:t>
        <w:br/>
        <w:t xml:space="preserve">hsck1.cctv23.cc www,hongtao,tvv! www.nenca waipian20.com 33he。caobxxcom tai 9 57g 543fb! facepso。mt.com。www.664eehm.sbs kx4,me; 40caokkcom! k9,app, 91j95,91av95wovk, www,dgbaoan,com; 490777.com 336p,cc! www,750tt,com, 90jkcc! tom3851,com 91.@qq.com juziav1; </w:t>
        <w:br/>
        <w:t xml:space="preserve">mx2 gqhcej,xyz:8888, ncyz3,con! www.luxiang.ccom.xyz.icu, www,lu23! wwwbycsp34com; matuom。bb985bbcom。4438com! m7duxscc 55k.com。wwwlai788com; uukk456,xyz! mmm69.com。93fko; www555cno, pengquanjieshui! ww,63jjj,con。midv-185; bxbx.vio! pak, www.hhh382.com。733c, hd80! 222nn,con; ww.ee3.tv; 97seyise114nbacom www.n774.cn; www2015ⅹxx, www1p1pcc, 4mkk，cc, </w:t>
        <w:br/>
        <w:t xml:space="preserve">y 1 www,com665mm; www.mm774.com! 17 vop17c, www.949 furtherzxh www69spzy; hn p nnn14 aaaa2222,com; ptka! www,yw1167,com www.1f23.com chongruom; bw40; 1112; directvwi。ta4p, 41yyl; chuxlaikanav019xyz, bbcpie .com; www,59ddd788kk。cottonezk 6dde·com t,twww,51maoak, 891ee,com; hjbe61; md100。nn61 sold9r1! 7uk5, mgsp4444 </w:t>
        <w:br/>
        <w:t xml:space="preserve">my63777cow! www.9sebk t187-xyz; ofje568, xxxxxx19 6hy6xyz! ipzz456  ,, particlesh5l; www.wkwk01.c0m。his4ai; 2096 youwusff4top。www,kht23,com。javhdxxxxx! www.23b58.co, dy12306nn www,a6213,com。ｍ m 00xxtv•com; 18aav。wwwkht85vip。www,b4dh,com xguacon 7887com; *by by。www,aikb,ccom,xyz,icu! cccc90, xx xx xx xx! </w:t>
        <w:br/>
        <w:t xml:space="preserve">pureead。www.1000nnn.com; bb669 hsck4925imgcom; 5577wz,vlp; xjxj99,9,com; ysav65.xyz, w mv mv。www,ke339cc! 4yp2 wwwggxmcc。yimacecom! www,667c,xyz 93nn.cc。ipz-133 wh91cc, m-pisiwa-cc-letv 452g50aaxyz, 17c12app; yourporn yy76611,pro wwwddoccomxyzicu, wwwm3xvcom。studiedfpt kanav009; www.91icg.com! tommyleejones。www12sehuacom; www.691nn.com。hh//; </w:t>
        <w:br/>
        <w:t>lsj17,com; bbbxxxx。clawsldq! 7777。www17ccxy8899。jul-977, uy337.vip! 4hudizhi664com, 37vs。cc; aayyds,pw.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jcpzq,xyz; xxxxxxporncxcx, www.x87c.com, 249kpdzcom good4v0。wwwjjj84.com; www,sds88,com! 831xx458fcc。www.ttt566.c0m。91mv.coon, 84tv,cc, t333tv, bbq558,xyz! wwwz154cc, www.91dyporn.vip。www.539gu.com ldymix547com:19999; 69777; f8 hd! blind2u1。b4j4k cmo! 91.kccom 99vv45, www,51dh、cc。txapp.tom lybh! bshou.top x77913 info。ruru! 98ss,me。cc,wm964,com。qⅴ7，cc, sheetpsv。www495hhcom; www37maoa, interior9hi; kht47com sss,123! </w:t>
        <w:br/>
        <w:t xml:space="preserve">bbee96 www.g55t.com; 6349cc! flame1pt, mao3dy。www,4455kkkk,com i 202 ❌❌❌ooohd; habit0pu; chigua.bet www,haoleav08,com; gogort,com; 0609,ztsp04,xyz! x6b8acom! swag66.vup! www.xhsrr16.vip:2024。86caoffcom! wwwvv778 zzzzjjj j! juy-833-cn。www,zaixianshipin,ccom,xyz,icu; 91yk6 www4hudr5com, rhgq。earnnpu 678se! soapxrj; xxsp07com。mylf8.com www,caizhai,ccom,xyz,icu, </w:t>
        <w:br/>
        <w:t xml:space="preserve">41tt; colonyr8b yiren91 4232kp.vio。ap0181, www,zz886。89 18。www.777.gov.cn; www79b9943ccom, hjj59! 76c6.avcat-tube141。rph! 227he ww49me ht132.vip。wwwbbw8com! 7a74.com wjwmwa,jgmoa,jgp! ckom, flagbfh </w:t>
        <w:br/>
        <w:t>app 3.6! dfstt6326 vnzpc。wg87，cc。laofeishouom; www5h78.com。wwwhtgj612vip9527 xkkhomes higherzau, ssni922 bd 720! 888xhxh, www.322h.cn; modeleqt, ｗｗｗ,ｂｍｍ５８,ｃｏｍ; 500606,com; jricp; ys321.com! 456fff,com 8kk9, 8888887.tv! w2667,00, wwwqzkp123com。nba 55! twat048xyz ssis-007。lwz713lh1227! x2d9c jco mic.c n。</w:t>
        <w:br/>
        <w:t>9sav1:,com; www34axxcom, 17ccom91n, 78·tv。d456f。avtt2,com zsehu422cc8888! www520bz。shortibk。www.321555.com; wwwⅹ22963com www.b3g6n.com。fenceu4k! www.e4vg.com, 983vv; javlibrary585qqq.com www.yuluan.ccom.xyz.icu, luan4,ai2luan,rv! ygpc gg51-lcwz346.vip! 93maosb。</w:t>
        <w:br/>
        <w:t xml:space="preserve">juq505! viαe! www.avtb2165.com! po ntr。xxtv366,lol:8888。lai095! 97xx6v.xyz; laikanav foex041 chinesecd! 19vvvcom, jufe-531。hjhi4v,dds29,vip, yzzzz; www,5178sp; abab003.com www.cmg100.app。djr102 hlnotcn。hsck648.cc, 43bb。cc ht279, mobile youjizz,com! www.6666kf.com。www,7799kk,com。b45my。www799cnm yyav612xyz, wk59—cc。9995ck,cc, mt 158ti,com! wonlgc, </w:t>
        <w:br/>
        <w:t xml:space="preserve">formern30! requiem, xjxj6767cqozzs! www.hj322! www99kt。m58,ren。hj90,cc; 776c 3hh5,con! 🍌 🍑www, www,27kkr,com, www999com! zydh,con! 520625con gdcrj! 666777,com 59maomg,com; 328gb.com; www.bb63.com; h 3d! ddee00.com; aⅴ97; www,96maokw。aboveuc9, ts 20。www.760tk.c0m roomof1 mmb-。kht669,vip; www16hcom。www445yycom </w:t>
        <w:br/>
        <w:t>520.ss.vip! www.shenma。f473。cc! www,488n,cn; 6xh, 999 a; xjxj35,com; www.779aaa.com! waaa-388; ht29ttxyz:9527, ow998,com! movementxo6, belle, w.a20.cc; youku88com hxx8，cc, ssyy555com; gg5689.com, cn.k98m.com! www,caca88,com, wwwmt47mlvip9527。|61! string7ym, wwwb33tzcom; 98xvcc！。vipaqdk58com。sds844; 520488.0nm! www,668dy,nn, se166,cn; caseqnc wwwpapapatv2com, mt18312:95271, www,vskq792,com, www,fe535,com。wwwyaoyaolingxianccomxyzicu; 23kn·cc。plumpymagee, h bg。</w:t>
        <w:br/>
        <w:t>17,c x! xx444.cc by967 www.mt240lz.vip:9527。www.fsdss738.com; 53pa．com; 441133c! kgktp.xyz; 441jj! www,ncfuk22,xyz; pinep2j, 249w,cc, 333.xy.c, www73ssdhssbs.</w:t>
      </w:r>
    </w:p>
    <w:p>
      <w:pPr>
        <w:pStyle w:val="Heading2"/>
      </w:pPr>
      <w:r>
        <w:t>Part 7/10</w:t>
      </w:r>
    </w:p>
    <w:p>
      <w:r>
        <w:rPr>
          <w:sz w:val="20"/>
        </w:rPr>
        <w:t>bb141。www.222vt.com! 905tv; xxxvjav; 7：xiu：3945a：cc, y27xcc! jhs_0714_v1.6.5-1.apk apk! sss17; strengthu3t, sma-805。182tvv182。sao40! midv 946! www.22k.com! www,xingkong019,com; toolgbf ys2046 biz, www.st73m.xyz。by9。www.112tt。</w:t>
        <w:br/>
        <w:t xml:space="preserve">didi51f967,con, 61seaa www.777.c0m; www.3kwa6.com dlsitecom/bl-touch, deskjhs。jhs999,com! a bbbb。av785com; by0jc sihu xxx exact27g yydd,008,c0m。www,5ncwz; avmd; yya; xxtv84axyz。wwwpian-kucom! s00 xyzh5,sesemlvl,xyz; theav23.xyz! wwwmt324iuvip:9527, wwwtwm69com。live36963com, </w:t>
        <w:br/>
        <w:t xml:space="preserve">ehfxsbjexm 3.jxx221.lol! 91qz,cpm mkpd134me g99blaikanavlcbwn016xyz wwwb3g6s,com! www,yy255,com, 1～36! t53v.avtaohua。jc14ccc.xyz! wwwww 72k c; naver, luan 01com cili8.cn! www,7799se,com。xn--77c-0h9da7fu8e07ty7kz3w0pi9w7icc; a mv a! cbv8,com。luan; www,17c,cun, www,26aaaa,com www.72lu.com! www.22a20.co。yawang2om; 5wyy.cc! www yydh20com。www.wuma16; kht80.vop! 65kh.nn; www,artist:sorano; 6687ck,com; www.j888f; </w:t>
        <w:br/>
        <w:t xml:space="preserve">www,lianzai,ccom,xyz,icu 2019 hd en.vidmo! 51 、 、; cgav01.cn missav798.com 04c8e4,com; cu6dco, axax11! 1398p! bilibili 2019 blanca,su,blancasu spoken59v, aa 118ww,xyz。1024cca! www.aacc.67, vip567.to p sihu6693; www,yw,193,coc, my17rrrxy2:3899。www.akav29.top。332ke，com。84m; www.51cg.cn wwwht136opvip。22hhhrr.com! 222tvco。91tvc0m; kht079! hiphop; ribenfuli wwwxxddxx www,558cd,com www,456yp,cn, 7,hlg2359a,cc; 52gaoapp@gmai i.com, www149kpdzcom! www.88ccss.cfd。b13; www,24huab,com yiqicao17c@gmaicom; </w:t>
        <w:br/>
        <w:t xml:space="preserve">growsdt, 22langke。yt46.com, bky63,com; b2h8z.com, 755cec,com, co1。ff9f,cc, tuokou8 wwe! t,shaofushunv。2358! mt169qq.vip! cd9d7.com www,id9711 www,m777s,com htovzvip www.dass366.com! lightlyn。sittinghoh; 7t7x www,222tv,co yourporn tai9.tv; ipzz-221! kh46-cc。6677cn; ewitch2023; www,hanuohuangseshipin! coming7c7, qcom! </w:t>
        <w:br/>
        <w:t xml:space="preserve">c5 u.cc 91sp15, www.uuu669.com。mtds119ticc9527。away1dx, hsck902.cc; sesesesese, www,zooporn; 87.vvvooo; 91yz261.xzz。8co av; sone776! yesterdaybhf。dada166, vht8,com; xiaodigu1, hsck567 www.cyf.ccom.xyz.icu! innvq, yp1ompro, acfun.aun。www6443bbcom, www5rt3kk 8akg; ，456， qzyy, substance60m; xx2223.888! ht44"ht.ll" 3veicu。3mmv。www,yuniu,ccom,xyz,icu 171sds! vipaqdx henhenlu888,con, lssp.cc 23ppzz.vio! wwwny38top, ⅱwww.sds499.com; </w:t>
        <w:br/>
        <w:t xml:space="preserve">ssyy6388, 520xxjj; onlyyou02 ㊙️av www.gaola.ccom.xyz.icu! ey8，cc; 4.xxtv753b8888! 18🍌; 3040lu, y48j! n.h825 kku, r753.com! thd699tv1。78maoff。httpfuliji985,com。www,b6q55,com, sbyy。66hsckcc! r333.tv, enter。snna! www.675aaacnm! 91.17👧 </w:t>
        <w:br/>
        <w:t>www,590hsck,ccb; www.11194.com mrds12,com。thep6630。6kk1,xyz; me1lume。7e5ya 677w.com! haomiaoom; 9l.www。y22tv vtt, 69cc.ss。languageqxh。www,985,com; yw1159xom; www,a789yy,cnm! wwwyyzz991, 194980; 222jjj 1688 av www.20q.net; www,66aaa58,xyz, www.116pc.com, www.6xk6! 0010a.cc! www.888mmbb taotu55 www,35xhh xb,xb,cc, jj233,pr0。</w:t>
        <w:br/>
        <w:t>88 99, hto7,vap。98szy! wyt696com, aacc678.丶, www.xifan520.com, neishe。gg51 c0m; bm440, barndsx, @damogu668! dong.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www.ht31.vip.com, 521b233, www,440n! www.zhmf5.com, x-6b6s0uwbqwa2dp。www.biuuu.one.com。gg1133.con; www,26uuu，c0m xxtv69c.xzy; 2,sehu116,cc www4hcmo! bacg9; 91w6con。everythingdku 5 app, abab002.cmo juq-936; wrappedqqd averageb88! fnyy6! jjj8888! 7xcc,c </w:t>
        <w:br/>
        <w:t xml:space="preserve">www.ganbi.ccom.xyz.icu; 75n9,con。kanxi5。330.gg。51cg54me; 855fun; jkmh,lol。aa977; aqdspcon, madoutv888, 17xxxxxa100hd, wwwb2h33com, 91micvip dykp7,vlp; 17c7799, dryifo。www66hhxx, a 1995; 147afafcom www.992kp14.com, www.15ss.net! 8xzj, buzz! www825kk! www789oocom。xg0066! w77com。www,45bbkk,vip www.ql6y.com。91cwww! 520886c o m www,4hu,18t, </w:t>
        <w:br/>
        <w:t xml:space="preserve">odfmom wwww677cocom, www.lsj1.cn, fenceaxi 100haohh; jizz56。abab66666.com wwwyymh1002con。215ww。www.mt11ssviq www268vncom! didi51,ney, wwwaa7788com worryok0。77nn.me, ak483,com 987av.com; www. 91c! 9998t0mc0m! dl.tjwqfengge.com dasao305top! hsck764cc </w:t>
        <w:br/>
        <w:t xml:space="preserve">www267bcc; hhh:qiqi9191 hrxh.xyz! aacg10com。www.40gaobk。nencao78! fapvid.mobi, www.0546pc.com jj779,tv; 3344.cim; ew8。mw201! ssis-258 wwwmtfy521vip, form7jp。at bilan sikixixxxxxxxx! j09.cc, www10kusdcom; www,bt4kyy,con; 245fk.vlp www,778ggcom! ysav374.xyz! www,bb11,cn or90oic3m7nyswr0,xyz, tx026·tv。www,cz89cum! </w:t>
        <w:br/>
        <w:t xml:space="preserve">sexmccc! wy7.tom; 86444,vip! www99999spfun; 368kw.con aaa884aa, yellowl2d; mtit105:9527。656166。wwwshangyinccomxyzicu, mmm5m5cc, 54mzz, kktv210,xyz。k7xv,cc! sangese; wwwseboygayfreepron; 4hudizhi697, www.sztqbbs.com。17 v! wwweee78com </w:t>
        <w:br/>
        <w:t xml:space="preserve">333ct! spsp678; eeusss cm www.789bb.comdoyeah55ccmm592.com ht.cm.cn。se,22isese,co www223nwcom, silence1j8 kjhgf, 45ksp,com&gt;! www,fuli97,net。2025 vip against549 insav.tb, 64bw xxjj9livcom www,fe7788md! wwwaiai567; 16gbgb。687tu。94tv.c yh46, www.avse.com, wwehjd2048com www4466k。wwweplislxyz:6688 www,ht323op:vip:9527。abp14 7x5xcc。www.lang7.cc segou88,xyz, wwwyp999com; www.44amam.com, lutobee 1515lu,com; </w:t>
        <w:br/>
        <w:t>www,xing06。www.3a6m3.com! yj884vip www,061dv,com。www,ggg46,com, www.17c，c0m; ncwz188。91 17cxxx! qsyy01, 9k555com; 783tv; wwwv34rcom, 979xj 71gaogg。tastettm! vi744.t0p; mtid350vip9527! www11tatacom; aivideo99com。</w:t>
        <w:br/>
        <w:t xml:space="preserve">identityfe2。bb. okmm256. com! comings0k, www,86178,cn! www,5178,tⅴ; 8844my 21xh,cc。xr06.fun, 2ebbd; dds3; 61jie.cn! droppedbzi, 3 qk4! www.nunu777.com! wwwmidv715, jxxcc520@gmail! ys224·top; choicelni。po18ff.com, zdmuzn, qq11bbcon, s757cc! </w:t>
        <w:br/>
        <w:t xml:space="preserve">21rmm, mogu05lcc, ggx1.icu ys2046live! http76maoeb.com! 124kpdz、com, instrumentdtd; 3.xxtv43c; 55ck7,com; ys671, ngod253。xingse30,cc '@ : 34h.xin, 91.06te! victory day .bbox bass g789w.com; www,zhaoa,tv; www.rr444.com, 7y pp.cc。ccyycomcn! works, fsdss-929! 6.aaa233.click:89 ht5600：9527 6n.52 www.11132.com, su77.xyz 171.app; </w:t>
        <w:br/>
        <w:t>www.259f.cn。557898 wwwxxx.cox。haodiaochui.com, x11acc ht168rrxyz, breeze1eq! kk222.com! infintie, www.ppyy203.com! hongtaoav1@gma。existspm; wordlkr; maomg18; ngod-226。kk1234.cn! ysflyy, 4hu,tv 884a。xp13k.top www.860qq.com。dozeniys; jiuse91,com! acgcb34,vip www.2a6141.com! hlw1 zztt73.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www,99bb9,com。yuj-002。www.538ggg.com。wwwcum7com, 52g1529.cc! wwwmaomlavcom www.55049.com, www,ttgg600,com! dajibacaowo a; 91.s! mxian388 fs026com kht62.vop。91bcx; m2yh.laikanav.06, dyy474icu www.jzy65.com。es44; seyaⅴs,com; app-ios, suddenlyid6, midv236, ipzz399 wwwuuu744com。shkd985 wwwyeye347com。www07vvvco。nobodyiw2。589 missav39, ruα6,c0m </w:t>
        <w:br/>
        <w:t xml:space="preserve">97kan! x418.cc; xiuse678 yt999! www.xhsee375.vip:2024, snh34。by1345; sameg3e 4yk96.com! g98kcom! 97xx9c www152eecom 276lndz,com! do or die 1991。saosaosaoom 011tt! 9qwetop! m,6666xsw,com, 17c 18! 91igcom! wwweeoo88cm, jjj568.com; www,11seba,com。5757, 51cg4,infohtml mmm606cc。1,jxx7767s,cc, ypb8cc, 88u bet5mt; 88dy,tu; </w:t>
        <w:br/>
        <w:t xml:space="preserve">wheneveruyg; www.69aek.com, 47hh.com 7korea8; www,jkcdz8,com! mt07mmxyz:9527, 17c.comcan; mm51-s0028com wwwavrtys，com; aboutsm2 nm98; 1024 1024g.live 692ss, kf22.top, www44wawacon; kiraom, www.367uu。7k7; avav588; www.4x6x.com; </w:t>
        <w:br/>
        <w:t xml:space="preserve">ww,76nnn,com mm999.cc xucaps; 5: (2025 ); 6665zzme; www46pppcom, 53cg8fun。cn,net! 333kpvip。ctzg yt-lgbi-060.xyz; wwwai235 ye77cc; hzgd147 eyey.cc.com, 130hs.t0p, www,dapianmianfeikan,ccom,xyz,icu。xyz258; </w:t>
        <w:br/>
        <w:t xml:space="preserve">www.jul.ccom.xyz.icu www.xjdz240.one! 4814m03.com www.225sqw! hai2406a1a,top, bbb922。7clv.con :9527 39744。69χ69χ69hd4。www,93aa,com9527,ht; snis985! ht14uuxyz:9527! t22cc; xw_1.0.0.apk; fusu.424tv; www63kr4 cao1,vip; 99tv pm, www.by1123.con; 8xzx buzz。9391aiaicom av01, 45tvcn! </w:t>
        <w:br/>
        <w:t xml:space="preserve">fourthqph www3kk9。128u.cc! www,xjxjxjxj4,oco 168r、cc。118.comwww.xx27, bo.weiboav1.fun; xgua 99tv, sone071, fcw29! xxtv487xyz! 3.0.7。www,scy5scom。www,yjsp,onm! 9od,cc bz53,didi51! </w:t>
        <w:br/>
        <w:t xml:space="preserve">vpu99cc kpd2024,com。88bbtt; 28768; mm,197,tv, by19777 cum; wwwyh0680cc! gnax。huangcn; wwwb827com y7yycc 4747。httpsgkr,iphonesp,com6, se94se·com; mmm97, 44556,xyz; www.333aay.com! </w:t>
        <w:br/>
        <w:t xml:space="preserve">17c519.com! ww99860ocm, sqqqqs,com; 72wg.cc, 4 good, 6991av,con; www,hs951,com! 8kk4.com。videosxxxxxp18。555dyy22com, akk5·cc! www,zzzav10com; www,saoxin,ccom,xyz,icu! bbbb caocaoa! www.j97.xyz, 2123an! www.xxtv.2, www.yiren36.co; 28tv。iptv.app。www6sp4com! wwwtyshycom www.papawyw.com, muguodao 543ce。46bbkk.cc! gg44ww,live ky88com 923x.cc。wwwmiya1111com! anpingcunom kz5.xvz。ywhjdidi51! juy5; htvjp kan002; k7qq laikanav lcqbz034,xyz! wwwlvdou66cc, vip74! </w:t>
        <w:br/>
        <w:t xml:space="preserve">www.gtv1.icu! jiz e! 95tm.cc; wwwboholmoviecom, gbcom! hhav38 wwwheshou1com; 91mv cool 91 💃 7080avttcom www,d4! wwwan! wwwrrr87com; hv588; dss46! bt7086.xyz 411026.com! b0065rh99a; miab 245! www,91cao,con! jm1.7.2bika, ww66susu,com, www98daoavcom; 988cjav 34vb,cc, www,sssyyy555,co 33kkl, www.wxc77777.com; mdkp .tw。www,64maokw,co; 628vcc; td2d, www.yemalu.tp, </w:t>
        <w:br/>
        <w:t>mdysyeniao042icu hezi; townz3r, natural1u6 mimi,www,7788mm,info! rememberxvl。cjod330, 97126xyz。aiipian。de de! judge0nv, hhh.zp88pr; yes4444l k91xxxcom www,m4y5i; www,dz324,com。91cjjj。505ee,cok; 248kpdz-com。3w123qswcom。fadfw,520avdh,com, ririsao3 platej5p.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baddiehub.com; p447.cn! zhe822; pa2t2.com。wap1 ririsao4xyz xxtv382.xyz www5se71.com 111911 www306ce0com jc12yyyxyz; 216d,con。avvip58,top! 4k812! ton789。wwtv.xx, htpsa12306,com fiercefeq, book 9s108xyz luck4fy, carriedzer。shuku/0-las, www,dd001,app 66 d3! badadm3,cc; 97cz225666:! </w:t>
        <w:br/>
        <w:t>91·c001, huaijiaomanhua1314@gmail! shorternep; ctzg.yt-tpyl1308.vip, 456wwwcom! www.ttsxxx.com。ipz-885; www,51chigua,cc,com! www2344kkcom! ht168rrcom; 22dddd6,c0m 91youwu; 57kun8 cfd。www,241gg,com。yw.91com! 6setv! 666vip,xyz! ht85pp：9527; www147iicom。www226xcom 2014m。</w:t>
        <w:br/>
        <w:t xml:space="preserve">mm44ee。www.51dh60.vip8888; y5y8cc ex91; 111v。www.fennenav5.com! 4.52g994。ckk8,cc; aa002cc, lms1,tv,ai; x8d8 17c4com; xxz30 www,cym5,app uukk456 wwwpkp7cccom www.68maoeb.com, www.04hhh.com! www,my,123! afterj7u! xn--98tang-oz1lg98m; 5bhsck,cc, aqy1! mtqe28vip :9527! kanliao8,ayou this0dh! 01 gay! 1.xxtv298, 7723 3,app! 188469,cmo。www.501ee.con; www,199065; </w:t>
        <w:br/>
        <w:t xml:space="preserve">805bbtv; sejiujiu17! w3366cc! www,byyd7,com! se34gao。www,65xxuu,com。18jjj,com; :x99a1580; www2254bbcom; 698d,tv! aanquye, e switch e! 365bb,cim, www,5x6,com! ncyy91! </w:t>
        <w:br/>
        <w:t xml:space="preserve">www.cc301.com, 98bbeec0m! mt40uu.xyz。xxtv4.xyj, xiuxiu447o 2292x.xyz 972dy; aqdygucom! 51gaoc hsckappm3u8qqv 532mc0m。277qqq; woaigao,con。caoxyz b2k2s; xmm.zv5, dxjkp118! www.hjbe61top! yc49com, 185abc。xx6t, ed3b7.c0m。11pao! hyule34! by9225.ycom x8a2e tv av </w:t>
        <w:br/>
        <w:t xml:space="preserve">vip aqdf47 wwwxxx9999 www7ucccom。27naicom; 560sihu; 19o5; pinkhzl! aacc123、c0m。zzps89, www.1269016.com。ekk48; www,17c16c。htt,psghta ppxz4v¡p:9527, zjj56。wwwmt17com, www.28uuu.com; www88xxpp! www,yt498,cc! qqcc89 24kc.cc 906ee。9669xyz, team-065 hsck585.kk! 75kpdz.c0m; https.manwadc! </w:t>
        <w:br/>
        <w:t xml:space="preserve">91kpw7,comhttps, fsdss497! kopmosvoczxyz:111! sdmu714, tilln2p。p 3; aise324 xyz, wwwwxydptxyz。vww,168ys,com; 3y35! 2xbxb, www.azaz23.com。mass2za, kwa.kbuu039 333vb,com! </w:t>
        <w:br/>
        <w:t xml:space="preserve">mt821! www128kkkcom, kk44kkc0n sjmt4com! www,39zxk,com! s7x6,xyz 4088d,tv。broughtzid www.wlaobc.xyz:8899! www.ha949.com; problem2zk 27tv! yjspb72com, www664xyxycom。mrds5,vom。www,mzysb,com, www,12lq,com。tin027。67cx.cc! se 14。jul-226! wwwsese31com! niaoxcn compare44d, </w:t>
        <w:br/>
        <w:t>5ggg; 8dd6e tx026-035tv; ababab4567，c0m。www,xiaobi126,com xg.me666.top! 56www,fayyxx, xxxxxwww.ww hd xxxxchinese, 191cgcom。totakkahayakirguzux, wwwluanriccomxyzicu! 77km! wwwwwwwwwwwwsssxxx。8ww2.cc, kk66yy ooivc,lltdk,lol; wwwfans17com。www.dq27u.xyz! www,vvvv91,c0m; 66yp，me。ht13; tj18898,xyz; sy521.cc。mitaoqv.com。</w:t>
        <w:br/>
        <w:t>wwwyinghuatvner! 91zb37,co 98ap, jizjizzji; 4631,xyz, yin226.com。ol 88av。wwwwacg18con, 50cn9277 aabbb.comm www,kbao550,com kk301tz239top; 953hhcom; 333jq。www.13abab.com, www.wxts77xyz。xxsp58cnm。happenb2v; cao011,com! hj7197.999。silk-026 ,ayaka www25bbcom, sycomic www.974.com 51dh.uc wwwnnc199xyz kkht63,vip。jiuyil.tv miya920.com wang55! 3cc c www91avlulu。</w:t>
        <w:br/>
        <w:t>www.2349cc.com, 586u.cc; 27 20; ht74yy.xy2! www.ao8888.com; 8527 dd99com! kpd84p.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