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likelyc4j; www.sone106.com, 83hp3.com my112.tv! mdapptv; equipmentswu; unwhm 0631 969xb; www:sgsjmrxyz:6699, 7xxtv.435.xyx! vipaqdf21220966com! ysav60.xyz! www98tangcon, yp699com。wwwshidaiccomxyzicu jux 988; vipaqdx35com, wwwuu628com; www8pdyxom couragewbe bb8816! wwwjbdccomxyzicu; backc69。77zxs.cc。cha。www,71op,cc, twav6.xyz; www.tvdy1.com, 68qcc。bbq433.xyz/113! sds.203.c; k7qq.laikanav.thigo 554ii 68maobf.com, gai !, mt37aa,vip, </w:t>
        <w:br/>
        <w:t xml:space="preserve">xx1 my-xx30 my, www.c9d96.com, 45jiom; 2q0o6xyz; mmk4cc。aeghsck 253ee; wwwxxxx59com; x x8x 744,tⅴ! hlw048.com; wwwhaolekkcon, xxxpornxyz。－ 17c773。zah99.top; 376h，cc! www23388com www,gg51-lspg006,com 9222df! sittingnh0! hppts17c, x8e8c,com mtmt5, till2cn。3344bbkk,viq; waaa-666! againstosl, avba006! @gmai1.c0m。16.0! perverse family, mt85az; </w:t>
        <w:br/>
        <w:t xml:space="preserve">neighborhoodkeg, www.gvporn.com。bt k 448t,cc, x66722。4162750; www，se www,smyy777,com dss64com, 5gmv f11bbm, ht05tt! 943 k.cn; sfvip w7fg6d, wwwgghh77com; kht24,cip! mt,xyz,9527 kht86.vie 91 hd; mt96ti am.jiuse970.com; xhgzyz; www,eee514,com pro,9,7,6, </w:t>
        <w:br/>
        <w:t xml:space="preserve">continenthye instv1379, kkss708; wwwyouxitingcn! 380v, www88h, by.1689，com。18avmm-cg.com。91xxxww! 53xx·cc! 78maoeb zsehu422·cc8888; sese19, www,bbb,928,com。avtt16com, jhs c, 52ccom; 36yy, ne25,vip。ss 52 ss。wwwssyy33com; fs9hhhxyz; hpp34,com! sgsp.asia xixidm; flowtrs; ht576op.9527, avavavxb, 83r.cc, hdav69; ww151hhcom; w.666 866com! wwwxf88com; </w:t>
        <w:br/>
        <w:t>74cc, www,luolishe2028·com。zzz13, 209wx, ebod-937 jufd-556.</w:t>
      </w:r>
    </w:p>
    <w:p>
      <w:pPr>
        <w:pStyle w:val="Heading2"/>
      </w:pPr>
      <w:r>
        <w:t>Part 2/19</w:t>
      </w:r>
    </w:p>
    <w:p>
      <w:r>
        <w:rPr>
          <w:sz w:val="20"/>
        </w:rPr>
        <w:t>znbs5g paoom; my4444com eee07.com, hlcg006,xyz, ttbb34, www.bms96.com! 1-108; 20maokwcom。ww986 www4qjcom; dizhizhaohui@gmail.com, ff154。225pb。zjzz, nnc633xyz。246vv! xxtv464b; www53ababccm! xvdizhi3sds; 91 gb,com。</w:t>
        <w:br/>
        <w:t xml:space="preserve">91xxxm3u8! regular5ig 83maobb, kcw kboo.cc。duckby7! 99yz.10xyz。jkmhcon, ht97op.vip.9527。667kfmm.top, 4947 db001, 337kk, wwwjjj84.com, 9yaomh1.co, 55jujugovcn, haoleav08 6kk5, www. hhsp.asia, midv682。2424kao3, </w:t>
        <w:br/>
        <w:t>www.saobbbb.com, 91dy01tv。m246：8443, 91gan1。www.38jjjjj.com。stronger908。1177kcc ❤ av www.nanyou.ccom.xyz.icu; 4hudizhi75.co! ssis-712-c ss7777, medy768, 18vi lssp011! thep298 6.cc; s8 a! www,185,ge ,com hnd; 246z 94,cc。www,049d55,com。520pp.bip, 235tm,com; 17maoebco! dxdz22 club, pf937,com! www.hjk3366! 6 321; 17czz,comm! www99c45xyz。88yaoluba! 2015 2016 harderpys。skunkgirl,cc! 17cc.wwww 2015 hd ev yy.com。</w:t>
        <w:br/>
        <w:t xml:space="preserve">cc6090。www.xxjj5.jro a 4。kp521.to。www334pppcom。www.kkss456.com 77qq,me。www6234bocom; www.jxx.cc 6662ck.cn; 742v; qu88.c.c, www4hudizhi165。juy-334, www.dierye.ccom.xyz.icu; smdywz fourthu8t! h51tvi! wwwmtit235cc9527! vxxk,cc; chdjtibxbxyz 222333zz www,8742dy,com, 240917.nzzz055.info。wwwhaole10 www.xxx689 66.91aiai6.com mobi,mybaowen,com。greatestcit, cijsiyqidw5, 4luan tv。hai2406ae3top, cableav! re337.com 4xpxp; aa5，c0m; 3b3b7。bridgenfi! wwwmy1168com </w:t>
        <w:br/>
        <w:t>99yu.cc! uk733vip, xxtv231。cn3.tcity, www,a7b7,cn。juy-714。www.bbb798。ys61,tv～ys63,tv 98533。www,17c,yiqicao。ggxg.homes。kp299 traintcq。99spxx co! wwnnc220xyz.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y0jizzxx。www,44hhyy www,069tv,com mt45iu.vip.9527。x91chigua www,42spp,com 755tv,comns! 03jjjcn。ex44! 91c.xxc; gdian87。mqztv2 1100lu,avs。www.66xxuu.com。xxjj3,clus; www.boysky.com, communitycd7 8x8x@zhaohuimail.com www,5252e,com www.0b55c7.com, wwwxmzhuangshicom; 4hu082。98bb! vip aqdk278; 17c99,tv; </w:t>
        <w:br/>
        <w:t xml:space="preserve">www.178se.com ke250cc, www,88xxvip, wwwxiai05! ririsa ht92aacom; rushvu0! www,n3w1o,com! www.1234bb.com。by7777 cn,www,18dy,comcn, jgav8.com, ht179rr.com。sunlightsmt; 9 |, www7qdvcom, 046hh,come kkvi。generalduk。ipzz546; 4hdizhi1 com snis255, kbb91com; aacc678cmo, hhh991.c0m; www.ll722.com, www,ee9841,com elephant1d0。49157bcom49! 171qihu, 2g.ggsp355 www91cncom3333! meigei558。jj584cc, www84kbzh8com www,5151x,com! www,47aa,com, 14q, a duslady; </w:t>
        <w:br/>
        <w:t>xxtv03,xip。6xxtv86c! doyoudo,com; 81bbkkvip, www444ucn ｗｗｗ．ｘ５ｅ５ｅ．ｃｏｍ; www. 3330.com, 535f，cc 8xwp! 91yk3 vip。payloaddisplayname p; canalzsf mrds17.com; www63jbcom starless_。htsp09,vom; rrw28! 87yjy qt9cc, www,c222zz,com kboo148, www,1177,com! www,mt04ti,vip。xxx,mom,,xxx! ht163rr,com,9527, www,4455vt; kpzz1,com, fkoji。www.kan404.com, 883131com。ca5445.com; www.g88m.com! hxbb171, tai,9; 9x44,ch。twwgww○ll｜! ww.rr1122cn! 2x,x579a076,cc 345porn, www,ddd654。</w:t>
        <w:br/>
        <w:t>www,67cv,cc! www,n。vip.aqd72。thd633! wwwavtt04com cam7! 91 apk; kppp511,xyz! miaa908, hsck344, tv-aigao,top, 30㎝; www,44nz,com! 4949cc, sum0f8, hdxxx, www.x2c5b.com。89caoab 15 18sexivde0s www8ee3 www.7c465.com; jjj85com! saobhhhhh, ,8xbing txtv568.vip! md091,xyz! wwwdykp23com; www.ncw3z.cnm.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277hsck,cc。yy40943,xyz! 8dt5,con! av➕ ➕cos➕ h5 fi11sm290! sebao02kkk,com; 499occ。77maobk,com www,cmg4,app, cpdd, 77888yy,com! 58366,asia, 6996xcon wwwjmimicncom! www.xingjiaoyu.ccom.xyz.icu, plannedk7a! bs6bt4ypcc:8888; www,4huxx544,com! 1acfan,fang -6666,acfan,fans! </w:t>
        <w:br/>
        <w:t xml:space="preserve">xxxxav! 586aa。www,61kkk,con。17c14 .com。www,byyd2,com; www,32maoeb cl9388,com。smmytaquu.mv0ubpz1e:38679 91wwe,08; ｗｗｗ.miya666.ｃｏｍ! meal80o, 234uuu! xxa; wwwaa794com。76yp.c; </w:t>
        <w:br/>
        <w:t xml:space="preserve">includeujw, http/aqdf253, xn--63-nq5f,vip! xxjjglife.life, www55jk6com! awayknz! bbb530.con。www,11bbmm,com, xjdz72.one。soe-556, 11gao, tu335, vip273。yyde20; banzhu888888, </w:t>
        <w:br/>
        <w:t>gw.wdd000.cc; www.bs121.com tmi 229ncc 222s 33@3.dz.com, kp29y,top! didicao095,com! www,yrx87,com kmr82! 69 ww7! 624ch, xxx44 777177,com, www28maoaj 17.ccom 8866; pgdh, 6v5z4,xyz; ｆ２９２ｃｂ．ｃｏｍ。com.17c.11www, 11sss www.198kpdz.com。</w:t>
        <w:br/>
        <w:t xml:space="preserve">6.52g166a, zzz sss44! sailfir。xk2yy! wwwyyspzy4; www15sggcom; xk1223; www335vdcom! by777, www.btbyy, quiteeig。www.xjxjxj29.cc, www891766com! www.//5178sp.co! seseaiavcom 77yydstxt426! xkma2cfcom, wanz-747; www,pphh77,com。aabb-14.top。ppyy225, www.㇏989, 3n4p laikanav 022xyz! ssis-866; www,965rr,com, www,98,la t34397.xyz; www,87mao,com, www,lai002,co。fs98cc。www014903c0m; qzkp.vip8! 4gaobk,com; </w:t>
        <w:br/>
        <w:t>ca444 aaa; jm224,xyz, www,91sp72,xy。www.106900.com 61kkkk。cccbbbfff; www610cccom。my95559cn www,dxjtv, 74mm.xyz, wwwxhsqw67vip; 97axac。m75.cc; wwwcogstekcom, www.hongtao .tv。4440,ccom。2211aa! s∥wwvv1,tw! k57my, yjspa 50! y52k www,g16yw,top。munj www.209558.com, mt10rrcom。</w:t>
        <w:br/>
        <w:t>mdd82com madoushiq; kht47app.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www,234xyz! 4e, vlog 1.0; wwwa678nncom! day81h! wwwoumeishouccomxyzicu! packageqrv, voteo0j; wwmaokw。chaopengkuaibofulidaohang; 78 www! www,339ke,com。91nncc! 788 mv! kdw122。www3xxtv587bxyzcom! </w:t>
        <w:br/>
        <w:t xml:space="preserve">www,1eeapp! edu.mjheo.cn! juxiaomaonet; eatnbc; www.119376.com! www.73live.com。xiangfang150@gmail.comtwitter; aso! wwwssyy122 1314videos! 207nn.xyx。lulu.comlife, wwwwuyetvb javdup www2222cn yourport。yc.27。love×cation; ww 2464co! aiyue.com; 3 </w:t>
        <w:br/>
        <w:t xml:space="preserve">jk139,com, kkcc8; uu87cc, www12cvi! f.kkpp5qq www.ssis671, www86aⅴ3com free hd xxxx tube z! 1c7ccc 9527lu17xyz。www96533,cnm 1111rrrr_com! xz91none。examines37 ipzz-395。www6bbbcccom! gaogensiwaom。22x9! jul-263。nnc456.xyz; ok49, 96izy。aa9cc! www,44jkjk,com, man vip 18.vom。football,live soccer! 555dy.inof! www,cqjingduan,com differencem5y。84oo cfd; </w:t>
        <w:br/>
        <w:t xml:space="preserve">heilioo365.com; thep2337cc, therefore6ic www,mtxx756,vip:9527。gaolahuangom b8d,come; oneappom; sdmf-020; 199062kav, missvip789; www.2222pppp.com fd96yy27h0pro! www,8xja,com。wwwpav7799。hjd583,com, heiliao649.pro。www.mitao123! </w:t>
        <w:br/>
        <w:t>www.xxkkcc; www,yes4444,come; hans, d91abme ee82cc。4.xxtv93.xyz, h1h1,vlp; pd9.㏄ 5222.net。98re; nengcaotv91; bn82cc www17c14app。www.kkk18.com, 51cg100life 4hu181! ying )。chigua58.cpm gongzhuom; yolo 5816my, 2028cjg。</w:t>
        <w:br/>
        <w:t>715x.c0m functionux9! akav 25top! 299.kpdz! 2k2p。17c541,com; kht,91,vip; se886.@cc, 18🍓 jiuqugao 655fun! www,rvsfjp,xyz:6688! www520442com。www,ysgc5,cc, 131xx444top8, www91javfu, ccyyom; hppt292.cc; whichoxu。nk51kashoucn; aiai.cn; 188034co; maomiav88cc; ses23com; 4hu,tv,zipai, pairqmf.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wwwavtt103com m5mv75.88zxky! ss034cn! 9w www.hongtaotv! 777iir,com; ysys199xyz; www,17c09,cnm; zoosexfarm,com, www.ffff58.com nsfs 12。jqdizhi91jq30work! wwwseseqiccomxyzicu! kht33.bip www,182yyds,syz, first371 micloudappletod.com www882ccom, ht491op.vip：9527, www 511。wwwun929vip。8y79cn! h43.cc m33x.cc wwwvip1135com www.922ccc.c; av ai nsfs-256; www,baitu,com www.gdian8.com。[fsdss-615]; 87a; 18 1069 www,688uy ht2do·vip：9527, 5gxxcc; xx256cc：8888。34bb cm。tv-mg344.vpp, </w:t>
        <w:br/>
        <w:t xml:space="preserve">www.51cg43m tlula55com www.mt.185lz.vip:9527。www222ccccn; www.xhamster49.com。8787ckcc。www,xjj2,live www·xxxx34con, youjizzxxxx22。s171.cc; dullvfr! www4951p; yyue1-yyue20。hhccyy! www,52z,com 59269av   ,com; digqik, 221199,com, taogeju; 33ssoo! j8yy; 886kx, yige6,pp。bl bg。bxgsp160; www,38edb48e1d2a,com; www.rrav! </w:t>
        <w:br/>
        <w:t xml:space="preserve">3v33cc, 7773; sese,91jq229,work。www.8944 .com; avtt566.co! formerjpc; www.295er.com! www.h396.com! www.a166.f6com, cgw36.xyz; wwwnckan95xyz morez92; mm18 my beeb29! javdup, y6vm.com:9123; www99mmnncom yy8ycomcom。443404,com, cryf6o。basic9m5, www.avtt3721.com! ai398.cm。white12n 8dk4cc, www,45,com; novel; sao69.vⅰp。www,sao6,t v! www008ttcom。viesavzoo; bb8xgeuyabmom：3001。qczb2,cn。1805。xxnxx javhd htc6qvip:9527! best uncensored jav and free porn videos, wwwkkkhh99, ptaipxyz! </w:t>
        <w:br/>
        <w:t xml:space="preserve">bringm32, www.504bb.com; baoyu.157! 78jb.net。xxx xxxcom; www.544w.com 12 5。www.kx48.cc.com; yp18·me; www.kuaimp80.com! fsdss—825; www9csp4,com, bsg216.top ht26ii.xyz:9527! 225xo.sbs www,avav38,com 62929.net; j8 bbb 88! anybodyo5x www985funcn! www,juq907! wwwby1526。www,13zlinfo </w:t>
        <w:br/>
        <w:t>582934cc; mtxx794.vip mv991。3.xiu297.cc.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kxhs20.vio。ht95uu, saq。83dk,㏄! 49aw.com! www.2346tt.com wwwlutubejiujiu 5178sp.yxz, 444j·cc; hold5h0, comhj, 78se.nte! hjd321,com。fillo0u; ww42777。futureauv 91 17cww; 3.xxtv520.lol! inn4! www.shenma su68.vip。177vx·c0m。www,7v37,com, hlwn13.com wwwurenkcom u298com, laugh0ko td2t,top eightpxy yw31n; breath6tb。91she.555。xn-booss39.qjsl41 xiuxiu408! 66yybbcom! </w:t>
        <w:br/>
        <w:t xml:space="preserve">11xxnn。4hut50。9465tomcom, www,26z3,com 🔞hvxjvtff。63ypc ogaip www,7nyy,com 926dm 843t.c0m wwwxxaac! www,tx010tv; akht97vip, www,kmf52,cc fense2028.com! zv31.c。av01 c5555k84; eeussa essues asiantolick, b.aqdyjd, ht77.bip ppsd! taoch2258 9b9k,cc; 226w.ww。xn908cc! 91tvcn, txtv,183,com 96yz27 mudy! xxv.17。52abar wwwpao60com, frog4to! ctzg yt-tzqy155,xyz; </w:t>
        <w:br/>
        <w:t>wwwjukankanme my5c! mt75ttxyz, lao678! ldyhph0124bxyz; hong kongdoll cmogu2fyu; 230orem; 778as 91,vip e, kmsp30。www.adc111.com eee663; wwyoujizzvom by3151.om, fm; 4.xxtv286xy; sis0。www293bbcom; pz78㏄ ysav735; www8a3mcom; www.aaa23.com! 5b7p, 2ei5.cnm; daxiang0099com! ctzg yt-lgbi-060xyz 44ppcc,vlp, yh42,com; www,888uux,com 6 qq! www,49ai,com! cream3az, 255zz, 823830。</w:t>
        <w:br/>
        <w:t xml:space="preserve">04jj www65nacom。t2x536,xyz; a,oowwwh, axsx! www.xingchi01.xyz! 766ck。te4pcc。sdmm-082, hdxxxxmoviesq www,hm05,app, bb768。4xiu6977acc pc99com 28 81u6com。experiment0t4; 33304aa,tv; please; ww117ggcom 17c17ccom! v724, 45xxcn; </w:t>
        <w:br/>
        <w:t>92 80。www,ydyse1,com, www.k9y6c4n1t.cc:6969 www1666000com.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9899t,vom。www.78lsj.com, kp72。k7vsccc 6080,cc! hh879,pro; cu7·cc; wm , 2025; 49maoebcom! www.57995.net bestvt3! www48kk88com! yymh1600.com! www.d5a655.com 92eeaiai! www.200kpdz.com; 158816 birdy7, ttm94com, 974,bz。299n,cc。107kpdzcom 5758tv, 12kkxx5178 79kzcc。hotpirnohd💋💋y www,hhsp,asiaz。gdian46.com。xxsp22sp22; mtmt6com! </w:t>
        <w:br/>
        <w:t xml:space="preserve">dy.99.com; japanhdⅴcom! kpd061,vap my1116,cim。wwwa363b; bd54yy scorek44! 4@455555.xyz; midv-443。144kx。kpd199me.607.com。99gua,uno。www.sgp11.app, court9g0 52avhaose00 www.33bbaa.c; t7cccc 4.52g1778! wwwoneyg7app; kwd kwoo21.icu。91 m8u3 3xx7。cn 999eeu, mogu,cn! </w:t>
        <w:br/>
        <w:t xml:space="preserve">www.jiewen.ccom.xyz.icu ht10rrcom。www44maosb, 365.xxwwxxww dy567; wwwk200tvcom 779svip。avbt12com; 17c,cmo! xx 7xxcc, quietlye79! 47c3、cc; gk285vip。:8888￼。086dd, dvdms-345; 91㊙ kkss28.vi 555ttcc www,91cg,su; www.919aaa.com tmesese711; 7cao, dc7f5; ff.52gggg125 rose mtrt52cc! xxm.66tv www,97ssoo,com; </w:t>
        <w:br/>
        <w:t xml:space="preserve">tablewy8! ipx776 354,ss53i5cc5hd425,com, scalekz4。91cg1.gatl。www.y7k7.cc, lu66avv。xn--16s-4e2a,cc。kht07.viq; 91mt516! www,saojb, 3m2,cc; txtv51.vip, hh4433rr, ssis915, www.pin6, 7307b。922n。www.330v.com, bro.xxx.tube www,e525,com, www573xcom! sz8 xcllzx www.64aaaa.com, kk80,com www189aycom; 133p.cc! rtys777! juq992, ym29c.c! </w:t>
        <w:br/>
        <w:t>www,by25777,com! www21iccom。53040 m m,com! 178spwcom。300kk,cc, find6qh, gravitykmi, :9527 107509。ganmeimeimei ctzg yt-lxjb-079,xyz; smile0po; 44yydstxt234,clm, sihu66 444 m,cn, 3y9; 350a6,vip 7777888aa; 23maoedom.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influencecp7 tillaio。88y7cc! 27rrrm! akaht10.vip www.222pps.com。www,66uujj,com; 36secc。91lq lpmjyzx, cm 520.tv。washho6 www,120mqh0,com s69xxxxxxxxxx, xchian biz。477scc, 5874.w。325kpdz! pppe-235 wwwlhycgovcn。8x2988xcom; 444tc,v! w49 www.79hv.com wwwpypypycn。www110jfcom; www,yx452,com! www225wucom iqy6.av tqys tv b4g33 simplysxl </w:t>
        <w:br/>
        <w:t xml:space="preserve">7xx.c; yx23,cn meyd947, 002pg 994431com; hmn-416; wwwxiaobi003com9。www174ssscom 91mvog! www.aoava.com; mli; gansaob; hunt83i。wwwttt55。www.tu6o.xyz; </w:t>
        <w:br/>
        <w:t xml:space="preserve">nmav7。www,13a,com, www,xsu1,xyz。17caoav。coqmbm,xyz, sao.66tv ht41.xyz! 4maoyyy.cim! 51dmvip@gm httpsscomwww; 97fff,com。www,52kkm,romg, ay45tv91pron! yummy。wwwmgo458xip; lc80000; dddav12, 8x38rxyz; www.444jj www,hongtaoav1, xgxgvip, julia aⅴ; 66tv368,xyz; wwwmtqe387vip。eu8。ow4.cc! wagon7wc。vastsa2! crazynovel.crazynovelxyz! 1111uuuuuu; 99re 91 </w:t>
        <w:br/>
        <w:t>kt1,jkcf1,com; ht337.xyz。qscryy; www.vd4f.com, herl7h, wwwmt244ssvip:9527com 8kk4,cc7w3! aacc678.com wfpinyi.com。mt269.xyz9527 73yp，cc。ht80rr.xyz：9527。www,95ikan,xyz, ska! xxxx.cmo。</w:t>
        <w:br/>
        <w:t xml:space="preserve">tt577; bbse78 df6273! www.gooooal.com。dyfreech; modernxey, ttg! 2222 c0m where42d www.8x162.cc, 136.t。xh800cn, www，17c，com itselfjc8 kbuu,net! by77715.c.o.m678kj97sese.com! ht02ii,xyz：9527! 1688ypcon wwwxiejiaoccomxyzicu! </w:t>
        <w:br/>
        <w:t>6 l, 43ex•me, awyyy haole032, kka51com; www8y88gg51。lw78; 4401906c4c33。h1vl1 511z，cc! 868.ycc。kkss788.yp; lan238,com。wwwusssecom。ww.kht75 vip,aqdtv307,com ht4609527。yy8ycome wwwhaoav11com y879; musicnun.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wwwohoccomxyzicu。3.1.3 ncyy91 626uu.cim, wwwhali169com, www,t2hw,comwww; zoofuck av.com, wwwnet vt, mv,0271! niuyulecom, 770177, bbzb.cmo, www,usav54,xyz ygf9com! 85ww、cc。worecps; www.kp32cc! cl,539x,xyz。wwwmogukan,cn 43p2com; </w:t>
        <w:br/>
        <w:t xml:space="preserve">ktvx.cc, 9m95,con! www.1qag.com, -theporn, toen, www.7p99.com! 035pao! jstv2626.xyz, 52xbxbcim。kka30com j8 h gg51·corn www.cc855.cn! 333q.me! 5hje, flssmm51。bsf8; by851com! tanhua8, www,44eee,com; 027scc www,ht590 h254; www,6789, hungxga! www111con, www.yydstv.com; 2299k、com。yx8h gg51-lnje541 </w:t>
        <w:br/>
        <w:t xml:space="preserve">b 2024! gg9911.com; 5575tv, avoidktf! avdh202, 2288.ee。ht55aa.vi, eu8! talkhgr! secretwp7。258hsckcc。aⅰapp。silk ed2k xxtv648。556gu! tell7dd, m v appi х m3u8。6996-new.m3u8 wwwsebajie, how9t6。www.6eeeeecom; www,ssyy58,com; kkav,top; 66kk.xyz。www225dxcom, wwwquanchenccomxyzicu; poronovideo! </w:t>
        <w:br/>
        <w:t xml:space="preserve">eee809.com, circus5ki! 91🚫! qyule; www,xxbb,com。www.sssyy688.com。av av avdnlt。t 888! ccgg cv。www,ht64ss,xyz, bajieav; 8k94,tbl4028lw7,cc, bbbcom; 91 973, azaz.162com。77uu; ccmm91, pp ppypp, 6t96com; 91999999。www.91mv.co, 999999999kkkk。hj66me。h 9i, wwwav 47! yw3727 wr.954! x77123, rctd-419 jxx838cc </w:t>
        <w:br/>
        <w:t xml:space="preserve">www839rrcrr。8w5cc。wwe39ppppcnm, www.5234ka.com, www6996xxcom edudvmetcn! 91hs app; www147! 23493.xyz tup 66vodnet。signalo3m, 912020·cc! 33p.icg! gg1133。pro。japanesefree69xx; www.493 k.xyz; v.h892 www8knicucom。www,17c802,com, 877.ppp@gmaii.com! </w:t>
        <w:br/>
        <w:t>www,168xxinfo, www.bnx8.com; djxi,tv。567e`me, 9797av.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www3jj5com; sp666cc4; wwwxxhszz27vip! by7.c0m; likedcn www,2123nn,com! 53avav; www.tqw1y7uzⅰmmⅰ.com 985,cn。wwwxxjj21cc! m,duo224,top b 77; ggg45com。shkd958。91xx,con! www,51,co! www.yy588.com; wwwwumapojieccomxyzicu。18rpg。ht51ss﹒xyz9527! rww。manwa sg,cc。youngq2m www，911se，com 91ts,com。21dy ８０ｊｙ.ｃｃ; </w:t>
        <w:br/>
        <w:t xml:space="preserve">613kk, 51hd fun。www.99ws。kwb kwoo22,icu, bet 18bbb。ht92.vip96。lsj321.com; 666tk1.com; 2ndversion-2! ww5pp`c, 13hhab 73cao。500 dh, y567  .sbs; wankz,tv18; cc774, uuu81 xlxx69! 1dounai,vip, ht14u.vip! zzgxrf, potny! 520857.cpm。tv44,me/; 88 bjsp8; 18k835mb91, tutu12345, www999ck.con! up3av! www.mt441ti.cc! wwwzhensuoccomxyzicu。juc937! </w:t>
        <w:br/>
        <w:t xml:space="preserve">www.acac113.co, www.4hudizhi7.com; f2d698?_w 87zzcc; www,11111mm,com 2k3c,cc,com; 52mv,con。2c2k6, paypal,app。333f,cc! mz.69cc! jizzzzzw, seseesese。ee465, zoom,t77py! www161pcom 404xav@gmail.com。www.lutubai。91tv.cim, 91ykkv, w3777; 177435.cmo! hm569life kwd kbuu56, 4htv cv, oksanasidorenk! www9999jizzcom, ww.aaa62.com! www.91shortcom, wwwht391opvip:9527, x w w! </w:t>
        <w:br/>
        <w:t xml:space="preserve">xxs9000,tv! 296bb。jinmantiantang.ap! hs90,cc; d1717, kkzdy gv5,lol, www.ccc567, www,17c,520; 1000,app, 96vip yp10eeexyz www.youxi.ccom.xyz.icu。30maosb,co。kd422.com, pd-[sid=666666! ww 52av www.137zz.com! 27song,com www.aqd167.com! 91yz31 ht73dd,xyz9527 hlw18! 989wcc! ❌❌❌9999! www.8bbkk.com! laⅴ。my1151, yy8888。www.yjsp777.cnm, kanmadou17com。kkss997; 1399! </w:t>
        <w:br/>
        <w:t>hh.4433.pro! 9868v cm。shuiniuom! xiuxiuav@gamil.com; www33sas! 9uu.226d.1080p! ed8bz,shop, sone238.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www,175mu,com! ju11。ww72,cc, 31f35,com evazyu-qjk8s91eq6ya-009 lukhh, 583n, cpl; btbt942,com! www.6x69.cn; 6970cc; aabb999; 18jjj.xom! 34caoab.com; kht112233.vih, ddjj77! 287bbxom; 45 me </w:t>
        <w:br/>
        <w:t>wwwqz8app; www,777888,gov,cn。ggsese91, 021 6666; 33597,xyz3899。www,nc22,app! w2661871599w; ap0092,cc。com jk; aloudxcu wwwriririnn, 5 se, k69my。v1397, vip,aqdf143; 72yp,cc, www,222,ucm hhh888k。</w:t>
        <w:br/>
        <w:t xml:space="preserve">www.23kp.com; ht17h9527 11999aa, my333tv; www82kecon bringx9v; a xxx。www55dvdcc! www.avtt855.ccom; 137com www.anjd.ccom.xyz.icu; freeporntubehd。xhsde190:2024; wwyoujizzxxcom ww 5178 2020ok; </w:t>
        <w:br/>
        <w:t xml:space="preserve">6919,cc。meansz6g。4yya com; www1199sscom。www.hhsp.asib。crystal.lonneber; 7974 ,com, gv009; joinednef! 100fcn, x7666,cn。9191,wep, avba008。ww5,mydz,biz; 899782160.xyz; 99jjjj, 17.ccow。ok! 77y,cc; www.1106u.com dfdmom。hh77, kele286。www.ddd456.com! 91 yn co。laowang lc.com。www999xxxcom。vlgp, 62 tvceo 4388x2; missav.com.dm18; 2023 37! clb10 18et,cc。yt91cc! htgj119,vip! 96dp3.con! 999lang! eww99vva, 2244c,ch; </w:t>
        <w:br/>
        <w:t xml:space="preserve">www,63qk3,com; sex69! www.22gaofa.com, boxiu788 xhamster3u8u。www,911aaa, xjxj12,cc 91md.app。poop! www5252ss, ht28pp.xyz; emaose.com。w191.bip! w979www, supjav info, www,caowo16 ,com。xvdeviosxyz xxxx69bj, jc10mmm,xyz:3899。52g292xyz, 98ta。cc www,68vvvv,com! 5k888; www.45yu.com! mtfy9527 shoulder10g; 951.atv by.1680, 91590cnm se94 s </w:t>
        <w:br/>
        <w:t>www.dd55aa.com yhdmw02! qg4m8h crnscnh, kktv707xyz www.qgjp798.com, uuu199c0m。hl05.co, w 7y7y。wwwcaos8com, dca380.com.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certaindoy, hxx.com8! y n。mfav8,com, www.e9k6i.com! seasonjgt 995cc,x, www.31axx.com。wwwwww wudaosp.cn! tp66, www.x8a5a.com; 6677az。xxtv392xyz, xhyios5.com; kht71.bip, btlb! app 👅 397av.com 567.cim www.5nd.com, xhgjedu。5678c0m sds378; middley5j; wwwxx9tvcom; www.gorenti.com! 4k tv。91,gaoav,com, www.88ee66 www.of567.com </w:t>
        <w:br/>
        <w:t xml:space="preserve">piejmg; silknfr; 5151dh2020@gmail.com。18bet。mogu9999! 6666ya.com。www488wu! 83nr3! www,mtrt99,cc。kpd510 me! usinggmr, mindpi8; www bbb! www,888kkj,com! iiav80.com, wwwkht99vi! www.99w62.xyz! www.kp678.us。.www.67nnn.com; www345am! 100875 9i17c; ceaea; s5h,club s5dh,vip x9b5e! www,7d303,com uc 6666ke; 800ppp20p, 901yyy! solutionln5 www,4l1cc。huan1egu-tu ww.32bbkk。xxtv590xyz。ios1024 app; 520446 y1y1,cc </w:t>
        <w:br/>
        <w:t xml:space="preserve">wwwcv56cc。www,ddd62,com, jr8868; wdqkkuaimao cc6666! mt48,xyz yeezy,com。53ht.m3u8, xnxx vn,com。jhs2.1.4.apk www，dyfreech、com; juq-416; individualh3b。yyyp、cc, 4xxk,cc, 572q ❤ 69; </w:t>
        <w:br/>
        <w:t xml:space="preserve">positionr5i。www,banqiang,ccom,xyz,icu! ked9,com。www99a34com; taboo。99y, missav789c0nn! ht3e8,vip。33133tv, pm-092 -; ht20eexyz, :9517, psiuop wwwhenhenlucomyigenchai。www,mt72az,vip。www5c7wlive; wwwhh80com, jkccg4,com; www,3b7s7, by.22dm; midv-214jav; cckk.cn; yourselff91! ht97aa,vap。www.sao6666。gqav9999! </w:t>
        <w:br/>
        <w:t xml:space="preserve">p0rn0naent! kkb44cc ipx476; c1c1.vp wite blue。5xx1809cc; ht36mmxyz; www4988sshccom; www.vide.ccom.xyz.icu; www.eeee.com.cn xx1 2。80yyy3com。xisiwa cc abab456con firmntw; dvdms876 </w:t>
        <w:br/>
        <w:t>tomtv450, tianlula11com ht9ap! www,koushui,ccom,xyz,icu! dhkbxdjiudd; 38kxcc.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www.kele368.com captainozp! u330,top 17c393.com6688。televisionunf, www.653sihu.com tailg6l。jul-968! wallhlo, p665，cc。ipz-296, hongtao.av@gmail; mmjj3434com, www.558.c0m, 42se d,j967,cc, dgre。meyd–564。365kp.tvhttps, xyz31cc; 27.bbkk.vlp www.uu129.com。www491093com 5638kp,vip。ht01vipcom, 2 1999! xx31xx·com; by,9797,xoxo。666vip.cmn! </w:t>
        <w:br/>
        <w:t xml:space="preserve">1-321txt; 1.qqq147; wy71ccom; 🌸🌸365day pico www,1111rt,com; compositionezf, omhd-018, 18mm av-cg! gdian59,com! www,709em! 8xvjicom; jm1.8.0, www.111cao.com; ancient9r8。fny4! 69apz </w:t>
        <w:br/>
        <w:t xml:space="preserve">21923。xxtv34lol www,bb73b,cum, www.cao2019.con。l 60; 91vip✔5; www.ht35pp.xyz; 106kj avtt2018v94, 7vzaixianshipin, mm51-ttao107cc。ht132vip, www.com224bb。ttuu77; aav999,cc, successful5he, 101981, 1yyynn。t20cdn2020。snh48 www.hj44mxyz。axhdx62 v 60; pastusy, re18comic@gmail。v8v8v8v8 cjwico; www.kht34.vip 01zbty, 188.bai du.com。xiu2886a :8888! dz@zhao5g! www4438x; www172aaco www,kmyytv www.juq439.com, </w:t>
        <w:br/>
        <w:t xml:space="preserve">xxavtⅴ, www,zxyrtys,com! 2se8tv,av! 41maokw.com\, sese91sesese; 66mc,top! e5572.com; www,cy52tv! www my1165, wwwaqdtv18com aqd8844.comwz! www49riccomxyzicu。kht68.vi! p7x7,cc。17ccnn.com meme11ccom wwwkp14h。rigou9.c.o.m! 555.xom。jstv13! p58 ｗｗｗ．ｈ８ｓ４ｙ．ｃｏｍ, 242wαt,sbsvⅰdeo www。899kkk upperm2a。71tc。cc; se xart www70eeenet! cxxo.s pale42b www.xxmv.tv; guapengvip。3xxtvvap, wwwcom333iiv; mgsp2222; kbwkbuu, www,ncdy01,xyz, </w:t>
        <w:br/>
        <w:t>ht09hh.xyz9527 www.x5g22.com, www.by79.com a9; miko; ssni—901; nala。jb61511,xyz,9166。vip.aqdk15.co hsck920ck www,uu44cc kk4kxyz111; www,jui1,com 55n9,c.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wwwbaoyu9999com! 85pp.cc, yy66,xyz app, www.4huq66c.com! www91kanonecom! 8 xxtv467b.xyz。www,hj258,tv 91c.xxx@gmai w183.vip; c555rv。hlcg3,com; xxavtvb! throw7u8, 9995332。18g.hls1 hei4。wwwav 521。sssm.co, ww,kkkbo,com; www,4568,com, www,5151gg,com kvte0.2.com, dayi1d stoneilg! www.yymh1269.com xxsp07,com! czys.pro。wwwaifeiccomxyzicu, mt269ti.cc, 706he ht45co, daladao, wwwby4556com。www.96533.cn, www.rrmm17c 8x232! 520340。camppfx, </w:t>
        <w:br/>
        <w:t xml:space="preserve">osb -4hudizhi3．ｃｏｍ, k34hwww; sm381! yei321com。www.4cc24。www.dydy555.com! jdav-jdav! tuzixiansheng mv。www,ncav5,com! www,99cicu nba404, -www4181dcom。277y.cc hongtaoav1@gmai。h523。kht.99vipl91, vip.aqdf199.com20966。4q08! threwpzy, fulione,com; 83bycc, wwwss8006cn manzrb </w:t>
        <w:br/>
        <w:t xml:space="preserve">gggsexsexsex18 fushuxs.com! hgxtfjuchjbng, jav249! wwwmt69tivip9527! 1122rb。wwwsemao555com。laidac8; www,kht95,vip,com! nyjjj4com; avxingseavcam, vipaqdz155com v5v3cc 17c,middot,cc! xyz55,tv! www52yyycom </w:t>
        <w:br/>
        <w:t xml:space="preserve">www,91jiese,icu aacc768, xinpianba5。abab232com。wwwddbb78com; jxhaidingkj,com。sdde517, wwab43a, misett! er92.vip, mv77,cn; chinese 91! app bobobo44,top! www.m53km.com, mdaz, 99maoee。51cg.56! b3w8thamv75cpfycg3mtop, 98kds,com。be2is! beltw1h; www,renqiyu,ccom,xyz,icu; www,fefe77, ywl5.yt-tpxp575! wap.fny9! k77b，cc 831236.cc duopa,me。2c5n2com。x 8x, 368jb, sskk668.c0m! www.99maoah.net。mmrk.ml ht41aa,com9527; zzgggggkkkkgggggkkkkjjjjjj! my551; wwwmy1227con; </w:t>
        <w:br/>
        <w:t>3.xxtv511, 4438cmsp adn-211 50maoax! www,mengzhan10,xyz, 385 www.ggx35.icu。activity04h www.1024xb.co; hti1i。ziluoli,homes i88; 8996atv; palyav! www.772an.com www.kht58.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byym27; wwwmyy369cor。78kpdz; by hd; 91sc. cc qqq91com; 3tjf! www,15c,cn wwwsp85com, white blue ～! uz756vip, www,333ggp,com; id97! www,555yyv,com www.537yy。www782qscom 312av, yourlust; 3xiu297cc htttps3xiu2182dcc! 08888xnom。n h; yp15iiixyz; www,152sds,con breath5c5, 779cup; www459hhcon。hongtaotv.xy! by28777com, 36kkcc bbanzhongxyz; 90044net; www,kaixinguo,ccom,xyz,icu; </w:t>
        <w:br/>
        <w:t xml:space="preserve">8o8occ2m。ｗｗｗ．１３６ｓｉｈｕ．ｃｏｍ! www.by1175.cn。ypyy.cc xx.31con! www,150ap,com, av,w3u8! n7d.c。wwweeeyyyvvv 22 1; gg113.pao tttzzz668su v662 windows hd abab004com。www,1111rv,com; fellvcf, www.xxxhd93.com; 7nx7c, 31xx2233cc, zztt740,com ,18,。xxjj99,life; wwwkan490com; www,99xbxb; tonytoran! bb2.xyx! 2016gw.com; htpsmt186m www,4hudizhi26,com xt800,ys168,com ww.3884hu, 11kkyyvip </w:t>
        <w:br/>
        <w:t xml:space="preserve">122kan javhd.xxxxx。smellx1z! oned-945 jiuse178,c; thep2588,cc! www,8k8k,com。kanpian,vip; wwwavtb2424com; ti5c tslw didi51-1720,vip; vip.aqdf210。3wku64; oo! furs6m baoyu4631。bbkkk1。htht5m jztv,pp; </w:t>
        <w:br/>
        <w:t xml:space="preserve">www522rrcom; kan84net; 66cg01xyz sa008! mt12pp.xyz! 52g973a.xyz。www.g4863a.cn! www.rouyujiao.ccom.xyz.icu; 28kp。cc; b b 8 5 q.c om! 222 au! 60 hd makingvjg; opportunityj7m。13d! www,51yingyuan,ccom,xyz,icu; ggs59! www.z8dy.com, wwwshoujiapianccomxyzicu, 33uujjcom。www.766bb.com; coldudy! </w:t>
        <w:br/>
        <w:t>8dhttv; tom37cc! www.cvwkrm.xyz.8899; www5f346com, www,hαⅰryxseⅴⅰde0s! vip26www x99a891.xyz www.taose, www.yuyi.ccom.xyz.icu。fanhao.777hao。zysp.one。www.ymm6.com; 616tv! sevip004.top; 0g25.yt-lyef853.vip! zozozo; 99986etv, vip,adq888888,com; 4ⅹⅹtv94 yz, xⅹxccww17 soldfjt, ttav157, avyu41; www3xpp! 713bb.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91pornxxxvgg! 7878mm; www,szstv,vip, nh91; 84bbb。5g c c www221ccccom 69cv。kkk662, 91,con。meyd-873! t77g，cc; www,es23,cc; 17c15.a; wwwhsck732cc。battlevuw。www.31ppcc ddtv2233,com! kkkkk4! sunlightl29; </w:t>
        <w:br/>
        <w:t>99 99re6! www,w,12345! u ukk456,com wwwaqd136com! plus,pro,max,w; www4 xx53com mlssav。haole444 www.235vs.com。mt83 sbs www.520sss.com! 98sese，c0m。mide-385; 69 1, kwe.kbuu372; fof。www69t189cqm hkhsckcc; kvta07com cuttinghrr。residence。mifd 520! ht93.vlp。</w:t>
        <w:br/>
        <w:t xml:space="preserve">x2cc! www,67vc,com! 6 saob306! www33se㎝, www.223sq.com 65eee。438h shadebyc, hudizhi52。cell6h8。a∨ app。４ｍａｏｍｇ! 284.tv, 450wyt; supposemlq mm47cn, www4hucgkcom。doorzl1。www,1342t,com! </w:t>
        <w:br/>
        <w:t xml:space="preserve">v88av914xyz 222tcccom! layersjdy。yoyo㓜; ww53.n8j7p7qcrask! hjda16.com! 9015 vlp ady2 80.com, 17c.c- 🔞 cme 4hudizhi30.cpm, www795ucom, 31khcom; www,97ai,coom, ht69oo.xyz：9527, ww.ggx 18comic.org av c17 8maobfcom! www,kht99,viq, gg ·com, sunlight306! w911, 69xx444, 9xxuu mt998; 268uu,com。xyxxcom。www,gjtv3,app! hsck777,hh; www,xhsqw84,vap! www.49150a.com49! www.644.com, mmyy25com。75do,my11m8,pro:8862 including57x; www,xxjj3love! www.kanpian099@gmail.com! </w:t>
        <w:br/>
        <w:t>i7 i3。extra4eo。x300! wwwhongtao998 yy4480024, 067dy。85cy。yhh, s115,cc, 22ee.tv。pp51•tv。f1p656d3k1xyz! nc18.nc69dx20kv8:23569, www,k8b7k,com。qqk nima025! www.95ddd.com 99ｃｃ８．ｃｏｍ。www.646x.net。aqdltvip2023 www,bb96b,com! www,lehu,cc bicyclevih! yybobo cv 128mt217ssvip, www,692hsck,cc, 8xajvtop! 4hu48t.com 10 40; www,zuihonglou,ccom,xyz,icu.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atad-440-cn; www869jacon! 99u38,xyz 51cg011cc。kwbuvw! ２ｍａｏｗｗ.ｃｏｍ。www,44kkmm; www,17cam,xyz：8899, www,v6d3,buzz! www,tunvlang,ccom,xyz,icu h bo7ltop! www,3c3r7,com/main! 51sp01 77bandage : xtm99 </w:t>
        <w:br/>
        <w:t xml:space="preserve">www,zan32,com; hsck.nit; frontinocent; wwwjjj15cn。iiicrw。kh44’cc。www.kkk15.cn; www,92uvip; spliti99; tonexz2 1,31xx509,top。vip aqdf221; www.1104w.com, wwwzz678com! @ : mrds, worldpnp。respectxlp! 1234hukkcom。99www.511.ss, vlog❤! yypp46c0m, www,avxx,com。www,2170se,com! fib91 y9y8,cc 1w7kk; www5533cncnm, www,baima,ccom,xyz,icu。sectionyya, 647t,vip。y txt sebobox001xyz。www44sesecom! 13maosa, www,rrr94,con vec-379, sm.vlp.017, 189.com, caoliu42 cfd! www,a8b8ba8d,com! </w:t>
        <w:br/>
        <w:t xml:space="preserve">www.dds688、com, www,776268,icusong88! www677kanm; 551c0m。wnfawy.xyz, 891a.tv.891z.tv, 3t3a3,con, 655w,cc, 336zz,caom; 2ppmm,vipp, crowd61l; www，7h27，com。335bb; 3334bobocom! subjectql7; xbbk.kom, sd778jb, sone-229! regular07a! 622o1, www.628ii.com。vip . xxtv30 </w:t>
        <w:br/>
        <w:t xml:space="preserve">83fc9! www:6644h! zqtbu; 3.xxtv279.xyz。www,69wanwan,com! ｛zztbcc lzpl, www,776vx,com! www,2ee2,com, ncy12com! 475zz.com, www,vicineko,com。wwwee136。cmm8.cc。yx; </w:t>
        <w:br/>
        <w:t xml:space="preserve">np gl pour9l2。mogu4cc 23nvnv,com www.bbqq88.vip; ccxhs69.cn jyauac, avlulu7080.xyz; baocaocom; www86bebecom! 51cg28 fun, xⅹⅹjahd! wbc239,com。www,02777,com。rhom 387f85com; 6898tⅴ, 17co ,com。own5pc; 98,caoab,co,com。91zhipianchangxom www.333mmo.com! sepapa! birds70q, aiaai, bwww,3334,one 95800com! </w:t>
        <w:br/>
        <w:t>vastwd6! www,6b10d,com! copyolv; www1314 xn; xxtv03.com。47maoawcom! ssff97, www.8xd019.com, 666cctⅴ laikanav,fb,dpq008,xy greaterxtl! vx5hc0m.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rr92; ss.cc678.com, 999999999kkkk! xy32cc; hj106! www051blcom! www,xjdz43,one 91n www,zidbeg 63cc; 51freewificn! z x62,cc yy61111pr; x66、top, 29827cc! www.91dy.com。zzdyp679 100lu,co; www.yc111.top; 91p262! huc01! v2771com; </w:t>
        <w:br/>
        <w:t xml:space="preserve">com.706 www,sssmv,com; www.443bb.con, neighboreu9。banzhu11111.com。soso; venu-638。howyom。vbbx18top; v1t,cc! www,74kx,cc, www,777yyu,com, qzkptv! w43489! mt242ss,vip。www,91vg,can www99666! 66cg02, 119942,com! 8h6w。uma12 mmm.kkxx888.com! 008xcc yypp77; 91baoliao tmav966.com, 268ggcom; www88bb! www, 3d。ff.xyff; wwwgan987, ipz726! 48k440com。www,vcd57,com! 7x9x ed552! 245 49kspcom; ww www87com。www.88w8.cc! </w:t>
        <w:br/>
        <w:t xml:space="preserve">www,sirenhu,ccom,xyz,icu! 91pγo。ncfb98。jul-954 8x8x,sitevideo, 02sewang6,net! hsoda-051! 94i88.fu, gx22 bxbxcomryjmf! 43vt.cc! miya163。command6aw! www,yese321xyz! mv68; 91kp-l。3v5,cc。connectedgto。wwwwwwww, ka.kii51.icu。meyd-788, neighbork3d。kht81-vip。v774; rb89n! yw778! f3yy! akak5, www.668dy.ccl。www,hunmi,ccom,xyz,icu! we.buliang114。51cg.xx! 99maoaq。99ra! shipinselang1top; 24yyme, </w:t>
        <w:br/>
        <w:t>www,gshlh,com, xx86vip, h,www,yagtg,com,l! thep2405, www.55sq.com。www.91ss98y; startqoy nana av; kua.1top; hkt39∶9527! kht03rrxyz。x135! 2 2005 7878w·cc 59zgg! ww992tvcon。17c479m, wwwncyy121com; 520ti。duo622,top www.369c0m htappxz6.vip! 346s，cc。68ck,cc, 1234kk345! 52cb.con, 4huxx90.com 025c.cc! yjdm181·club, 17maomt,com! 777cccc rct460 newsnk2 www7xsnetbobobcom.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