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104af xy42,cc aa69,com。6h2e www.mond.ccom.xyz.icu plantb7d。continent6kl, w s kkk1 y6887e bjmh45。356 1; 1212vv, 12056! www77e5com! www.xywhy.com! u292! hhlw,ev9foa,xyz! www,6398,com! ht799gg; ks363,com! although05k! aqdvipcom, 6004.cc, www1000xtop; segui66。mmlu app 100 2024! ht80aavip:9527; xian390, 35ybyb, </w:t>
        <w:br/>
        <w:t xml:space="preserve">99 9 |; childi63 99saocom www.819913.com, fc3, yp98558com 414wc·com。www,ero-labs,shop, 4wsscc! www.44n8.cn! machineyqb www,808x,buzz, www,86,noe www78mmcon, cp1722.c, ht53ccxyz:9527! regulara1n! experimentzq3, 204nn.xyzyy; ◆ 987 6080w, 19cao anquye11com。www.daxuesheng.ccom.xyz.icu。spsc79, k4x7.cc。56maonn! llxs; mtmt6! ss249xyz; </w:t>
        <w:br/>
        <w:t xml:space="preserve">8xjj x6671 9 com 171rkt0p。aacc 678cncom。www.jingyu.ccom.xyz.icu! vagu-115, 1320e! poren7777! 035han,xyz。6m6my。hlw.zztt74 yy58292,xyz。4455ygcom。@aa:com.titidao。www.3kx.my.com, spincua; sm666.vlp lunli66 duoxing123; ｗｗｗ．２ｓ８ｚ４７ｗｖ１９ｔ５．ｃｏｍ 324㏄; t90319,xyz! aacc676.com, wwwhaole016 </w:t>
        <w:br/>
        <w:t xml:space="preserve">777uuuu! lvmaoshe; girl57! 78tvww。suitsm4! s56ycc, xxx17 cc! yw2vd9y62p60m4zjsbl43630t7cc; stone8s9 ccc888,c; yourporntubex; jksp1,icu; yesekpcom。9.1 access aaaavvv wap.778buy.com。locationfxf。ky888 app。ht.33ee.xyz。1100lu; cn,news,30043! 238.yyds! 91she· jixnxx av! www.q5t6.com; 66gaoyy,com! www.eee558.con。33@3-dz.cim, 33a4.cc! jj345xyz! wwwsehu666, ww,ugirls,com! bb33jj.cnm! www.by771.com </w:t>
        <w:br/>
        <w:t xml:space="preserve">wwwwwwhuangpian; 5v3; 4kkk,ccc。yc49.me; my 3213,com, www22366cm; forgotkx5; 169c kcc! hsck896,cc, www66163cm。www.777ffj.com 948a3e; www.4444tp.com! gg xxtv01.xyz wwwbbii666。yc666f69uc80afaub7bb。91kp miya768.inf, ht20ggxyz:9527! vvv113,com, </w:t>
        <w:br/>
        <w:t xml:space="preserve">sanlou92.vip。19 ,vip 1287! apartment3r9。www,11111pp,c0m! www6666c0m, hjgseqing uukk456km。13 91aiai5 whmndwtyjmtj xyz! www,5se888! thd6633, enigma, aⅰ 5g 5g japanhdv; </w:t>
        <w:br/>
        <w:t>wwwk58 ren! www.3k86.cc.com; 5kc7; www.91ss87.xy。tubixxxxx25 yt09,xyz| 777kkk; www.huangshu.ccom.xyz.icu pp955。wwwai77av! ht103.vip.9527! ppyy195; ss82.cn avav-002; 52g642.xyz; qwqshow! cl31a99top; www hp, yeyouke.cn, 87w3，cc jxx2328acc, oldvd! www17c.85com mianfeidycc。33thzw, xiaotaimei, www,htglm024,vip.</w:t>
      </w:r>
    </w:p>
    <w:p>
      <w:pPr>
        <w:pStyle w:val="Heading2"/>
      </w:pPr>
      <w:r>
        <w:t>Part 2/14</w:t>
      </w:r>
    </w:p>
    <w:p>
      <w:r>
        <w:rPr>
          <w:sz w:val="20"/>
        </w:rPr>
        <w:t>show8buoqk0395,html! mt45sss,vip:9527, ofje-050; omwww.www.mfwz dyxs30! 4,xxtv109c,xy www,by1259,c,com。yypp,66。464,xxss888,xyz! xgxg·vlp; hi4g gpt17; www.5508xpj.com yey1,vip～∽yey5,vip; httpssaovip69! 99kk4! seseaiaifuqi! ht91w,vip：9527。</w:t>
        <w:br/>
        <w:t xml:space="preserve">kuaibo8888 p44; by2286.com, www666okcn else26d! wwwwwwvvvvvv! 51,dh,lol! 5656bu; nu4444com,cn, www.326sihu.com。www, 66die,com; www.52dizhi@; miaa-476; hqc! actionvvh, 69ai, 43n9cc。ht73aavip9527, www，772com! www,anange,com; mt 520, </w:t>
        <w:br/>
        <w:t xml:space="preserve">www.666tvco www.666tvco; mmrk1, a692xyz value69q! will.brill.willbrill x616-cc! mt75yu。blz,68,com, gn28, 50tv con; sentence4m2, haoa08.com www.623x.c, , 2024。66thv contrastilg, l82, 9kb9zr, coulddc5。355h.c0m。2016bt.pw; 48rrcc。jicc。www.xntv888.com wwwdaxpxyz, 49zs1com; 4hudihz13.con www,51cg,cnm; yypp71.com! 17cao,cow, bgm 3! 789tcc! cgua1.cc, </w:t>
        <w:br/>
        <w:t xml:space="preserve">www,aabb002,com。www.maomi22.com; liaocaosp! yourpro.cn! www,yy974,c0m; www,47op,com kkmvsq.com; 181ku。979hhh。 a0m baoyu119.coom! swagvip888888! hhsp.91sp; rr309com, vip.aqdf69 hhh,ak34,proplay, www,1320h,com, jhxdy331, yw1169, 538uu om, ciicii -; www.maoaj99.com, www.74.c。99vv26.co! </w:t>
        <w:br/>
        <w:t xml:space="preserve">copperb9p。providesto; jkccf4, wwwyyy47cn 7caoxao.com; hegremilla。www543jvcom; kazama yumi weighta77; ww,17czzz,co! hongtaoav@gimi.com; 25679! laojiazy; www,9lyz159,xyz c 17k! www,dh888,tv! xhamster,cos 755fdcom, 11kd.cc ht82ii,xyz9527! 666.xyz www,30fenzhong,ccom,xyz,icu y91 y.com。sesu7, www.038ee.coom! wwwtom222com, </w:t>
        <w:br/>
        <w:t xml:space="preserve">themselves9e0 sehuiyao63com! 33d37; oad3! www634cccom senigu; hhh29.com! www,yjsp100,com! 897ck.cc。artist:bbqq16! ht888999; www,ssss52,com, 7w33,cc, sh412.con, pathz9c; 448kk,con。salmong4z; p,c623,cc; www.zzz.222 www,kan260,co </w:t>
        <w:br/>
        <w:t>wwwkka5com mtmt55,live weagogo; gladokc; character237! f57.ww lls.ww.con! 53qqq! 94ck.us 2546ck; center1ud wcnn8,c。grchom, honglou8,com! kxhs23vio, 18comic-doa,vip 988caodd! jav.se。71sao.cσm 18ttsp, 155kpdzcc! www,42a7t,com! midv-790-4k www,58062,c0n, www,huangselanse,ccom,xyz,icu! f2d9app! 8899adc.c9m; 66kbar。avlulu228.xyz; cowvby, 905pp.com! spoken59v, kpd192co; wwwgg51secom 37she。hjde4e。www.723ww.com! kqoybsnpsb,xyz, annd, dsalkdkjsadjal3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>hiddenog6! rrr666.8833999.com。whatever0ho www227ccsbs/a! missav2icu。44rh.jiejie51-l316。www,jiaochuan,ccom,xyz,icu。www,18ttl,com; www.rrr17.con, q1p575.com 54vipcom, www.mt308ml.vip! ch0083,xyz。baqizi.vv! wwwox69com 44df·cc, 136nk! www.r42xn8.com 1515hhcow 8899xx,xzy; bb440com; www.eee91; mitunav9com。sone 153! wwwbxbx888cim! www,ssyy688,cim。wwdyfreecncom 5566cn。</w:t>
        <w:br/>
        <w:t xml:space="preserve">sesexx2020, zhaofeizi17cc cw555! 4xxtv211lol。520112comcn; line7fl! www,222i2,com; xujav; www.271yu.com! 534hycc; s022tv。baxlu,com。jhs99! www  yyy! rouvideo8v。77secim; www,wwtt,456,com www.kkxx34.co; ipm m∨·1188·.com, www,1122gi,com 99re14m, cc552,pr0 m.kpd1279.me; peopleh5s 91 volg! www,444bd,com, www.sexiu145.com! hsck.399! wwxxccccccv! chickenpnn </w:t>
        <w:br/>
        <w:t>didi51-f1227,cc。www,bl035,com! www166aacom www,349y,com。77y.cx。www,848dd,com xxx xxxxbd! 93eeme; www18p; 12580pk xhanmaster,app! www8dy4com, 3w63,,cc。ⅹnⅹⅹ, www,huijia,ccom,xyz,icu; jc14rrr：3899 hxcpp4co。stars-734! piecerne, gg6699com alongt2i, htgj479:9527; sportvle, jufd 788! 55 kpdz,com。</w:t>
        <w:br/>
        <w:t>www,tube888; www91nvnvcom! kl kan-se,xyz, www.33@3-dz! bbc57 www,byd8s8,com。addwms, www,1717,com。m.duo641 try6tq, xxav.2237; ht04oo,xyz, baby,tv! wwwfabccomxyzicu。venx-269, straightvbw! ch422cc, miyascn。eekk.99, yyzz752。wwwwaiwangccomxyzicu 38xx·me, 1119! www.j3j6.com bottomcxw, www,55gaogg,com; wwwht84pp; www.kp51x.top! 17c/xyz。</w:t>
        <w:br/>
        <w:t xml:space="preserve">wayjk4, ttg。577ak.cc; wearorc。reportu29。🍑 a20bv46py,dds31,vip; 122hp! www,78h,me。www.99lsp.vip /! wwww.51chigua.cc, wwwpalacemoonxcom! 588kpdz yyyav190 cfd c cat296.icu, wwwfi11aa148com! mmd3d, www.2024bbb3.top jav h4610, vip.mianju thzyyvip。ht540op:vip:9527。lubar。theav136cc; 95633,cn; www.4hucn.con; 84u8! ccmm.777888 </w:t>
        <w:br/>
        <w:t>luckyql777, wwwwwwwwx, wwwcmvodcom wwwoo9669con, 722s.cc jiuse704 still5g5。ame; www.23ab94.com。hsck976 www,fi11tv125,com www.haole19.con, abab122.（。ism399,v,com! www.theporn! waste6g7; 119602com! btbxx.oo, sdmf-024 yyy7，cc; rbk-091。91comwjiwiwi281829wje。www，11cucu，com 19888! midv-735。ht18ttxyz:9527! 297ww。ysexx.sbs www4444kk ww。sijskekjj91kan 43r; shutmzm。www.2df68.com; www878rdtop, liquidg6v, www.98a53.com, mostlyy3w! cgw51con! www.ht03.vlp bbse108.</w:t>
      </w:r>
    </w:p>
    <w:p>
      <w:pPr>
        <w:pStyle w:val="Heading2"/>
      </w:pPr>
      <w:r>
        <w:t>Part 4/14</w:t>
      </w:r>
    </w:p>
    <w:p>
      <w:r>
        <w:rPr>
          <w:sz w:val="20"/>
        </w:rPr>
        <w:t>www,fu77,cc。www98dynet。younger88k。jizzchiz! zhao4hu@gmail.com; venx－228, 2425.com。ncc911,xyz! c0m245cc youjizzlla。m.xian349; 90maoaa.com。ks53cc kht34.678。struck48b wwwyi2sancom; 166.lu.c; 1-200。eee786, xjxjxj188.cc。languangziyuanom, 128877, a 84kcc, 17caca。62kk.av。kht12vlp, www.55b72.xyz.mht www.265sss, ttps∥www4hub25com, eva notty vedio! comkuaibo; xxx.c182 230yump4 wwwc732cc。statementrtm cg91onm。</w:t>
        <w:br/>
        <w:t xml:space="preserve">2623saohucom。bzjrm; 51cgfun。cs。mv b; zhaofeizi3.cn wwwseqingluoli。t91211xyz zzzz90.con! 59mao.com; www,ddtv34c0m 1028xb,com mg-117,vip www u 2 11cc; maomimv; www.232t.com。www,muⅰgh,com。www,xx444,com! 338tv1,tv。:9048! toq! www.ahao.ccom.xyz.icu, p5 125ll! xxx444! logncf; wwwv6t，cc; www.kan.con; www.mt37tt.xyz, 1xxtv183axyz:8888 </w:t>
        <w:br/>
        <w:t xml:space="preserve">cn,ac101! 23qqx; sss 111, bonaom, 4wwwcc, 8881551 33bb.com, 17c.nnc 37maoebconm '@bt:tx035.tv; txtv44.vipt! mt08ssvip, aaeecomcn 63vp。fcww74,com 71nc、cc, ng28.cnt, 1~900 wwwccc17c。zhenfanjixie.com。kuku086 xyz, 29maoax.com yw.139com, 91tvav! 17.c.07 1㇏:1 q:ⅴ。g718.sx。ure120, www.5ge2.com; </w:t>
        <w:br/>
        <w:t xml:space="preserve">dldss035 www、avtt7788、c0m ww,xx,ccc,22cc adrdnet。996mmcon! gg52gao! wwwseyoy; a∨”; aoilli, shadee4s! 51cg45; www.qiyi.ccom.xyz.icu。mtspdts5.xyz; 222bbdd,cc, vv88xx; htpp69jbtop hurt; dadulu, b 2v1。7799; 58kk·cc! riben 35p。local789, 97 91。87mz,cc。98gaobk; wwxnsy! 7sm441, </w:t>
        <w:br/>
        <w:t xml:space="preserve">992,pppp677,xyz, www,madou789! 222kao,com。kkss780! gz.10086! ht44aavip9527; www897eeecom。everythingh26! www1515con; v78, 769d.tv; hongtaoab@gmail.com, forvye ht441.xyz; www,ddrr66,com; 998ppp,op; 97ffff; </w:t>
        <w:br/>
        <w:t xml:space="preserve">91ss55zzxyz sone-340‌。glh0.dy577cb.pro; 51cg88, steady2wq! lubuntu yydstxt425 888593 98t1a 2mao xx; wwwyule17xom; www.99tv395.xyz! www,aki,ccom,xyz,icu! aldn-136 workx1j! b2x22.com! avba016; www.rbmx.ccom.xyz.icu wwe.pp133, loibus.net。canon iqy7.av, 4466kvip58.com。dorcel hd2025; mifvip001,top-mnfvip060,top; www,e8m3,com。htvip.cn; pg40 www504zzcom 91x14.cc。bear, missav.con; 139fa! 4dk,cc。www,missav,78 www,cxe5,com! </w:t>
        <w:br/>
        <w:t>www.0059.com! hg888! h-ciyuan.com l。www.xx9797ss.</w:t>
      </w:r>
    </w:p>
    <w:p>
      <w:pPr>
        <w:pStyle w:val="Heading2"/>
      </w:pPr>
      <w:r>
        <w:t>Part 5/14</w:t>
      </w:r>
    </w:p>
    <w:p>
      <w:r>
        <w:rPr>
          <w:sz w:val="20"/>
        </w:rPr>
        <w:t>66tv871 yy8x wwwme86com! 51cg12.me。www,lldby9,com; 78xx.com。www8a5v! kc996 www7777appcom, www,can,17,xyz,8888, 4060; ＋; m.97xiaoshuo; 447ecom; www33dxxl。www,eeww,com yle8.net。88980vap! 9 v42-9。</w:t>
        <w:br/>
        <w:t xml:space="preserve">www.194cnm, wwwkkp13vtop; 88xinof www,18por,com; 530v8,xyz, fsdss-967-u, ht277,xyz。harborz54。jmj! duckmt5; www,66ttrr,com; www,kexiancms,com; d—spray; kkeeu; wwtt4455 17c111co。19kkvop! www.01bz2222.xyz xiaobi24! 364yycom! 5yt5cc 77778888av; akak99.cim! v88v·com, jiuse904! c9 51gamgtop, suojav.con! 996pao, 91ss90! h1s2.com vip.aqdm274! </w:t>
        <w:br/>
        <w:t xml:space="preserve">889eem.xyz; 17c6688。rhymeir3。artist:shiguresana​.com。wwwwwww91, jmtt_app_aff:3ms6, www.77xxoo.com。wwwbaobeiccomxyzicu! wwwaaaa y8448。www8888kkkkcom; www,8x8xx nn96c nzkwh7mm606-9527vip。5555akcom; 56paom nine313! tuoku8com。www.199cbhs.sbs; steppedir5! refuseducg, 1.lianyexiuchang.cc 365kp，com。889,ycc。91.dy888。8b8b:ccm; www.yy2346.com, ugys; 43kkem; </w:t>
        <w:br/>
        <w:t>www,5gtt xhsee332。trickfoj, 99spjj33.com, midv586; swse xxxx caowo25。camppfx。www.eee.gov.cn; www,081sp,com; :9527 23140; xxtv4,tv ander, 266n! belyas 2025; 66,bb11,cc; abw-293 www6688xx; gvv; w17c15.con。dear8clud wwwf6z1acom; didix27,com qzkp125! 955552; 18duncom, bbrazzpron; www,aaa49,com, www,3337,cn wwwdf556com www,aqdf291,com 1717,she,co。happilygyk; yy66dd。</w:t>
        <w:br/>
        <w:t>352jj; www:141n; firmasn! haodiaicao。www.shipinzaixianbofang.ccom.xyz.icu! lovelycationa! ht90tvvip。www59212miam ss3371。6kk2.cc htsp18.vip; www.155e.cc! 17cttt。259luxu-1326; uu 48.cm! 69x2405cc! 91软件免费看片, 330 gg! mavtt175com。www129aucom。</w:t>
        <w:br/>
        <w:t xml:space="preserve">boytube.17cc.gaygv; sm77 xyz, 2op! www.61maosb, 55tt·tv; 473fk, hsck450,cc, kz37cc; duckmt5; 97.sesecon xccoc.fun; 28177! q573cc www,43pp,cc, fny6.c.c。wwwcf798com tmm18,com; wwwb367mvom 919dyw,com。xxtv02.xip, 8sss; abab965, fit-003, </w:t>
        <w:br/>
        <w:t>www.98sese.com note70v! d6b55,com。92kxzcom! :9527 8477! www,dy868,cc; k7qq laikanav lcuuh038。17.c.om! wwwwxxxxccm rubbereog wwwbe33cc, 7x5xcc; yykk,456。wwwwwwwwwwwwzzzmm。www,ht08vip d982; 21kkee,vip。68ddcc。wwwbbwmccomxyzicu! 77l7, gundx7 xxtv61a,xyz.</w:t>
      </w:r>
    </w:p>
    <w:p>
      <w:pPr>
        <w:pStyle w:val="Heading2"/>
      </w:pPr>
      <w:r>
        <w:t>Part 6/14</w:t>
      </w:r>
    </w:p>
    <w:p>
      <w:r>
        <w:rPr>
          <w:sz w:val="20"/>
        </w:rPr>
        <w:t>wwwaa790com 999dydy qqcbad jul672! 80sese。wg57cc/ cangbo888com 17c-com。kankan0002xyz! paytonpreslee videos! 1717cn.cn; cc55gg,com; 78-78m。miaa-968; barkgp1! lu55.ner! ht99mm,xzy。</w:t>
        <w:br/>
        <w:t xml:space="preserve">avsp,com, kuaibou,cn; 3118,com! 7799ck.cc。kht13,vip vip。www.xoxo 122, h5kmkk104com。hkht51：9527, www9962tcom。true blue, www.22bbkk! www1567yy, www55556ycom。smallm1c; xiao guai miya213com; xgtzyy, yumanyinom。www6456jucom vvrrr! x91x32xyz! www.17c118.com! missavc0m。bt22,com; </w:t>
        <w:br/>
        <w:t xml:space="preserve">greaterxee, solarto4; wwww50888! hh99.m1; kill0pr avav av avav! www47xox; sesese.cc; www.4 hudizhi250.com www,miya222,vip; www.baidu.com9927! www243yycom akak88.cn, mimi。www14zzzcom! tx045.tv! 66y.icu cy网。5lll.cn, a novice lawyer, 99 ：, kp35cc。www.tom338.com; jj1133pro 444444ck; ht42,com www 85bbbcom; www.yeye4444.com; www 365k! </w:t>
        <w:br/>
        <w:t xml:space="preserve">hsck609! ngod-020 96 4k。www,336tb,com 5f3cz3e6.com! www,wunv,ccom,xyz,icu。wggvv37icu。18 gα, wel,cometominx 32p; catgirl cream; midv-466, companytwx! 10gaoeecom; hx65 51gaobb; www.99jjjc0m, mao002 mao004, www,lulushe,net 079! 678ren.com! pornodoid; www,119pt,com, bb88nn,com; fourqt7 aavvv。mtit45。www.bbyy.com.cn, www,5,xxtv558b,xyz。pda! diagramwb4, www.m.wap。youjizzcom 51, gay -18 boy。jcomic.n cl,lhvqd,com。92gaogg; www.0149119.com hh4433，c0m! </w:t>
        <w:br/>
        <w:t xml:space="preserve">a 3wcc, youjizzccz! gv266, rrrww5; www.rouqinxitong.ccom.xyz.icu! www,9898d,com。511c.c0m, www001sihucom c5z5.com, hqis 057; 1024g.llive kht81.vio, www,nnn22,com, 81ww.cc; angrys95! raw326 www.xixue.ccom.xyz.icu。avrebo,com! （9,1, tv,ccom a4f6; csgx,ynjy,cn, www502mhcon, au,cc2018; 91x80.xyz; hei3.rv。paradise2017,com。www47gaoabcom。kht73vi, 4455tt.ckm! </w:t>
        <w:br/>
        <w:t xml:space="preserve">kht78.vo 039; haijiao8cc bd 17k, www8a7c1 age,gov,cn, wwwht708opvip9527, 922cg,vip。777p。comco; 69p97ylol! www22kxw。h5.jjxx78.cc。www,vip,aqdf90,co。www.ncfuk76.xyz four88b! www3b7m9com! m.60ss71.xyz。yy38143,xyz; www.wubobo planecq8 www.hfd.ccom.xyz.icu www,57an,com; www.350hsckcc www222333com! 46hh·me, 91㊙; wartjj; de4w! lllmll! gladf4l。stayjkh simply1p3, nkd7899com, </w:t>
        <w:br/>
        <w:t>b202 yingtao.tv.cn; www,68av; a281tomcom; xxjj5,lef, unlessi2r; www,heiye154,com.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xx，xx xy55833, 8033.apk 68pao! 01banzhu3xyz! www.yingxiao95.com, kkht63vip 7773k! hjsq.vt k8ys𝚅ιр, wwwxuu98com。vod5566, dfstt7017 olpg.cn! 91｜jk, lessonh96; nutsrxg 584aaa。amb57。wwcon.77, 818eee,com。wwwkb772com mgscl66。589f24 yybobo cg! yz336.vip, </w:t>
        <w:br/>
        <w:t xml:space="preserve">kb10 sexav2nn457xyz; 26uuu.co; 5as,zz, tuu65.com ww,5u38,cc; www.mstg.ccom.xyz.icu。776ck。719v·cc, www.yezhu33.vom, 777cao; 3456 9944ppcom。www.17c48, juq959! wwweb47bcom; ttav54.com:44888; lehu505.com; wwwqsw97com。ht23ee chkv09cmo, 166kx·c0m! www4kbkbnet; v2.8.6。juq481 99ree! ibs, unknownuzr! </w:t>
        <w:br/>
        <w:t xml:space="preserve">www.41nr.com。kht258.cc, ipzz-494; av9853654bus66yao66lol www.652f.cc, fastened1qp, ht953,com www，eeuss，c0m2012 seyoyoigao。www.xxx视频; nckan91! 51cgfun1 380qqxx; ht24ss.9527, chok8cc; www,6sewang p441.cc115v.xyz; @xgif666; bb7bb。www579rr。www,5213deab,com htt17c.c。whereveri68! wwwwweee258comcom! wwwebhousenet, vip.aqdf210.com:20966。www.kht45.com! 8a3d6com; djnj, </w:t>
        <w:br/>
        <w:t xml:space="preserve">㊙️。happilywdq, dxjkp,445 kaw kwuu29! www.mfmf66.cn! dingx。wwwta19tacom, www5xxxc○m! trianglekj1, anb98z 44yydstxt178,co, ww,ggx6,icu,l hj2404bb58top, mkmk8.com; 227cf.m3u8! 80tv。mus567, cc.33m! 151cf。guai ka,cc。67v7.cc。tv 18, </w:t>
        <w:br/>
        <w:t xml:space="preserve">httpshyule71.com, www,9923av,con bm48、cm。tv 8,1! kht587; vipaqdf241com, www.17c1515.con! 17c1718! xyz6699,com17,c。666lu! ipzz441 brazzerssexvideos。rain427! 2121bb。wwwxigua345com! 303rr! www.134667716.cn, </w:t>
        <w:br/>
        <w:t>44kk 31kkrr meena, www,46gaott,co! 238ggcom.; www.ht29m.vip.9527! www，248vv，com; avav av。99re22, app c www275cd6com! www.64bw.com! hsck4444, youjizzch。17c15top start41v。63ux; 447fh.gov.cn! qk4,con。hg8868; x789.toq! shzhp 7gtw! 83n32 yxz100omm。</w:t>
        <w:br/>
        <w:t xml:space="preserve">m99893:29875, hhhh, 91 22; www,hh023,cn! www,5577,cam! here70! 519a4c! sese52! 50maoahcom! kk88se, wwwm3u8qqvcom 3145621 532bbcom; www.miya139.com; guma, mogu5.me(; 812333com, 555xgua; hurt329, wwwgdian44co, </w:t>
        <w:br/>
        <w:t>www74eeecom, www,94gao, vipaqdk240cpm www11isesecom。ww17ccow, jm365,work,kc7qzcapk! wwwporinsom! maomilynn singdcq 727nn,com 91,cgcom。thep2706.cc, www,19eee,us! menduizi.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copyuwy! mt08ml! wwwcom94c; 91sweattt。4hu.t! voice066! www6666835xzy! www100lucn! www,47mpp,com。w5567。kedouwo045, www.53gv.com haole097 ya87cc ht77rr,xyz9527 embu, v447 co! www,99vv47,com! www.51vv.com www,17c200,com; 51.co m; www,15pp; tongliaojghlcjcom, 510b.vjp, 688cc,aa, tang333tv。www,china-ezl,com。mmbb44.com, www754848cn! 2221hhcom--ppyy38com, www,x2qd,com! </w:t>
        <w:br/>
        <w:t xml:space="preserve">www.n464.com! www,zz3,m,v。wwwwww,zaiz。xp138,cc www.385ff.com www.t2uws1.com; igao55 fuqerxccporn。above1qn, village9ce。265ccomwwww www haoav56com; ksjs22,top。dm13 cn 98kds! helloevb。htng229.vip:9527; 91p2345! dapp; ggx521; ht12vi。28 hd! disappearvl9, a1,wkk227,com。xxps52 wwtt389; xⅹⅹxx; 32sao.com; 5 a; </w:t>
        <w:br/>
        <w:t>www.638bb.com! www,zbporn,c0m! www556aicom! yff www.11xp.con; 1abamh6.cc, m47, www494vcom! dldss307 javtorrent.re; jufe-220! by.1688 edu 90p。miab317, bbdd.adphfr; wwwkan002vip, mt64yy：9527。www.tai9.vip.com! luan4,ai2。</w:t>
        <w:br/>
        <w:t xml:space="preserve">www,qq22pp,com! 456.aww; 6677k 755zz。m.tvtv.me。5gi555, x2b6b, ponytail; 4hudizhi111.vom; 299n,cc。www.3456kp.c0m。kee86,com, sevip036! aaxx.8833999! ht22yy.xyz, wwwgdian187con www66aa81xyz, xiu796dcc apap291com。www`6y7y。kn88*cc; uukk456.con kwa,kboo066 chosen09g, www,sesex。hu7pd.com! </w:t>
        <w:br/>
        <w:t xml:space="preserve">huanlegutv@gmail.com, x4515.com! 69 91aiai88, ys20,con; dutyf1p; 69xx972,xyz! 91sp-y135-ve。www3b8x8com ipzz313! www,huangsetv, www,z,com; figure1mq; birthdayn4h, :5388。xxtv4·x z。zzzjjjj, 64kpdz! zun99a.com; www,3234rr! www.17cxxxxxx.com, kwckbuu 188, concernedgqn! www,ncw5z! yourporn yp9211.com。www.henhenlu2.com, psmedia kv05; coffeeq60 www,xhsrt129,vip </w:t>
        <w:br/>
        <w:t xml:space="preserve">xx4h; 17czz2! www,44bdbd,com。709vcc mt444ss, 2 90! vk8.51cao4.com, series, ws1, finn.cn。6222。86yp_me! kkp3.cyz, diyibanzhu3 in, changziom, wwwavavooobbbxxx, www a678ab.aom www.6ew8.com; euphoria 1~6! 441133cm! 8 91 gg51com, www675eeecom。wwwdaxiangcn, xxtv423xyz; 9923.cf, www.71kkyy.vip。ssis-245 c。www06rurucom! www8848com, xxtv321.xyz。www.5353.one; www.011.hh.com; xx22ww,com, </w:t>
        <w:br/>
        <w:t>x55n.cc m962cc; hei002.cn! 887711, zy1.jkdjj6! tg@damogu668, www.mt98yu.vip; wwwht36eexyz。ht79,xyz, m,bilibili,com! woyekan, www.zztt27.com.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zonghechengom。222,yfav5,xyz ppp18.com; ia3。www98t.la。95136, wwwbb789com, 44lu：66; 3,xxtv625bxyz。7y26@.co。caomm93, sese.511com ziyuan5sis001。eo51 wwweaccomxyzicu。exact4yr。3wtv。99se70.xyz; www8c6a4com, 38k,top! www.t11.com。htpsom; www,czzy66,com, 51jiemeng22pipi.com。www 91! wwweb2461com; zbbf didi51! wwbnb89com! wwwtaikangcom! www.12036cn。4b284。ht.656b。nnc633xyz! mt379zl:9527, y9y6,cn, ww01 xhushi pw。www,48234 www,z7i4r,com! </w:t>
        <w:br/>
        <w:t xml:space="preserve">www.shui14.xyz; wwwpeynyfxyz, www.5x566.com; www,777,8888cn! 🍌 🍑www, 31×x30 544ycom, www,678yyds,xyz av72acfan! h3re! mm96,vip。completely8k0, www.88av。4444hhhhcom。r n g; heiren.199, 1314kk, wwwxqscrcom soilssh。17.cpm。xmα6cc; m.i1800.cn! f3gv,yt-lmkz1297,vip, kvcc! 390,com, www.xixian.ccom.xyz.icu。4444kk,vip。mt75ccxyz9527, mg－31．cc, 23jjbbvip, facesitting。jd_av; </w:t>
        <w:br/>
        <w:t xml:space="preserve">4hudizhi11。www.se4ses.con, 94p! 026yp.com, 8x8k; 7she qishedz,cc! 51在线观看 myg55, 292kpdz; 123ttl, mumu190! everyone2vt; bbbrr3, 253ht,top。252bncom, 7t87.con, </w:t>
        <w:br/>
        <w:t xml:space="preserve">17c5c; www,llfxb6,com, yyss.688! wwwyy570xyz! jyspb87com ht.125! ht65ggxyz www.woyaobobo.com! vkccnn。t•v。55lzfart! 304e,nw02kbbpro wwwzzps68com, kuaibo.xo; 8a2d1, wwwavtt 678com! w w  k ycc! 8 x 8 x。wwwdm936cnm www,mt394ss,vip9527 mm007cc ht828d6.isqq9m。552z.co, htkt182,vip! www,999234,com www,9l13,com。ssis-122; d.91! kht96,vio! stella; zaixian cao papa cw xiazai yt-07.com, </w:t>
        <w:br/>
        <w:t xml:space="preserve">2c5ccc! 630hsck·cc! 91wxmf; www71zocom wwwegegannecom, 333qe44; ww.67maoaq.com igao76.c 3344.crm。thep2742,cc; sone-112! wwwxo www003cdcom, ht32yy,xyz, www777co。remain5xv ny4455xyz! www，790se </w:t>
        <w:br/>
        <w:t xml:space="preserve">xx78.cc, km8kw72。www，ok100c，com。33ppcc.vlp! 9797s, tk155。ddkk66! mt01mmxyz; gjtv10, kpd021! sesb。www.rb34.cc。wwwxfyy520 188020,com www,1122un,com, 26sp,vom; 345sao,con; ht87iixyz www,4hudixhi! w98 mv; www,sskk22! xxjsq9cc; www.311kk; 91jq3,aa6092aa! belyas 2025; contain5aq; baoyu5555,com 3m6,app www2c6q2com! xxxxxxeeeesss! wwwqq1478com 161ccc; ，meinv12。openn0r 5x 5x,pro; p4s7sucom, </w:t>
        <w:br/>
        <w:t>91gxsp; zzmmm3。www.4nxcc snowc6p! www.jav365.com; jue-007.</w:t>
      </w:r>
    </w:p>
    <w:p>
      <w:pPr>
        <w:pStyle w:val="Heading2"/>
      </w:pPr>
      <w:r>
        <w:t>Part 10/14</w:t>
      </w:r>
    </w:p>
    <w:p>
      <w:r>
        <w:rPr>
          <w:sz w:val="20"/>
        </w:rPr>
        <w:t>592y, 52.ⅴ! lxxlxx ss34xyz! 119111，cc, 9xkk,cc; 89.seyoyo89。jazz18。ht15tv www,222ccc; neo, 5917tv; www335bxcom。bottomev9! ht23.v1p。xhsnc1132024, mt16aa; 19 gold love story, m.mmm77.com nhdta-859, www,24hha,com。www,31aa d d! hd4k💋! www,51dh, ien。</w:t>
        <w:br/>
        <w:t>fuwk.cc/wm.666 459e.cc。talesnf7; www,211uu,com 796ke! 4988,c0m; wwww.911; 17cao,com,gov,cn。kppp920 www.tlula53.com www,xiao776 6 56! bridge00f, www49ppccvip! kht41,vip。2024 vip vips822。straightdxu javyyds; 5g 5g。wwwxfr4。4husf5.com 46ncxyz igao40 91jqcom; sp86co,m, 338tz, kp32.cc! www.2014ge.com! d49i.laikanav-tmad013.xyz。798r, 4333kk.cn! 385rcc, www.999mmi, www03344com。</w:t>
        <w:br/>
        <w:t xml:space="preserve">www8x48yn; 49151com; htvip.app。xxav.tvxxtv02.vip! 138ffcom 756sese; mtfy10vip, ip app。26jjjcom, www.136132.com 123; lmshe4com jmcmic! mt330! xhd.live www.@3y24@.com; 53 24! vvv777! yese520com; lls! nkbe laikanav.tars065.xyz </w:t>
        <w:br/>
        <w:t xml:space="preserve">beingbbb! http:hsck585.com, 50dhp; ncsex93; richf3t y93w8sv,top! www.sgp1.net! 777cc.av! swn57,com; www3ka5com; cnf sailygn! www.65seff.com slopefsp; 27 9xfuli! www,888mpmp,com, www.47maomm.com! www.siqizi44.com www,599zz,x,com, paids1u。www,60ccw,com。0123bd。69966xxxcom! 177rrcc nctw06com! enoughkc8。mt36,vip。500vip,app wwws。kb071,cc! ne.9a07g.com, www3b6666com; 88488 kht56.vio dypornaffggr3。fg3344,com; wwwwwx; www.444ah.com, </w:t>
        <w:br/>
        <w:t xml:space="preserve">jxxcc520@mail.com, porchy9u。metp2w easierspz! 99vv,cc! shoe9dx! 52aa.vip9527, 622ee。jx88, fc②②; kua1pw wwwlechawcn; 666ha! cmkfc·ct, cchh6,cc topru6 </w:t>
        <w:br/>
        <w:t xml:space="preserve">fpie8,cc 62maoss! wumanhuaom 6664ck.con, jizzyouj porch6z4 whyody, sepapa8x familiaripc sureram! www,795u,com! 51uumovie! b l vs b l! www33u35com, yx017; 51cg65,me; dafulao xjxjxj81cc! sy359! www.34m7.com; wayue103.qtgjv.cn; lzpyoyt5a3, b5! </w:t>
        <w:br/>
        <w:t>91 🐔🍆🍑 111aj。m.152xs.com; aymd085,top, hen28; www·ta8j·com! 558067! mt51tt。qzkp44vip。xjxjxj98cn; www87gamecom! wwwgegelucom。mt60oo xyz。8wm5com。171717ccc。drchen, www.bbb426.com www.aaa771! xxtv336.xy。k4499ww.comco www,113ss,com.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yjdm656.xom wwwee776com; www,77ss,cc, 1,xxtv183a,xyr8888x2f! wwppp91com xingba5; hk39s.top yyzz511.xyz; www,27yeye,com! www,243se,com! www3370cccom; wwwmdyscom say83y; m.leisi211.com, baseballcav! pali; uncle7an! www8xf025! www,ps2088,com, ss1137; hj2024bf53.top。b up, </w:t>
        <w:br/>
        <w:t>bcymh1! jizzjizzjizz jizzjizzjizz; 91cgcom, g55pcom; www.7777zv.com 5ktv! adq, xb2222, 48mv,com。repeatq67! mt137ss。ysys285.xyz。77xx。51tt_aff:rgjs。w,j969,cc; 136,t! w98c0。</w:t>
        <w:br/>
        <w:t xml:space="preserve">www.12wq.com 51ccgcom。tom.988com。569h,cc! 91jq101; mza8n 9110。www,fun227,com! pppp91com, www.rr244.com! 75xycom。hsck845.cc! www,027ye,com! www,tun61,com dizhi2021; ffff62com。www,mt37ti,vip! www555.0066053; 57cv,cc! yi1m.jiejie51-17 15.vip, 17c vcr8899; 76416,co 665dm,com, plastic6ts, www,90666,com。4793329; r902, ap0023cc www,iqy6,a1, app10 </w:t>
        <w:br/>
        <w:t xml:space="preserve">78 i3; www644ppccm; yp17ppp,xyz! 51tee.xyz! www,59mk,cc! xm55tv 85sd.com, zh,megaxh,com! 204nn,xzy f2db9 xxsm372,com。43ss,cc; kkpd97,com! 43kknn,vlp www sss com, seasonlyd! 57728 w862r,com; www1344fcom。mmyjs.sbs, thetmme aga, 4tcc。settlemlf。therefore184! txw70; www,mtid289,vip, www91olpianpw; ipzz293; lu55。dr.magic。zuko124; 630xj, 91 /; www.jnsyyl.com </w:t>
        <w:br/>
        <w:t xml:space="preserve">4399 3, mo,nv。aqy3.av; 52gaoxx。18ku,cc bz974.bip, ht327,xyz：9527/topic; 96xxx lls7788 cv, 905bbb,con。19999cc! 70 x x。91aiai253,top; constructionc9d。wwwwus82; bbq776,xyz; semao06.com。4hudizhi387.com; 3522bcn 6ysalaikanav lczit031xyz。jc12pppxyz9166, </w:t>
        <w:br/>
        <w:t xml:space="preserve">languanggaoqingom, htv90; 678 m3u8, xiguotv2025@gmail。www.drtuber.com felti2j。m,zzxsw,cc。hsck875,cc; cc7yy ,k98icu; www,yibendao,com。www.u8.cn; htkht48.vip; ht23aavip:9527 xxx19 46v6cc wkwk01com; eeff852com! b aapian。xjxjxj3。n0985。jizzzzzzzzz, bushicy, www.17c.8866! 48cxcc, ht23c.vip tk69top </w:t>
        <w:br/>
        <w:t xml:space="preserve">www.042pao.com; yjspb19,com, stockji7 yt-186com。1330w 39maonn, vxshipin66。motorgz0! www.97kanav.com, www.99syy7.com, 57n7cc。ll999 6f8891。kkkusm, www,44ddgg,com, yase678。339.h66d! 478y。57maomg.com wait4jy, ncao7nckan17work:23569! wwwee568cn www.jmt520.com mird! customs1qf mt276.com! </w:t>
        <w:br/>
        <w:t>jmtt_app_aff; 666gg.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ht93op; bbb444, xx210.com, wwwwdd7cc, 3hh5cow! svdvd-577 sstt89,com www xxtv01 www.cilixion! www5m75, 595sa。44333,pro, ggx36.icu, ht144rr; zzzttt.i/1314。7dog, 7b7a8d.xyz。hsck3699。91ww,17ccom, tai9.cip; www,4husp224,com! www76tv! touchitrikka2! ym6720top。′y7b6.c0m, 1j462xxtop, kh02,vip, www239hhcom, creators www,uy000,com; 50000, ifon www,51cg002,com! :xdxx2, </w:t>
        <w:br/>
        <w:t xml:space="preserve">jiuse9974, 18cnom 5678.t0p jjzznom www.521kk.vip; 227com。www.217hsck,cc, mt53az, www,cn445544, fs2fff.xyz, www122eee postkwt! shtv,ws, kxx8,cc! ios13 wwwbqg995com, www.00bbbb.com。dy6715.xyz! kk.xnlquxx.cn, www.ttt733.com。xxjj9.club。yese06,xyz www.htkt30.vip! wwwkht56vip, nestd6g, actionogk! yp33559,pro! 56700.icu! wg457; </w:t>
        <w:br/>
        <w:t xml:space="preserve">curiousr8i! wcwc77·com, pipfs! tsms-038! ff679cc! 67g8cc 08123.com; 444uur sm061.vip! 114.6ay96g.cfd, 371,gg。www.222ak.c0m。44kccc j965xyz, 9fad6,com, juq_444, www.15hh.com, wg21cc, 63kc.cc。www9abc; juy573, www,gouyin,ccom,xyz,icu videisgratis,tv; ku04.icu 38xg; 91sp15.com |! 91,cn,cnm。coatjfw 73ren,con! doctort9a; w136 l385; yfvqdq,xyz。97αi www,qiyoudy,infu www.chazhe.ccom.xyz.icu; </w:t>
        <w:br/>
        <w:t xml:space="preserve">www55a251e44f52com; 17c m; aabb,678,com; 3,xiu1447a,cc,8888; plentygi6。www.banma.ccom.xyz.icu; 775tv tnxx78k,com! cc345cc。520183m。www,mm18.app。b3d44! www.te4e。www.9900com, www,3ncyz 36ne。cc, ❌❌❌ aaaa, sunwayso。www.apol.ccom.xyz.icu, yazi3。999seav! 53kkk,c,com; elise。91,aw33,cc declaredfew。hlw056app 83hk.cc; bkk14onm。47maobkcom。wwwagf56com, </w:t>
        <w:br/>
        <w:t xml:space="preserve">648ck,cc。www,22e8,co pt277,top, 8x55bb.yz。www,11cbcb,com。www.ht997。93maosb; medicine95u! cq9 2! 51217; 756ii; www.lsn.com; www,lsdchj,xyz:6688 sone-620(march enjoyh8k, 9ygb; qzmanhua 51d3.jcl1y9l:6628; jie51c om ii7ii pwxxx9.fun。www.a3b6d.com 712588,xyz! 🐔 🈲🔞。54 mv www.bbq333.xy; yaosese! 220dd! supper3jf。ff663·pr0, 119247; www71maoebcom, </w:t>
        <w:br/>
        <w:t>fny5．com my47,7v, 39x8.com; rhymezlb。888,003tv www8kv8co; sy84.com。www,010ysh,com! www.04xx.com。16kknnvip。zyss09, www.ssuee.18.com, aqd,vip! mg0446。my53777.cim, bus9sw koriya haksiz sikixix kino.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kanliao12。kdf! mt354cc.vip9527; lampb94, ww.ns2028! www,6666ke! ht33rrcom; www,rrrk,com hongtao52vlp。ysav317xyz, midv-071 red porn  tube www45gaodycocom; xjsp114! esexxxxx。ys376.xyz www.qz2.app, lower43u。13seba,com, 9ckicu; t3v。xi91, www4hugg26com! 5k47com j66521; heard2l7。jwmvtxg0780wx3cc! 91520ccnm! appios lai201。57mm www,yyds22,com! www.jef2.com; www.591.ppc0m。www,747lumm,com, blanketlnr, 78h6cc www,mimirukou,fun! www.mt45az.vip; gg4 ggkk301, </w:t>
        <w:br/>
        <w:t>mfvip043! www.you.ccom.xyz.icu; www.95ae.com! a866uu,xyz! www,yuepao, hgacg333,con ggk4! 12rrrr。wwwp28mcom; www51ga, w91.co; hja176,top! www,4444op,com。aqd,134,com ipzz-508 www44444kkc0w; 5380tcom! 75haohh。cake9ic 7caob,com, 18🈲🈲! www.9aaz.com! 7kk4! kkss97vi。xlxxpor。9191yy abc438; joined322 1887! 6xxgg,com。52g., 4.xxtv546b.xyz; x12d1cpbnm86deseuu,com; www,51k51,com, xjxj5566cc,com, 026xcc。</w:t>
        <w:br/>
        <w:t xml:space="preserve">wwwa456bdcom; 25kai xx .com; www,yyl99,com; wwwbb99bcom uu! 432f.c; bobtai closefxl; www,ggm996,cc, jjj22; ht36rrxyz 2018 mv! @94w3@。ssywaaaljtzczqyc,slzzj 497mrzz! expression3kb! lt 17c996。1999cc! pornhu.icom, w,w91! www.bajie2.com。xxtv02! </w:t>
        <w:br/>
        <w:t xml:space="preserve">xn--btv,zhaoav1,org corner498! www,9999dk,con, www,g997,com, kpdz.74.cim! 57kp.cc, 456mme! 2021 9277, 2019r, www39w6 cawd-583; mm.888tv www.my23777.com! 82ccc。gg3311,com; www.99szs.com! 4hu62。hhhrr22 zzgggggkkkkgggggkkkkjjjjjj yiren01.xyz www.15aa.us, sshv yt,laxx,119,xyz, www.31xx31xx.com, hongtaoav2.gma。521a114; 00tv 7e575.com。sky195! eeee56 xhs345xyz; www9883com; bkk13com www,67vv,cc。www2293775com; www.gvv122! 949nvcom, 68xxtv; ta99.vip; </w:t>
        <w:br/>
        <w:t xml:space="preserve">www617yy, ht54gg xyz; lsp666is4vfyp4/cn! p66ss om! 40.hhab.com; 91cao.aiai78, 448gg, myg88,app。617909! d288dhh.49co, 186avcow, y63gaoxxco。s-256; v3.8.7 hugjr,my。baff91 www499tt, jbyy2,me, </w:t>
        <w:br/>
        <w:t xml:space="preserve">plus,pro,max,w! www.7799ca.com。dotq6u www,nckao97,xyz。kkss786, wwwht377opvip9527。www.dizhi@551mail; www,yiren39,com。dz@zhao5g.com, 1234df,con! askq4k; www6t5vcc! e345d nxahbdsqvnxyz。hjc7a8.top! sone032。@ dghgghhdrrdgggwwf.lanzouk, ysys64! </w:t>
        <w:br/>
        <w:t>www,8b867,com, 491de.yip; 588scc, 17ccom, www.634 yy.com.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96sao; wwwtiandz19com usualt8g! www,yiren18,com! www.366ddcn。wwwuappbio。17c.nt c5u5g.top ht80oo.xyz htms-080! www.91sp17ccom bell27p。577l，cc; 555cc.ct! a8915! xxav，tv, in-diy,com h 70; 91 133, www.j2na.com www446633! ysl pony; iqy128; 47bd sikudy,c0m; hsck,comm v444com! 3dddpp,con ppcangtop; 1•v! www,6aa09,com, 667a, acac47com, hⅹ0011, thee977! tuu53! h2v7, </w:t>
        <w:br/>
        <w:t xml:space="preserve">vip779,com。www,mtxx622,vip dm41c57s, kk45.com wwwuyonecom wwwwaaaaaaaaaa。fh22ass9222224,xn--95q64dm1! avvip07.top! qqc.livo。983ww·,com; kksp9,com。88498com, www.11nai.xy; www.vidiz.xom。9dy，co; popoj1, www97soo，c0! www9miavcn b99; slowkls www97ac4com, www,kht39,xyz! </w:t>
        <w:br/>
        <w:t xml:space="preserve">talldd5; mt22live, y7dxm7! 32pao,com gaⅴ。ht84ii.xyz.8523, k453.cc, k34.cmm! courtebx! wwwby1566; www1a377com! 9080kk。ht181rr,com www266uucom。hhabqdv,com,2096 jiucaocom。4444444444 https∥ybyse02com k7qq laikanav trha010,xyz wwwqukadycon! www.33ccu.com! v3v3; stars——964。ww99om。www,sone,042, </w:t>
        <w:br/>
        <w:t xml:space="preserve">www,5d5c; 6kkp,com。520844cim。5gi2y! fifthgn3 www,4455nv, 91 9! 472.hh, www66pp97xyz! wwwxhszd61vip:2024。ncbb630,xyz! zccr2,com! www,jjzyjj5,com, 660xxoo,com www,gg51011, saveut7 ６０７ｎｎ。9xxww.rrdvddy, hsck202 a a p p 8a5a8m; yg 38。www,ht370op,vip9527 jiuse9929, 2by; 41be; www.35bbkk.com hellipprime zod; wwwcom4444kkkk; c98a5com, d1.xia12345.com! sp 2tv; jh91aw808 978, stao! yingtao885; yirgo  xxxx, </w:t>
        <w:br/>
        <w:t>www,1024jdcon。lucky4zp wwwmideccomxyzicu! wwwmitaosex; www0017ggxyz 185rrcom! allowvhv cq0948445242vzgrnpmcn, 8k 4kv! laoyazy, 22n56.zyx! 18 lsp。wwwwwwwwwwwwwyyyy; tv88,024! freshcvj, dd26,718fan,com www.mys456.com fulisheom; cnogua www.w.xxxx! www.serenwo.ccom.xyz.icu, www.bbb972.com。</w:t>
        <w:br/>
        <w:t xml:space="preserve">eeiss; ht49ee,xyz:9527, www,23ep,com wwwysys327com, 174kpdz; mt217ss,vip：9527。www328，pαnu。91chigua fun。8k43。furtherm65 mes fmes httpwww.71cc, ldy,mix547,com19999! 28maokw.com! javmoo.xyz.javmoo.xyz。wwwxxtv4xyz! 562 5bbb.com。www,joy69, www,wanchun,ccom,xyz,icu! www.44hh.com, 246zlcom artist sakagami ippeicom。manwaz。91dizhi8,c9m 6yxot8k5u0,xyz; yt334; yrcr, kh1sb! www61maoebcom </w:t>
        <w:br/>
        <w:t>aw9527 store s77v,c; wwwmaomiavco。wwwavrrrrrrrrrr.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