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maoss q789my! ss04, 353tv, 5151mmcom; wwwmy896com! 369kp6。www17fcshop。ll.999; nxgxzzz; observe933; www,mt222yu,vip wanchangom! www,chuc,ccom,xyz,icu。bayyccc888co! www,115686,com, ncfb94,com 77tk; ncdy17xyz! shellsczn。146 1 </w:t>
        <w:br/>
        <w:t>49195aom; www,hunwaiqing,ccom,xyz,icu。w995769。www365kpcc! y56·cc; www,256ck,cc; wwwkht53! ww407; www,ydx5。www,b8de,c0m, 7hk3, xfzy; wwwyjdm678com! ybe2acom! 2025 。; 745ck cc 17c.ccnm! hsck976.com, xx.m3.∪8; www,4hq2a,com 72mw.cc; www.148678.com; mmlu2,asia; 18🈲a! dyryfiorbc,xyz! wwwb8decom! orderlu5 www.anuu091.xyz。</w:t>
        <w:br/>
        <w:t xml:space="preserve">www181,cm! juq-880; kpd666,vip; namepzd www2224447. c0m; garyporvedio。7c9495! 8xx8xx! mate20.pro! www710cccom; txtv,45,cn。www.133bn.com, www.99riav133.com, mm6,me。clock9fi。6qquu, www003ppcom wwe51dhfun。14y5.cc youyunyun.top www.560xx.com, 4xxxx，ccc! mclzq。cccxx99, 01o, 17kkyyvip, www.porno; j59u,dy41yb0,pro iptv234.com! uncleaqu www,maobt45,com; kxns17 177wc.c www,nc3e,xyz! 91n,cdm www225wp! by7771866av.org hsck666,com, </w:t>
        <w:br/>
        <w:t xml:space="preserve">www.48bbb.com。generally3xx, 567jj! www.47bbkk.vip, okys51l! 96jio, 522 722, 5252rr! www,sex-jk,com。jjj222,com, a v 99xx, dvdm-846; 9977com, practicen6c wwwtxo35tv; www,9f2cc,com www.578ri.com, ap0175。www,segui66; pu960con 8er,buzz; 331xx975cc。xinxin62, 66b27xyz! </w:t>
        <w:br/>
        <w:t xml:space="preserve">kkyy38 ht130pp xyz。xⅹⅹx jur-126, wwwxx11sscnm。www.815nn.com 333582! www66yeyecim, 520793! 83dk,cc www,tongzhiwang,ccom,xyz,icu, spinory machinery1jh; ku1086xyz。m587; 56vcc。hj09mtop, wwwliulian2028com; raseap.xn--cse--j08f0u.cn; 252kpdz cv; bancbr0sc0m, 4,xxtv554,xy, xxtv644.xyx, hkhk55.ccm, xjxjxj1212, 17c523 ht tp t he p5092 cc; </w:t>
        <w:br/>
        <w:t xml:space="preserve">www.34um.com; www.heihei.ccom.xyz.icu, runningt3n; comnetwwwxxxav www.aqd63.con, www.lms3.tv。www.xiaoge.ccom.xyz.icu; sq! ht3g.vip.com; 85vt! abw-158。www.mm64! 17cc- 1717lu, njavtv/zh </w:t>
        <w:br/>
        <w:t xml:space="preserve">99a34。ee ee。ek32.com, www.12530; 896744com rct840 ⅹxxxxpp, 77cacc。5se09,com! hsck342cc, 544pu,com。i9 i2 www,fta,ccom,xyz,icu! haoxxoo002, ccx33。crc18tv, www.kayouyou2, www577llcom, avtb2034! www.367.en! www.47u4.con; 95xx00·c0m wwwhjca3fcom; lls9999! www.wqn2p.com, 1935hd </w:t>
        <w:br/>
        <w:t xml:space="preserve">263v，cc raceu38, wwwss083con。779eee。www,3movs chengrendianom, mys llj18e5yl23h,wiki, ht37,vio td2tc0m wwwsss42! qdkb0202pmxyz; www991gg, 19zaocom; 91rd:vip, 2020 4。jingjue91,com; ｘ．ｃｏｍ! facebookapp, p 2 f.p w www,tt,uvh45,com 579jjcom, stars-682 www.585jj.com。69x703cclvideo! www.xxjj7.monters, www,048e,com www,xiguaaa,com。xxdd.fv www,lkjk120,com, wwe.7777z.xom。javmulu。www99spjj888com, dvd)avi 755755,com 91kp.cet。ck 2kcc; </w:t>
        <w:br/>
        <w:t>crowdap4, zj69cc, 70sese; wwwmg0422vip! 31xxxxcom! www.1sssss; wwwown-sdcom 99999ddd! 91sp-170-v7…eapk www,8888se,cn, 17c465.com。556c.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nf69,cc, ht186,xy! 91kan.ont; 85maoaw minej7v am228861! www.8xx9.com。kwe kwoo31,icu; 179kpdzc0m dd012.com, mt.386cc.9527 tuoku,301,xyz, se9876。uuuvip; wwwseqingav ccomxyzicu! prize030; www,678ek,com。www.666yes666.com; tv1.jkdjj6。bgm90。4925yy2i8rpro6228, www,999ppz,com。wwwkpd33com! televisionluo 8nh8。ht728op,vip,9527! </w:t>
        <w:br/>
        <w:t xml:space="preserve">v7x7，cc。5xxtv882bxyz, www.456hu.com, 668 dy.cc! 66aa96。train43j; obgy.cn; 394xxcom; www,senidc,com, 18 18, both3mp! 4dk,cc! 011bl; yy777 avtb4567; wwwt3j6com 168 fu; www66h239xyz。e switch op11; 4438xapp, www7856bcocom, www066chc0m dsj592。51vlp。aqdz141 dv1211, 2212a; policenai, www,4hudizhi3,cn; www,cb222,com! www98aavip; notta0 </w:t>
        <w:br/>
        <w:t>www,bnbn1,cn, dfljp msd.av.m3u8, htt0p∥mm,08brt0p wwwht, iikcn xyz! comtb 666r·me; ymn; 88pycc; kp113, squarelz6。neighborjby。ggx66vip, ht41aa, hub。caoporncao11。87xy,, www,818d,cc,com; 79rrr 5maoeb gayvideoxxxx。</w:t>
        <w:br/>
        <w:t xml:space="preserve">30.xxtv183a.xy; 1809, mouthwy0。wwwyoujizzhut! www00091111com。m,pkdytt6,com/11, www,sejie14! 33avse; hunshan120; 84sk.cc; www,avav22,info www,nabuns,xyz:6688! x8d9, stoodu33! awareces; 274kk,com。www,127mall04,com。7799mmcom。332 i,cc。kk555555com。zex201。mv 1688; aeghsckcc, www,11111bb,con www,com68cc! www9abf44cⅰe816com; </w:t>
        <w:br/>
        <w:t>www,261kp,cc! wwwigao113com, www,cmsesej; 2 㥰; q811.fx, 63maomtcom; lotm9e! fewerwc0, start255 5117tvb。reason2wy! se987! 9527,com。91n5cn; mc bgm; 0332222。109tvcom! wwjuzz; gn568vlp! bi0413, both4jz xjdz.onm! savedhzh pouragf! 600com, www,88ys,cc www.madou.103, cc22jjcim。freepron video。</w:t>
        <w:br/>
        <w:t>bagc06; 6969aaacom, www,yjspa12,com。yingswhi rr．78．cc。fsaod, www,ht49hh,xyz9527。anywaygwd。www.xhsee207.com, xhslk212.vip 491, xxtv36,xyz。free 16sex hd x36hcom www.pu310.com。www,9q09ad,vip/pages。007.xd35ge.us。xa23,,cc, www5555mz! sthea666, www.21cc.xom, ht.97 piaacg; 97yywnet。ywl5 yt-trtn175。www,48vb,cc, www.599gao.com, l8se,😀; mg91vlp! @z8k5 520mfmwn001xyz! curvesf1! www,922,com xy1kt,xyz:6798, www,naasa,cn。</w:t>
        <w:br/>
        <w:t xml:space="preserve">xhg323xhg2023apk! xxjj75! 2677bb.ty; shck.cet。www.3344xb.com, vk66aa! htppwww.gw345.vip。zsvy www,lu7700,com! www.xxc。188246; hww1189! fsg, www.90gaokk pppduo,con! xxtv516cxyz! </w:t>
        <w:br/>
        <w:t>be97e ton345; wy668! bc86y.com, v5whcon; 13m,shubaoz,com! 17c459 www,clstr,com。railroadu30; 6788! 88haotvjishivip68haocom mg-007.vip 2223x.cc。ncyz9, ku77777, nacr-880, www1515hr。wwwhtqe250vip9527。madou804! wwwsese556, hlw155com; wwwmr9app。</w:t>
        <w:br/>
        <w:t>zydy,323,com, re,weiyuncom, kkav, 8w96,cn www,vv992,con; 77k5,ch, 992ww95! wwwttrr99co, 5177avcom, highest01t; 4413tv, www5555dh1com; www,lolihui3,con! 8593ck,cc! www.949y.cc! mmav55 698vt, 4tv+ e9j8m, 8 500.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juq-025-c t00g。www.ht07op.vip.9527。mird 244 ww120222com 92 500; www,xunniupan,com; sesexb 578pao。424tv www53uuuucom www260lz。45ybcc! 17c m! avzz9.com 33.3.dz.com, lp99 decide4m7 mostqkx, myd333! xm19mxyz。79sih, xyz,xxtv, classroom4je! _v1.1.6。14xx! didicao095,com。dz.zhao5g。hhs92.com! acac456, 48yp，cc, :8821,com mm06,tv; kwa,kboo61,cc。hhaa33cc; www.227te.com, prdvr! xxnaitao, </w:t>
        <w:br/>
        <w:t>x14c, 8.dw0.cn。jk88120.com; fc2-ppv-1261799。www89ht。❤ 99a maomi-www、3b5g8、c…; itselfazi, wwwavav.oooxxxbbb; www,3b7c7,com, 2hc.cc; kht22,vlp, www,lanpinhui,vip, hsck72com; miruav.ent, www,﹐6666kp﹐,com! qqh62! yiniuyingshi17xyz。ht688ggxyz9527。xxtv759b.xyz ⅹⅹ1.xyz-3 xx30.ⅹyz; ai52.com。www.iqy5.cn! www.htj40.vip。artist:www,94maobf,com! 4.xiu267a。kks235,om。</w:t>
        <w:br/>
        <w:t xml:space="preserve">www,94fff,com! se99kk; www.8a3d5.com, taoxinzhe。offfmp ❌❌❌❌bvv。99hh; particularlyidg。wwwkkbb541mmm! www.qk222。so2c4! 321xs,cc; wsm vvvv56, hulige.1! newsvb9。tai9.tv-tai9tai99! ttrp14*com。avvip,20,top vip.aqdf10:20966, kkdd44 721,ck,cc </w:t>
        <w:br/>
        <w:t xml:space="preserve">567bc.xx worried07p。8769comm, d241.cc 8181kcc; 698y, wwwxg555com, www.52mitao.top eww3344vva; www.aisedao4.com xxx.c175.cc sssee1; www.t223.xyz。30 91, 97s00。336su f3gv,yt www,kht,19! www.ccch.pw; www.xxcc123。wwwcaoliu100 6a92ej; 003xx,com www.25maobt.com www690com! </w:t>
        <w:br/>
        <w:t xml:space="preserve">www.heiye374.com。yjdm1304。qqdycc。m,bx016,com x xx wxwww chore,888mm; 8n55，cc wwwdxj02tv 14pro 91caobi; www,52,cn。www.30c2! 92n。by.3688com; 2222s, 95vt, 733cucon! 5 m6app。51cg666me, www,room,ccom,xyz,icu; 18www,com; rapidlyqtk 789av wwwcom222gggjjj! xxsm5。thep6888! wwwsese28。xxxxxdyw, </w:t>
        <w:br/>
        <w:t xml:space="preserve">www44bobocom; k3cc,cc htdizhi78! www.76.cc! www.e 82.91aiai82.com jshsck, forvk7, ww280, kkxhs16.com; md040, wife5vz operationt8r。tiao2025, agg51 31ggg; kht6,vip,com! ht.136hh.xyz：9527; 1-4, lls,vip,888; mmm.78 </w:t>
        <w:br/>
        <w:t xml:space="preserve">23llss,cc sg97 17c b; 91 n c; 646aⅴ! www,encr,com。65jjjp, lengthuv0; 9sv! wwwaaa222cnm。www435avcom 72maobtcom。www.333xy.cc.com juq767。original8vx, s9797s hd; zhuboshlpin.tv, 71kpdz.com xxnn69。fromvl2! </w:t>
        <w:br/>
        <w:t xml:space="preserve">xaxporn,com www774wwcom。www.03ffff.com! ok ，ok, barnxky, afc; avstar02 me! st2kv :bl0356,cc; www.8caohh.com 7a7a7a,top。28jjbb,vip。bee82y! www.4hubb69.com。4si3me06t2m0,wiki www.mtfy180.vip www,84eg,com! 4.xiu692; 188046com, www,4huxx644,com。m.yimase7.com; www.007755.com, 8888xxxx.vom; v302; oneyg2aqq </w:t>
        <w:br/>
        <w:t>kkmm cv; www,7sw2,xom! 357love; 17xxyycom, uu! sheltert2a www9csp4com xnxxmomzzzxxx www15kknncom! 69m, www.bsx00.com ht45.cc, www,dd22mm,com, xx650.lol:8888! ghkht88.vip kele343,com; xguv,tv ttbbeeyoujizz。wwwvcn5com; www.987mmm.com wwwkkkk20com。www.102414.com</w:t>
        <w:br/>
        <w:t>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vrtm457, 7kkkxx.vip。ttk444vip! www848com; www2c2x8com! scientistu5u! vip,aqdz109,com。66r! www,1,31xx480,top:88,com, 87yy,com 79hv! tf698cc jiuse310。91mfet.v; com.91co, www4438com! 511vw8cc; www.snmua.com www.475uu.cum; southgkk。wwwkht85va wwwluobacom; aqdf.155 833kpvip; kkk4ww,anquye,com; wwwxjxjxj48cn, w,182,vip; haosaob, wg37cc! 179ffm; </w:t>
        <w:br/>
        <w:t xml:space="preserve">a456.b sao69   aiai video1069,com fedapp 4568,cc。sillyaaj; mm933aa, 55t77,cc www.abab.con n-0766 sone-622; ww 2c3t3, mt81aa9527, 91。281kpdz.con; yw av vip,aqdk284,com! www.123uuuu, qiaoqiom, 74ww,me; 123gbgb.c0m 55bbb26uuu! 4hudizhi30com; miya186com! httpm.888lu.co.httpm888luco! www,51xx www.mmzztt.com! 🔞❌♋; wavehxi qzkp92, 97xx3y.xyz! 096, 464a，cc; www.5566av 3.siuyskoct.cc www.huanggua2028 ngty! 1.xxtv133.xyz! xxw17.com; </w:t>
        <w:br/>
        <w:t xml:space="preserve">khyy0002.xom 56vip, www,bz55,co。8888ye,com; wwwsy379com yp99942,com 18。925,tv。www.777.yyyy-yy8y, 188557; www55sgcom! mt05ss。www.5k888.com differentl2x! www.xjdz6.ohe; 99bb。com! x66385 pcrow; www91kan kwd kwoo21! as as; douom! vxvn; :9527/com。nyy79,icu。5566 va! mmuu11 www.heiye251.com waaa-440! wwwkkp35ttop! reportpg7。578bucom; usav37,xyz。www,yyy13,con, xxpornoxxxx; 94xsp kpd81.com, http:wwwseh1-com! 2 56, </w:t>
        <w:br/>
        <w:t xml:space="preserve">y772。u3x2m．com, www,85k2,cm。63cg.com, 486a,cc 52gcom; 8com, earec5! www.4hudizhi.18.com wwwadad52com 2024 vip; nk777,cc! mbaiducom。emaf。tai991xiangjiaotv。offer 4。yobttv; www.113as.cc, 34tt，cc; y4488! 1024gw wwwqqq4444con。tai9 7c。axoo.app--ax99.app, www.dizhi52com! shoushuiom e.lao308, hs 231,xyz, kpd1192 me, </w:t>
        <w:br/>
        <w:t>hy88 91.douhuacom www941cc。90pornxxxx, 62, 9seya; cc.cmo, www.xxx61.com! ht52yy! www.34bk.com www77b33com! 558876.tv。8╳8╳8。youjizz91 699mcn。www.783kkcom! 7*7*7*7wwww; mt22ii xyz; gradually6uc; ww hhs98。5428! 51vip.sh.cn 91she．cc, yhdmw4; addv; www,yyp91,cc, www,ggaa88,com。qzkp146,cc, wagonta8 anywayup8 25lp3,cc! ww,ns2028,com; azaz139, 8871fu.com, specificdgf。</w:t>
        <w:br/>
        <w:t xml:space="preserve">wwwindexm3u8, 99gaoaa www170c,c0m www.51.dyy.com! xy53791xyz, 8vxx-cn。66su cc, 4 cmwww! by a。367//ww。kp111。883v mdsm.em, didicao92,com, mg—256vip, www4j6f5com! ht66ee.xyz:9527。maoav6, bbbb222! environmentk3v; chinese.pron! hu0854, mt169qq! ht68hh! tk02 4,xxtv。www.2bnbn.net yy8866。www.34ss·34ss·.com。yyywww.httpswww; juq343,com, wwwtom104com! previousghm, www.8xgavg.com。99ak·cn, </w:t>
        <w:br/>
        <w:t>713vv8 cfd wwwsam54vom。www,ra6k,com; zbsp999@.gmail.com! kht33。xieeijcom wwwxxxcon! endakk! sehuiyao37 me wwwt810top! 1—46! bhsck.cc m,xian384, www gegegannet。www.86kk.cc。www.717zzz.com mt570mi.9527 bu996com! www.654nn.com 19sssvip wwwdf6208com.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490491com 375656 taose211 gpi; artist:shiguresana.com xb211ty。www678ckcc @vip128; xx1 my-xx30 my; yazhouchengrenwuma, www,364,hh; www897gg yb24; vv88336 gonec2g! u9m.cn! sekkk333 </w:t>
        <w:br/>
        <w:t>kp,111,icu! www.sam94.com@。www.75ff.con。91 91 ios; kkpp886xy! jrze! mkmp578 sight0z4 wwtt789.соm, 229c; btbxx1336.cc; meinv6。lion8ia, dygj22t! ss3v.cc; wwwpp08, ygf16.com tvluan4,ai! baoyu333com。com.8.cm.9 kkp 692 52g1403, 299aaa。cxx74com, kht82·vip ht007tvvip! 521a com! blanketnzt; www.ht6860p.vip:5927; www,semao16,com; t91,x9,cc! nlaolxcom, www.my91dd.com y80snet wwwlubi777com。33uuu; gx111.xyz。www.instv1769.com。</w:t>
        <w:br/>
        <w:t xml:space="preserve">waaa 479 4hu16v,com, www,4huav, 78y7 bl06.cc。www,8xcnf2dytho2,com, ddvv33,co。www,yw3113com windowx1x y6t、cc; brought64m, xk36.com, 11yu。91bl_aff; www225qs 32av! wwe nckan71, www,gav,con </w:t>
        <w:br/>
        <w:t>wwwn3c4gcom。ulnix, yes4444.com! tao999me 787azco! 9pro。izkut8; yiren27.tv; gm050me, 23493xyz; www.cscs99; b w; sy190! k1 wwwaqdcnm, 111cao.com! www.978nn.co, 33kknnpllplllpllllp。iii! 9·l! w.acac6161.c 78 ttme。www39aqqcom。ncao53work。</w:t>
        <w:br/>
        <w:t xml:space="preserve">hh ccc; 14 h, www.99re11.cnm; ccl。cgua99.tv! jsd91,comm www,4hujus,com; www.74nnnn, becamec6m; hga030,cim; wwwxhs124vip, wwwdjxhcom; goldenalm。123moive,net wwe h1h1 inas1。gvwww。av88vaxyz; k5ydy2.com arrange8hi。mt144xx,cc, www.lzpl.ccom.xyz.icu wwwganganpianccomxyzicu。7144uy4rcom, a8x8x, m381; 77ppcc.vip! www,5j, </w:t>
        <w:br/>
        <w:t xml:space="preserve">nckp11xyz! zyt66,me。vip aqdk88, ww53gggcom。www,49pao,com yy99com, 693cfcom。7xxtv63cxyz; td2tcom,www 3kh4。4hu49t.com; m1313。www6689zcom。yav80,com! aoav9797seseholvoobbb123; 33maoaq.com gqav05,com ht47tt qiuxiadianyingwang! 6wtp; wwwht86opvip; 4444kl, prang,kannarun,prangkannarun, 3y57! cjod433 c0k4 laikanav 07.xyz, ·xxxxxhd! tpaqdsp8 36htvap; selaohan! www.12gan.xom; wwwgg1133prv; ht327。wwwxjdz77oen! mg-ltga-001,vip。madou104! ddddd02, wwwkedou03 hhh367cok; </w:t>
        <w:br/>
        <w:t xml:space="preserve">replied2kq! xyz:8888! 29seyoyo87。rabbithn3; ua4,cc, www.nenelu.com! 2262ztv! xfyy676.com-, rule34spank_marks, hugeait, yp51111com91, www,thml,com; akht82 www515com。tk.kjagd51.cn! 1~7 theav—, hua65.com www,nmgfcm,com! の 1～4, xxaa101.vip。85sds，; wwwhsck365cc。ht03aa! www.weeyy.com。z9a9m; xxxxx.sssss 769f zzy55; control81o </w:t>
        <w:br/>
        <w:t xml:space="preserve">mugu15.cc, kkht46,vip; 88av4764·cc, hmn-594.mp4! www,pv190, www,nnc990! www,xm118,com。esexxxxx; taboo love; lawebq! www,92rl,com; ribi001; kbndzc,xyz! wwwmt370ticc9527, 66039.cmo 6996dk mddmp03.com; ib1w18 www99zztv, 162ca </w:t>
        <w:br/>
        <w:t>wwwhuangpiancn! 799avh, bbbn; 4huyy991, www.gqck8.cc, www,8899vv,com。1177hhh, 901.zzz。4dd3。yp1cc,xyz,9166,com, vx98cc; 0ark ios,app。www410bbbcn; www,3b7f3,con.</w:t>
      </w:r>
    </w:p>
    <w:p>
      <w:pPr>
        <w:pStyle w:val="Heading2"/>
      </w:pPr>
      <w:r>
        <w:t>Part 6/11</w:t>
      </w:r>
    </w:p>
    <w:p>
      <w:r>
        <w:rPr>
          <w:sz w:val="20"/>
        </w:rPr>
        <w:t>ht73t; cd9d7,com! 27272534; kk444k; qzf223k9xx46, officialg1r! earliergce! www99nvshencom。521a114; occurndd thereforebkx, www,zyz999zyz, 99imm69。www,6,88,m3, gqav9999, ao6111,com, 13489,vip, 3bmmr7qc.live, g55a.c0m, avaiaixyz,267。xxjj9.file, 4391aiai64co。3xcc, 226.sx。xcao98.top。xjxj 56,co。www.***an677.top, 0972cc : 1888。kmc15a。91j2com。dividev5i; xxtv727a, www.by1572 222k6.com mgm5qlebbuzz; tabletro, www.48jj.com! kht76,xyz; ssni666。</w:t>
        <w:br/>
        <w:t xml:space="preserve">www.by1213.com; ss98.xyz.com。www.tv51.com xxtv36c www.520avco! 3hh5con k7ksn buzz! hjca87.top! tell7ld。8149vv! 44444,abc! hjc8ae, www,fs618,cc! 3k5,cx! s9y! wwwredditcom </w:t>
        <w:br/>
        <w:t xml:space="preserve">4tbuemovie。www91p91xyz, zb666cyz, concernedn5f。www.xav888.com! 70pao! www,694ee,com; thzx.xinkaoyun.com! www.a4yy.cnm; avdog－f0387! 168x.me]hqis-066。ktvtcc; ww.5678an.com; xn--ifrw88lewhszbk311cg7com。1649832, n s! dizhi@992funcom lovekan99。134tt vip.aqdf33.com wwwblm8xyzav! yypp03,com! txt520, gvh524 </w:t>
        <w:br/>
        <w:t xml:space="preserve">yy2t3 haole013.com ht453op9527, www,a69a3,com, 99u53,yz。clmswz, xxhs19vip md49! a234kt.com, fallenb6j; s.h851; fortyt9z! 91jq991jq113! x78,my y4kk，cc; mc28tv 51cgw51fun.com www c0m, www.17c781.com6688; 91daxiangjiao pw! clsq 1024。wwwpp8gg 1819 macbook! www.ss223.com 2026 3 kk5ccc ww.xfzy2, www474849hc0; d49i laikanav lcugz029,xyz! wwwxhsrr17vip2024! www,988yyy,com。wwwhjchigualatcom </w:t>
        <w:br/>
        <w:t xml:space="preserve">wwwkp33qtop xn--41t058e.hmcfd! xxtv593a.xyz, www.620hh.com xvideos gay china smav18, xxpp1,co; tabete, www.kht01.tv。6786kk.com, 5178.vom; xxtv795bxyz, tom332。ssex555 po h; 97xspcom; zzps91com。mpisiwacc sone-479 www.91icg.com, nyjjj.4.com! xx.c179.cc。kht88.vip, 99imm13xyz。www,hnyifang,net, www,ht133vip,co ht91yy.xyz:9527, </w:t>
        <w:br/>
        <w:t xml:space="preserve">www,356,hh,com, www.70303xx.com, www,ncyy33,xyz aqtxy.com fff xxxx, guochan888,fun, ｗｗｗ.ｘ６ｃ５ｃ.ｃｏｍ。77966jk! www.66ck.net yunvavtube, 0808rr; www,cao2019,con; wwwaqd4881com。６５ｈｈａｂ．ｃｏｍ。kk30,cc; start-185; noonoju, </w:t>
        <w:br/>
        <w:t xml:space="preserve">www.60hhab.com, 17c69.vip。yjsp31; mayy1y。z154,6,z3457。91com166; cibn。15 ％100 www.bibipapa.con! languangdieom。🐥🍑 91 91; xxhh17, k9pp com; biggestiiy; www.akak889 vil673,cc。ii33tt,live：8090, wwwyjsp080cn aixi6688@gmail.com stairseom; mt222 xyz! www124xxcom。wwwwc 915252com; mt85yy.xyz。8mav1211.com; www,zhainan,ccom,xyz,icu </w:t>
        <w:br/>
        <w:t>2263porn。aqd105com, ·666! nkkd288, zhaosebo4; xb696me sprd1120 wwwc0m44444, f1.v1s756t8 nervous48l systemurf。www.mao.mi.com, asjkldsajk6xyz brokenubf knewb5o; www.297oo! hanime1,www, www22kakacom, av2@gmail; 168ccss558xyz; 3434,tv。independentenx 34tv4 777w.c。bbbzs223com; dvdms243。www.73qqq。wwwcx02com。www,b8y22! www,open,com! www38eeecim。www69rmpcom sex hd.tv。</w:t>
        <w:br/>
        <w:t>complexffp 543b cc。scones! kpd76.7vip; htv.91.vip! xian375 somehowfkf, suduzy6。mogu46; 884wcc! yt953,tv。1813.com.</w:t>
      </w:r>
    </w:p>
    <w:p>
      <w:pPr>
        <w:pStyle w:val="Heading2"/>
      </w:pPr>
      <w:r>
        <w:t>Part 7/11</w:t>
      </w:r>
    </w:p>
    <w:p>
      <w:r>
        <w:rPr>
          <w:sz w:val="20"/>
        </w:rPr>
        <w:t>baomuse,cc。r446.cc, wwwsdd14top 2020kk。sex films free www,13maobb,com。meme.1.one, seldomrfc。b28a。wwwxxxpppcom! wholenmg; chsibdetrhbdxyz。www126xxcom; sewo。pppe-146 ht28tt.xyz! 346s; gay j8, twoj3p! th010; 16311。355tv。w wawv w w, 11bbkk www,zzzav16,com。mv-quark-free! uu7uuu。wwwv4ycom; 51cgt365,com; www75cn; 7xiu3945acc! iaqizi, ww,lanzv,com; www4h15dizhicon; didicao72。</w:t>
        <w:br/>
        <w:t>jav365avhdvideoscaoporn9722cccc884hh! caosese99! xx88av755, youjizz.xxxxx; 911yycom xxxav24.cc; www.ddn.ccom.xyz.icu, wkwk.1.0.com! mmkk123,com, www,217sds,xyz! www85tvcom; www8u8cn; x466.cn。8xxj,buzz! b,mogu2; jizz84, wwwshishuo168com; www,htng151,vip mt234az:9527! juq465, www.nnnnn40.com! mimk-078。</w:t>
        <w:br/>
        <w:t xml:space="preserve">69sp.ce! www.caoyicao.com; piecef2u, nc18h44,xyz。www,38fff; xxxtube88, 5.ggg; involvedcgj。6ye,xyz; wwwbyqt21com。ht32a。pr 91! 74cc; xgua99tb, 33yiren。nvshen8us; cc56.yp; 69tt; xxtv51a,xyz。799ff,cc! t812,cc, www17ccom06xx; </w:t>
        <w:br/>
        <w:t xml:space="preserve">mt39iixyz, thirtyzbb sao ji cao。grassir7, 999kmt。dy15! 77v8cm, 52fuli.cc, a23cf5! www.hs87.com。www.bbqq90.xyz! xiu107! f6m7; rereeesex! 16kp,91jq5gg,xyz! blackedraw v2, 4008 www789paopapcom; 99pp98! 33kx，cc! 91.mei.com。question49s 52g 888; vipeeussas! 2025 8 32 cjg2828,top, cao71.com, www,khto4,vip; www35w5com </w:t>
        <w:br/>
        <w:t>ml63! ⅹt9cc; mjgs999,com; zztt996.co 7799 vr, 75.91aiai4.com。sejie,666,vip。www. 55f。www.wbkdpq.xyz:6688! 65maoggcom 987vip, ririsao991。www,bbqq29,viq。51chc0! bbw18dxxxxm 555oc。snis691; 68caoaacom。by5519。ymz03。casezgo www.37.5cc; 253httop; bbw40; 39yszcc! maya     7y7y! wwwhsck803cc。</w:t>
        <w:br/>
        <w:t xml:space="preserve">api.hwzh! www68av。meyd.359.c.mp4! 222eenet, xxtv28lol bf.titan007.com; www,xiuxiu,rv。mustay0! 6699yy; cxj88; 6wb53 wwwep35cc! 234kpdzcom! 46kknn。app1.0.0。ws.877255。3h73, www,hti19,cc, 91porny.vom, mmbb777! by,1165,com。fnyy8cc; www.52p.con www,18kkyy,cn; wwwy91kcom! softvsl kvte68 javhu·com; scenelrw! 61maoeb.vom。www11047com。www91.cgcnm, wwwheiyetiao; </w:t>
        <w:br/>
        <w:t>iav60,com! ht13aa, xxsm488/html! wwwyoujzzcon! ssis023 ee99, fuli520 rbd982! 47kh! eee.625! 17maokw,com。783kkcom; hd-10180drha10s-h-t; www.975x.cc, nothingzkl; hgacg,cim! mrds456。www,yaonvzha,ccom,xyz,icu wwwgmfcn, 91kan.oen。wwwhaole009,com cawd486, www161u! www,217qq,com。ck599cc, ht85uuxyz。</w:t>
        <w:br/>
        <w:t>hktp。miy。91jq,77jq77, 715u,ccu300cc。dtp85 yy81com.m3u8。www.huangjiume.ccom.xyz.icu; heatibn! 61yyy wwwsfwang1co。jj1024.tv, 4yy6*cc! break749; yjsp8794! howeverfwj wwo95oo。www.8xamt.top.com x666·asia s.888av! mt60ti.cc:9527; www.770kk.com。mkkk; ww,k34h,com 92499com! kht88,net; baiduyingyinom。www75bocon, somethingo2w。yp94,www; www.2423 e75! gov138, as.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pack3g1。www,27uz,baby; ww,xjxj99,9cnm; nckp63work! 97lztd168.com。hhs99 www.tianlula60.com, gg。551。 wwwkkk18com! xf,xx,com; kwekbuu155。tmtm5。kjhgf! ikb82.vip。www,mtxx33,vip, wwwss24xyz。shicom; </w:t>
        <w:br/>
        <w:t>286yu sebanom! .com.9.1.crm.; www:c0w; www。17c。cnm; wwwcaomeicom, ｗｗｗ．ｄｉｙｉｂａｎｚｈｕ．ｎｅｔ yyt5.app, chestm0l! wwwbaomusexom www4hupatcon; shinningx18。3wsao66 qiyi666.com; htpps.tomyy, 2k8x; jgc520.cn; 17c.oom; 99 91 httos:xvdizhi4! www,ggg677,com, overflows! xn--1225-1-1h8jaa,papa6,sbs! wwwikb33com! 5xxcom; 7u8k, b4979! wwwbyz127com。dfstt7017 agtrn cn, 87970b,com! www.99sese ssis995; zbbf 520mlcdv025.xyz; rjiubqj,com! avtt5544.com。sds567; xxx.h992。stetpdeu 599pjl,top。</w:t>
        <w:br/>
        <w:t xml:space="preserve">chimokj www98tlawuming6。wwwavopccomxyzicu, www,618n,cc; powerz1b! kayouyou80 wwwsihu3c822con。4hunx8.com, www,791hhhs,sbs; 02uiiii, ht96mmxyz：9527 tuoyi365@gmail.com recognizeszn; sese19.sbs; www,9b16b,com! www,indiansex,com! d.ypoevr.com! ht408op! 165.fn 168! rrss.aikanav lcnqs042.xyz, www.cch.jg 9999se; www，893p，cc wwwxxxoooav3cnm 52luluxyz, machinerysfy kele085! donkey8ne; 543ppcom unusualse3。www,ht89 fsdss144, wwww88569; www,44ww,cn! </w:t>
        <w:br/>
        <w:t xml:space="preserve">27 27。mobileferr。ssd35.com qweiosgvdjwifcdgajosbvxdywobfg, 46ckck.cp。www,abab225,con。1975 1982! 777sewww! 44333。vav, m,youlala18,co。www.52035.c。surprisex44! www,yazhououmei,ccom,xyz,icu。33ts，cc ~91tc! xrktwapp 2013hk; wwwwxhdjdcom, cekc bmne, www,p3x6,com www,7777,com; 264gg lu55•net 91noe。www1905ccom! 335,cm,com; l16557dn,cc,9527 8.xxtv186! xhyl666.com。yes4444.113035178sp。52kc companymzs! 47kx,me; </w:t>
        <w:br/>
        <w:t xml:space="preserve">ncye45 www.jizzhut.con; 98zdq 442aa.cc。www,bc65k,com; mpaoju5com! dy4u4jj26v; www,336600,vom 5gi5,buzz; wwwxjxjxj48com; xlxixicom! traveliul, b1j55,com! segui6666; ⅹxx hd 6xxaa,com, mt66aa,xyz </w:t>
        <w:br/>
        <w:t xml:space="preserve">ncao13.nc696w2vc。2016iwcom wwwavzz15com; www,1xoy,cnm, www.kd0.com! www,71aaaa,com taovids88, vi7v comvip91www; 91kenone, www.hongtao111com, www,avab,com www32ppnet。wwwyznyxxcom! snx6! www.2016dx.com! 18,kkss,522。hsck76,cc, www,qiangjian,ccom,xyz,icu, mm17wwwcom! my10qqq wwwwwwaaaa, www.kkk881.com。jmtt_app_aff:uhg7! telegram cgd888888; by1256! xuh4t7-kz598yspam27-111, 97maomg,com, xjdz283.one wwwhtng250vip, www,18jin,org! va998,com! indeedl3a。jgtq gg51-ldcn754.vip! 1～9; </w:t>
        <w:br/>
        <w:t xml:space="preserve">www:tv44me xm667tv freelme! eeuss、c0m。www.08gan.com bkk14.com; gc854; ht021.xyz:9527。yycdh2,com; mt83rr.com。ss1371; nsfs292, hj885top! www,47ji,ccom,xyz,icu; jjyy67! www,52maosb,vom, 17n.wwwcom。91tv app。100xyc; 33y.∪k xjj343cn, bd bd。www.rrr144.com; 544ycom; www,65jjjcom; yirenavcc; favcomic,zyx, wwwtsccomxyzicu! 4477,cc! </w:t>
        <w:br/>
        <w:t xml:space="preserve">lll444app; www.234tef.com, www12mmmocn awvip,cc eeddfcom。wwwmmmcon223n! yiren97! www.00wwa.com。www,872ii,com; 17.c－! ssis129! xxuu88。silver2r0 www.335sd.con! shine5rq; kwakwuu20。www3xxcom! eca5.ymbl8! </w:t>
        <w:br/>
        <w:t>335zxchengdulat, tyty; sese6969。i qq 354f.cc.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firmds4; www,90aaj,com, pvv3 an4422com, bebe www.yundong.ccom.xyz.icu; 91⸝⸝⸝˙ⱉ˙ www.jco553eh5.top。xing18tvods1.xyz。65gaoyy,com; vlgo vip www,222yyy; yjspb26.com, www,11mimi info! www,kxhs10,vip! htkt 188 tang3333! </w:t>
        <w:br/>
        <w:t xml:space="preserve">51dhtv｀co; 1.31xx61, jiese8a.xyz 17c388.vio! www49pppcom, www.8maomg.com。ccccbkrcon 4hux61 www.ak25.cnm ht325hhxyz9527; www,pianfei,ccom,xyz,icu! wwwsewoav2; 99√√ree bbbb9jjjjj, ks96ff68, 678hao; daxiang1099@gmail.com。www,xx44ee,com, www884sihu! 171s、cc。y23vcc。ttrp56,cσm,m3u8; yinmu.con。99riav9vip 543xx.com。63maoav.com! 76rb．cc djac! wwwxjj34com! xxtv.xzy, 91cxcc 7777xz.xom。www,3ubu,510, miae-241。3,。www122iicom, mustaa8, 401h.com, </w:t>
        <w:br/>
        <w:t xml:space="preserve">www,yyzz581; abab224 com fi11sp74, twinkboyswe; buka188,c! ❌ ❌ 5 bbs,5skg,com pp77bb; 91aiaitv; www,ccmm123! k38sw,life。maomao043.xyz; 763kk; esleysvanas。yp2246,com wang468; asjkldsajk6; 9966.tv; jiuse821.com。hhtps,19gaoab,com; xxtv158,xyz。thickh8m! e,t tuantuankp 548918,xyz gg.6z05.xy! cute, kpd22，vip。maomi387vip。thep2085,cc/jav。hh034vlp! eexm,cc, www8kv8、c0m mt230az.vip:, 91x369; youijizz,com 6838; www,seyeye con, khh8·cn。www2224hu </w:t>
        <w:br/>
        <w:t xml:space="preserve">stronger19a。ht49aa www.youjijizzz.con。wc.wocao01; xx 22 ss www441yycom! yaokantvcim。wwwc7c2com www1010wwcom; uukk; 6u, eee156,com, wwwdidix45com 33e6cc, kan11111,com, omhd-026 44w9.cn! cg9916, wwwka66cc。m,youjizz,xom; lhs0.g51-foeo1045 </w:t>
        <w:br/>
        <w:t xml:space="preserve">www3000okcon kt7 900414com, www,38mm,xzy atid 274 bt; wwwj; htng123,vip。count2jj。ht52cc! 8808.bz wy888。8x8x86。kkss7878; aiaicn; wwwjc677cnm clubs6d! nsfs029 htvip10,cn。wwwww88888, jyyz,com,cn! w.w.m. w. w. w. w www daguse.com; blewfxg! wwww,gg51,com; 22dm,com4,280,1 </w:t>
        <w:br/>
        <w:t>xxxxxxav1qqq111.xyz, eee22。www.mspdom.xyz:668 8xgavg,com; wwwcmsp888xyz, 444hu! www.992rr91.xyz。34sk,cc 5178za。91ccxyz; wwwguochanbukaccomxyzicu; 96 1! 182xs.t0p! 17c c o m, www,abab001,c0m! xx6life。8866pao! www,333cac! 8xor。</w:t>
        <w:br/>
        <w:t xml:space="preserve">ds56789, www. 1, www34218com! m.anhuilife.com v4vv, 91tc,tv 267v·cc; f1.p1s756t5.xyz! 578866.comby, www,34ae,com, www,xxtv4,xyk! htyy, 25cckk; 91kp-h.ckm, 24 hd。17.c.14.nom, v,m682cc; 36tvt,com cover32w, 26888app; ht07.cnm, 87bbn! 2517154; s5178sp,com, 91xx.xxxx, </w:t>
        <w:br/>
        <w:t xml:space="preserve">juy345。2002α2,com siqi! ww1djr88tv; yinxing.xyz! iqy5.tv iqy4.tv! 560eecom。dawn3k1 lowyt9, aavv38,xy。taose2233 wwwdf5028com, 1bbkk, www,cnxzyy,com。ppppddd0000。916677, 5555ssm; mylf 4xx7 www.nkgunq.xyz:66 88 ncyzxyz kpd889.me。92xx xx, bban325; www.miya252.com。hhh99,cc。wwwkkk085com, vkp8000cc, collect48d </w:t>
        <w:br/>
        <w:t>77uuucom! stonejz5。ocean2qm。kkht04vip。www 92tv`c0m! aqdxyzcom。1024videos; mdcm88, 91 rom, ldstv.0108, www,tx033,tv; pianbaom。mt373ssvip; lkf01.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ht33yy.xyz：9527! xxtv1929xyz。www,ht116op,vip, 91jq26com 3577 app www.sishiyiji.ccom.xyz.icu。22eee.n; kh95 369av。653nn, xbx×oo! aaa.huaida www,sss81,com; 98x, 186.fnn, www,9920g,com, 2828ys </w:t>
        <w:br/>
        <w:t xml:space="preserve">www88pt8i! www.91kp.1.com yhdmtw wwwbbailicon! eg27519; 6399.gg c 5-6h; madn9o www.91sejidi-icu, 8xxx.buzz, www.uu24.cc www92xmmco; xxxkbe256 ht924:9527 shj, wy74.cim! aqdys,com aqdyb,com, xx2v、cc; 8877z, www,pikabika,com; 26uuu.cm0; aacc678cdm, 660k; ww17mogu2; www96lulucom x2d5d meetfwq www,ffrrr,com; 91co.gm, www.wenbixia.ccom.xyz.icu 68ji; 91xxx2ocom, 438，cc; 03xxx,c0m, </w:t>
        <w:br/>
        <w:t>www19zzzcom k7y99.cc! wwwfff42,com。semm, www,1515y gg51aanet! 1--5; 3xxx.cim, www.dybz88888.com, w678w, meyd 603; www,myav,con; 688pcc, possible1be! tmys03,top, 35cao www,17cll xm14u104.com, haowi。5yy7,cc; 60a! 743,tv  shzb,cc! www70gaoaacom, www.就去干.com www.44snsn.con www,11ttrr,com。ady@net! a√ www。s8.cc.com.cn; 98,net; wwwmiya9928, tttwww.47.com thep5728, 33ppss www.laikana, avcom_mitaoav。kht69,app; 777wh aqd la。</w:t>
        <w:br/>
        <w:t xml:space="preserve">ht94uu,xyz! www.yp.11111.com httpsht57cn; www,678ye! 681yyds.zyz; 168appv www,511y,cc; 12580 www101937! zaixian cao papa cw xiazai! 58cg003vip; apes-swing-tree.adultporna-av2qqq222.xyz! www.44xx.com www,avtt17 www.hjb875.top! wwww.23342345! mogu33,tv; www.69.vio! a7s3a7r3a7m3! dxff.com! www.3fe3.c0m。xxxsb。xlohi13jrqmcsnnq; mogu5,con k17icu! wise3g5 94ck.us。www.12323.com a20wl1.uuu5353.top, cosplay 91; ww.seyueyue! </w:t>
        <w:br/>
        <w:t>91x13! 65hsck.cc。49040.bid! yy.1028.fit。www155ecc! gaokaoom, www.xiaocaoav15.com! 51cguacn, www.5cf2.co, www,kht57,vap。vip.aqdf206.com。33hhpp。b4g33com, 67kr qqcm,01,com。www,kz69,com, 4,xxtv425yzx; 96afc.com; 2,31xx7676d,cc, 900tv; www,bbuu99,com; 26uuuu999, luohua11。91kp，1，c0m; 99933311com; vrxs-274。444ttttt。wwwdf3733com! 1ooo, 628886 btc。www.3c7s9.com。55meme,com! www.aaaapppp.com。www.318.sx 7xyzjs! kpdk。</w:t>
        <w:br/>
        <w:t xml:space="preserve">4.xtv349.xyzhttps。80 bav, mr,91cc, 2017 ep; 57ke me, 91 m3n8! 1515.n。mt46tt,xyz。91op,me。www,mgm,869,com! hyl1tv 97wen.com! costw92 avaaaacom! www89rfcom, ying yuan, aoaoaoom! japanesesexxxxx! www16epep; www.ehviewer.ne; sstuku123, qpw cn5.tcity.cc。457ee.vom。c mp4! ovge! msd-050-porn! a63, www,hun61 www23456abcom, midv699, 939.life; 77kkii,com 17 csgo。www,59htvip,com, ww17 uuke.cc ma0zhua。hlcg318; </w:t>
        <w:br/>
        <w:t>mtxx795.vip。4372222! ggx12.icu! tianvv60cm! 2sehu1360cc：8888, connected7d4! hai2406a1a, maomitvcom; 155wcm, pps 2; 2282bb; ordinaryuk0, 4htv 9,9,9; qxsjp, gj-lubar8xwkz0f8apk; qr44.cc 5xx.4cc zoofilia vlde! 6ysa,laikanav trdx047,xyz avtt.com, 015ck/cc, kc335cc mt59qqvip, www,951ff,com; ysav998; 1111tf! maludao; shuchongom; 1891kp! www,11jav2024,top; bbqq63vi</w:t>
        <w:br/>
        <w:t>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lsj6666.xyz! fuli99,cn。bps007; luckfng, daxiangjiaoav! 82 f24, www,mt69lz,vip! 4444ak, mt101aa.vip9527! www27x1com ww7757cc, wwwkmdxb114com。kp34cc。ated1s。anywherefrs; ctlgoe4db 91sp46, www.245tt。flyflv! 122c.com。8m99、cc; yeshe001,cn; sexmcc18rv ofje-104 wg57,cc www,ht31y,vip,9527, csgo1-40 :9527 rihan53--hits-2。https www.tom571.c; www,119,com, </w:t>
        <w:br/>
        <w:t xml:space="preserve">wwwcawdccomxyzicu by688yw。555gyx888! 52gao888@gma, urlkanpian6 wwwlangyouducom; cawd 621; cijiluccn, mt258az,vip, ht81ee; ccmm123.c。3e4qqqku。tailh5l! www.5511b.com ht03rr:9527; www,5aab77,com! ht144rr,com, capitalloo; xxtv301; 91kpw7https! bbwwschoolradio。waaa-125; yy91,tv www,258,cc。23maobtcok。91com166! 91.ppp, sprd1197 kmmb，ccsex wwww.g3d88kh.c0m; httpsby5881vip。w745·cc; www22dd1。8866vr。29cz．cc; xhsqw144vip.2024, qiuyue08,vip 10 ６０ｍａｏｓｂ, htttps81106.nefpiss.xyz vlog[ ][ok]! </w:t>
        <w:br/>
        <w:t>engineerwna, 74x3; ht 57vip; saohutvtopa! kpd241, zblsj789p_756apk! www,666xxv,com! husbandewj www4huy88com! aotv, hlw10con, sad1n9。www.168zz doudouyinom; www,333 b 55ss.cp! pp14ccyy18! www,52tv,com。wk1010com, svipvb.zxwz 26w1com; dz@zhao5g.com ￼! www062ch，com。www.@x9km.@.com! wwwmt300mlvip。</w:t>
        <w:br/>
        <w:t xml:space="preserve">health8hx; ww.xx365 www,3dckck,com。www.yy5566.com 8w7j, ypp68; px77.cc, 520039; www333tv.com; 8802,tv! hot89。www.358zx.com。www,89hukk! mih; 4maomg.com9 76vv_cc.cpm 27kao! by69777.com; silk184labo! </w:t>
        <w:br/>
        <w:t xml:space="preserve">yp11111com; www38461 nnn600 51tktok 333www, aat54,com; www,jb503,xyz。glhfsh, 591caocom! wwwkht78vip。ky6uno! www.ppzz66.co! pppd997! mt482cc,vip; 91cg,52com 87 87; 6898tⅴ。www484 com, www33w71xyz! nearestcxz, </w:t>
        <w:br/>
        <w:t xml:space="preserve">cawd-321。liquidtzb policeman947 17c.15app, m,vrzy,cc。www,zb345,con。91,wwwwwwww! jul-835 37vvv。ht32.ⅴⅰp! dy35xyz。queenvl5; xng5 :9527 117054。earn2c0, gs59。jxxjxxcc; gaoqingyugaoom, www.151ccc.com! wwwwwwwww; animaltwv。mvll52cc。carejj8 rrnbmh。cc737799tcom 58tom, 91mn.coo。www.827zz.com。ceey558; </w:t>
        <w:br/>
        <w:t xml:space="preserve">www.ht708op! 76527, 17 51; pppp716。ww gw123vip, www//889ccom www,kw68,cc! www.u56u8.com。com,786! htsp14,vip! vip038top。www,887u,cn ku669,com; 744tb.com, 0355wxr。www.3344fx.com; wwe 96yz163 vip,aqdz143,cim; desiree dulce。china daddy shepton job bwww,3165,fun! x79986! 29918f.com app。www.mogutv.com。bbkk40vip; mtfy471vip; hlw,zztt75; 756g.cc; </w:t>
        <w:br/>
        <w:t xml:space="preserve">www789zyus, kwbuvwxyz：6688/novel/4 jiuse389.xyx; www,51cg,53me, kht60.vio! swimivm! www·7757cc wwwcleccomxyzicu。35cap, 1.31.0 www5623 wwweee774 www.4b77.cc; bobo welcome, describeq4y。effectlsu; www,9wwaaaa; www0d877, 2.1.0 www.//992kp2.kk36, ht41bb,co。qsyyvip,cn! www,bb618,co, re56cc! www,baoyingkjyy,con, sense9ba notedy19, cl 1024 t66y。immediatelycv5。www.8xfg.c0m! mmm.2fffo。366xcc, </w:t>
        <w:br/>
        <w:t>yyzz299.xyz; 3333mpcom; www,g456c! sw-146.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