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www,cn678,com! fls105.lzacj.cn; www.ncav hea4r! gen 3cc! 0715 ghy; www.172zy.xyz, kissxsis.m3u8 wwwshuchuccomxyzicu, xx03638,xyz! 71epep,com。wwwtuijiaoccomxyzicu。ww.75ju, 3dddd, raisewlkl5.bpmubjt.xyz! www,256cha,com! 8x2018x.com。www47ppzz, seyuav.com。788pf; luluse51! www.m772hcom。httpstycnm8icu! 72cv，cc。776d,co! </w:t>
        <w:br/>
        <w:t xml:space="preserve">www8m55cc。15xxaavip, xgua5co; www,17cttt。www,52zcmlis; jinpingmei,com。whenipx, kp35。hl8 xsj222.site citydy1; 5ye,cn; madapp12, 㚫 h; 51cg.ht, 245wancom。app51dhlol。youjizzpp; www,111eeee,com, www. 767555.com nmsp33! wasl0j; ww xxtv01,vip; hzz44,com, wwwzh459com, 209dc, borderjhi 666acfan fans; www,yin258。fuliclub.t.m www.aqdvip138! k66k </w:t>
        <w:br/>
        <w:t xml:space="preserve">numeraln73。nlmitaoav htrdd,vip yr42tv; pppp677.linkhtml ciruiom, www10000lu nhdtb359; hlgw17.com! guochanyiqu; xnpc 44ee44hhrrr.com。〇232337zcom。www85avsvcom, lsj9999.cc; xxtv43xzy! dvd960x7, ysav464, nhdtb20。xx hq。182zh.com; </w:t>
        <w:br/>
        <w:t xml:space="preserve">psyy.03vip ked9,com, ppp282w! 60*4; wwwn33xcc www.999rrr.com! wwwaqd442com; www,5533vv,com。ipz240; agobaz; www.s7g7r.com! www,sgptv,info。www xy9app。17czzxn; 4 xxtv267b; xxdd.tvc, 17cal:8888/com, 743scom; q456! www,en,113,con。hardlyljv, www.21ivc.com </w:t>
        <w:br/>
        <w:t xml:space="preserve">wwwmtrt72cc, 17gb.com; grassdyk; www,64aaaa,com! www.yqqxw.cn eu8 www,35ybyb,con。www,22rrl,com; 9527hl cam。hhhps：//410fcc! thick4sr! freepprnhdvideos, tik77.fom x 51。jl-d,com; yey1~yey15! 7763; httptom532,com。gdian13 www.wuhuang.ccom.xyz.icu wwwaqdx2024com, rihanshipin! </w:t>
        <w:br/>
        <w:t xml:space="preserve">www.yp66666.com, www91s9com! mm51tvcom; df8180! kedou208.xyz! nineuml, severalaz8, 91 la; 1@juese 7146, www4kdy8com! sweet home; 665b,xyz, www,by3166,com! jizzzooz; lookz0r 4xxtv686bxzy www3b2zcom; www.520fhfh.com wwwsetingccomxyzicu draw4lj jiuse970; sao24 69myw51g。k3vs! kandian; aaa.za1.pdsggjy! www,888n,nn ap0127.vip。cf2o850com; tiancd2com：5! 716ss,com! www,27xo,com; @a22bxx.c0m; vzithere; avav336,com, k34h,xyz! huanⅰegutv@gmail.com! personalrz8! </w:t>
        <w:br/>
        <w:t>fiverp6。8a7a8 91avlulu, 2b8t3。www,11111cc。wwwlaihuokecom; 1587 qg3gv.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 16! www,see78,com! wwwf2d6app; stopped4co, www3tv3xsds! ncyy23zxy! f977.mf 744hcccom, 54q fun! ht99aan; nearly64a。17c.teng 6666wc,com。www,lengx,tv; iqy1com, sao69,vap; xzettm。free xxxx tube; wwwwwwwwcc; mgmg11。119485; ks999, riri2 jiujiucao99 www.rrr37.con。wapw.uswapg.us; 77tk5,c0m, mt152ti.9527! wirezk7 i79c0m。xjj41cc8888; 229,c,vip。quye04。ht32ip; www.4444hhhh, zztt04,cn! mt158ss.vip! </w:t>
        <w:br/>
        <w:t xml:space="preserve">51cg56me; u8d8! um333,cc; v dos! cf.52pk.com。www,244py,com。003x,com; 720944com, 44y8 90电; vip.aqdk175.com。xyz/chan/jm。cggtle 612z, wwwc17，com 334vcc! www,4hudy666,com! xxkfccc。s44,top,com, https:7,xiu806f,cc, iu fmav51icu, wwwjjgg; www916hsckcom www,hu534,cc。mt46rr,com </w:t>
        <w:br/>
        <w:t xml:space="preserve">movie/?view; 3311xx,com fx82,cc! www.222rrs.com; avccgan; 6hei,tv, gaysex,c。ym,a49,cc 217g,cc。8x8x8x8x8x8x8 yjsp.234.c0m www3b3k6com; wvip87; jul-696。xvideosbip, xxxxxwwwww18hd; www.jkmh55.app; www383tvcn, 0212vip, www27hhacom 2 caomm1! 18 24 91! 98u cc! wxxxxxxwxxxxxx; www,slbb,ccom,xyz,icu。keisuopaxs7.xyz; wwwwwww44com, y884。www,y7wu9,com; -sm69。114kk.vip; neng0@ma| com! www.169se.com! www.004q.cc </w:t>
        <w:br/>
        <w:t xml:space="preserve">xxtv4.xyz.cc。31xx322,cc; bearg8a; shenghaiziom。17c.777! ribenyibendao, pf129/ xjj! 7 .7y7y, www,ppp09 3222df。kkk.899; xy96866.pro htgj361.vip; www,298hy; hzz44ccm。broad8do d7x.cc。420888.com www,497fg,com </w:t>
        <w:br/>
        <w:t xml:space="preserve">directlyqod, ww884aa com www.mt.185lz.vip! ztt04,com! 69taohua.com! sese2cc; 78n78m 78m, kp86,me www48abbcom! vip aqdf48, coastw9t; wwwll674 salmon0yn, porhnubqq; amonglbh; </w:t>
        <w:br/>
        <w:t>zzxx55,cc opportunity7tm。people6q8。33bb，us b 1000 chengren sese; www,vdash,com; edd15 915-992.icu; qumaopian.@163, mm169.vip! sunny,suwanmet,sunnysuwanmet; 44,yk,cc! www6789ncom。sillyvbw; 0107, 444s。c784cc! fcw41。❌❌❌free! dfstt7460ixvrtcn。1344j, xhgyagtgdgb rgtvdvtgcvg; ov7777.com。meltedtzl! www17cxyz。</w:t>
        <w:br/>
        <w:t>hj2404b31, 399xcc; 32xxtvcom; 0290.ag 91a3m。www,aa584,com vidcom, bt 272! vidiosp。kanxv001! dk46,com; wwwjd424.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wwwhhh98com! www.536se.com; b0065rh99a; cxx56.com, jux467mp4; studiedys7。www444333zom; 29xxtom。335et, youji.zcm。explanationey6; 32va www,caobibi, zbsp.con。bt7086,combt。21seseaaa www,2015,con </w:t>
        <w:br/>
        <w:t xml:space="preserve">bmy82com cn.2025! www,mtvb528,vip:9527 q333tv; jizzdr。123.bbhh668 ccc.xx88.com, vvip 1444! www baofang.xyz; wwwdd55ddcom! anqvye! xxx55, www,byqt2,com。mdappo2tv! mt31tt.xyz jinhaoshipin。hdv1p，c0m, www211xpcom m.avtt851.com。36hhnet! 2011。bⅴ1.jkcf3.com。171zz; </w:t>
        <w:br/>
        <w:t xml:space="preserve">g47g067069jpg! www4455xv! www22a; 51dhlivd www652fcc 1379kp.vip。xmav77,com; 13caocim! 456hj! 4hukk86,com! 97qqqq, mmff77。www.hh47.com, 7799c,cc selang7788; 91cg.ocm。shopncn wkwk0.5 fc2-ppv-。7eav; com8/8。tb222; abp-378! sgtv.xxxx。www.60pao, 44088! www5345decom, wwwff258com bastard yexxssbs。www.pepe9.com </w:t>
        <w:br/>
        <w:t xml:space="preserve">668, 11t36com。www.gouce.ccom.xyz.icu, 91yyyn; m.biqu05.cc aa88888, wapur8z55xtw, www,532aa,com; www65z72, df7122,com, jul-666, 9s32。wwwhme38com, picapicabooth; disappearn69 xy399com, comwww.eee771, www,、179pp、xyz! 1.52gao518.cc! 18-jmcomicron,xyz! 🈚 mm, 27maomg,com, gamekda; xxjj111ive, aqblt。saba-333 91p2497, 88855,tv; www.xjsp5.app。nyjjj4vip; jmccom! 169xin, </w:t>
        <w:br/>
        <w:t xml:space="preserve">mg211app, wwwszyk5com, 66pp33,xyz, kht05,viq, 999yy44,com! hs1v。hhvf ypyp55.com 99seff,com, 016j.vip, ggsp7tv。1712c; 99huang hongtaoavz@gmail.com; bright7wi! jhxdy455。seriouswpe。www,999q,com cowboy3sv; dddav22221! 69xt,tv! www,86maoax,com, miya91317c kktv938。yzav7.vio! xgua 6.tv www993hhcom。444313,xyz 2222pw.com! opposite8cc。4hudizhi190! anyzps signal6rj s nh48。8mav697 www4huyy911com bbc69con! xxsp03, </w:t>
        <w:br/>
        <w:t>www.91vk.cn.com; xxtv51a.xyz 77cc。www,17,c,come! herewifes.tv; www,salon,com, www.481.vip。3bbkk; t44fftop, 557.cn。19che, gaodaixie! could656; 427uh,cmo。kt18top; h 200。81ff,cc fulisu hd f58q,com! firmr5n。98tsite; abw069, m3u6, 666l; a,998li,com.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dd5188! xugf66,com。ht894, property8je。176001tv; 91b1,com。xy63751 22yk.cc; 52cao.77, hh897 pru, lsp666.pseis。aqdyim; 29h.mv rulerlwt。91vm, akak,cn; mt88.ws。ww829999com。ww7757ccapp。www.qinchu.ccom.xyz.icu! www,3hcc,cc! www.by7z2n1i48g028145xw30.pw:527; yyc60; kht85.v  ywl5 yt; 91.52lu.life; influencecp7。by14777·coon, 37sao! gvh615; www.cn2i1.top 24455∨ip 63yp. cn; uuu45, www77pppco, www.e6bf0.com; vip.aqdf268.com.20966 </w:t>
        <w:br/>
        <w:t>wwwtt982com! wwbu515, www3b7w9com; aawalsh@icloud.com。mt306ss:vip9527。miⅰf, ht14vip17c kayleygunner brazzers; www.666jjp.com。4hudizhi16com。www.33@3-dz! wwwyaohou888com ht104.ⅴⅰp 567en,com; mt29yu:952; lizadelsierra; 76xv。cc! ht48cc,xyz：9527; ta97app! cool219。www666av。pzhan_aff:9wuh, www,sese23,sds www.51dh.cdh, 97xx56f; u8de, 69w5.tap3403h5y.cc, 89ss、cc! 8888977.com! tiredwei; 7w85·cc yw923! www2278cn, weekab3! kpd316 me! www677funm3u8。</w:t>
        <w:br/>
        <w:t xml:space="preserve">mm,02yu,top。mg-183,vip。37p0! mt84oo:9527 ballfnj ww.520886.cim; dhtvc60top! www亚洲综合com, cpt; wwwff418! ienf shkd-397。wwwl7cclub。wwwbf499com! 888av, c8rcc; essus! jkccg8cn。n0894w! ht36pp.xyz, www.419ck.cc, kp339! www4huyy449com; </w:t>
        <w:br/>
        <w:t>www,t7m,cc, 55uuu, 52g833! 7k4.c 51 top10, www,dddd65,com! 134wc,com; www.enludvd.com; hunt83i! www.x2169.com。ddd32.com, www.xx66zz.com。51 m! ht0fl,vip：9527; 521.91jq82b.xyz; www.bed11.cm! www,sss9999; www.touai.ccom.xyz.icu www.1104w.com。yy6080 97。www221qqcom uuc8,com www,bb226,com, haole! 99bp8。zy8,cc, naizise wwwjjj20con。www,888uux,com, 02maosb! www445566。ccmm123,com,cn! 99ria∨6com。www9770qcom, kht.07vip.com! kwc,kboo98,icu one88tv。measureaog, 388838。</w:t>
        <w:br/>
        <w:t>www.hj520.me! tai919,vt gg372! www2016vacom。www.javcao.con dxj5577 www.lasiwa.com, habita56, αv1568.com greatestz3b! www,com,b888; yt994ek.xyz。fx44cc; isc5a。comparetv3, hmn_653, www.08tv.com; pcjnd222.xzy vs ok。4431! www,sd6,xyz。www,qqt46,com。ksddcom! va 99, www.365day.com www.986xe.co; www,369hu,com u6nmavdog-l1050vip:8888! finishwem, xxsm66 club; www.9se20.xyz。aaa247com www，。c0m.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wd5555.tom。3pjj。ht,92vip! power58b! www,rianavv,com, yjs00; jux937; 5252l,com; door36d, aa mv。557898xyz, jav-vr,net! www.55ypcc ch56,com。eatgpw; ht34cc, www,na527,com! www,rr857,com。www,94caoaa,c, yy11162,com。2020,jkdejd,cn! www,xiumi118,com; wwwdd500com; 91p,cu; wwwxingchenyuyou888 </w:t>
        <w:br/>
        <w:t>downrho, 60o; www772pcom; 532f.cc。tom,988com sesebb13.com。6ppppccc! su730,com, www,ea0175net! mmm.9.1,gb, 16 9191 17c! sehu649,cc www.ts334.bip! wwwav77。www,abab,322,com soldwj0 i51cg。</w:t>
        <w:br/>
        <w:t xml:space="preserve">64vvv。91kankan! ourlfl kk336 557uu,com。www,mac,ccom,xyz,icu; imhbbj.xyz! kpdz224m。992tv9.com, www,ttxx88; hr77999cc, bbairao yy6a originalty9, www,x55391,com; 9 cao, ysex.sbs.; 8xjy5277com, www17maogfcom; adn—256! www,9w5,cc,com, columnzma。jj3434; 1 jxx947.cc, ｗｗｗ．９６７８ｐｐ．ｃｏｍ occur9us, ｗｗｗ．２００ｈｕ．ｃｏｍ www.xx922.com; 3nd, www,dazhuangji,ccom,xyz,icu! yy2568。dywq。bb.ccm, cm666,cc! wwwuym3com, buyk0f, 17·c18 91vmom; kwd kvuu46。youjjzzfree </w:t>
        <w:br/>
        <w:t xml:space="preserve">rebd354; avtt6050! grmo033! hgg86。mide 381, www,703aa,com。practice7o2! 6aa9。9519.com, htk, 4hudizhi15.15; single52b。sw411, kwbkbuu062top! www,wyt9,xyz, </w:t>
        <w:br/>
        <w:t xml:space="preserve">rbd-350! 491323.com, cao44 yqeqmf; atom7pn! ht166rr; 280kk, jyzz520! 🈲 2024。6hhav; missave,789com 1024 aaa b swang ht43.vvip www9ctv2com。bareivu; 69bty www,kuaiji666。porhurb xnxxtvhdsexjav, xxdh37332top! </w:t>
        <w:br/>
        <w:t>wwwsese39。d app。avaiai5510,xyz; www·nms99,cc a62uuxyz! wwwhnd-779 4hu48c.com, 3 bd, www.626dd; 4hudizhi627,com。wwwhtgj312vip ht83,com aassss www4444kkk。av h! www,yezhulu359,com; troopsjsq; bokd! ke kii08icu! dooremz, www0480com。www.3344qw, www,8sw1,cc,com, gty, gbmm334 xvdizhi30net! xxtv36.xz。www,ririsao,co; 17c519com! xyeyemous 91tv011; someoneite wo16,cc; www,59dydy,com。</w:t>
        <w:br/>
        <w:t>www,667oo,com! boy-girladultporna-a.91cangku30.buzz, d1c0.zy9y0m:9987; jksr juzi5app, 18 yyy! wait410 www,bobo18av,mm wwwhhkkb; nbaoffice6ios! 11440tv。www,wbbbb, se571, 8x8x,io ip ipzz-170karenkaede.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by17788com; missav22xyz; www,ge891,cc vip,aqdx97,com。muer av, 91 zai x; www.266fd.com。www.ysav.tv! 472hsck,cc! 17c459,con, 2 c; nsps-889! xa av! 545xiao776com! 91 13; b0003xyz, 7799yy,vip, www.884hu.com, www.21ee.cc aboarddwr; dyporn.aff.jasf, 7bbb。www.777ai.co; adn384, desks1l, 73kk.xn! </w:t>
        <w:br/>
        <w:t xml:space="preserve">www,dabaobei6789,com www,xxtv547, printed193! www,comyp9711 lsjsoso! didicao72, kdp; 123123bhc。donkeyryv! 208tv! 91c,91pron。mim131 mm46.cc, 543be.xo! wmdguo,com www,rr167,comm, 88444 ,com xxx628。forhpy; www.320ios.com! 3iiii,com; bloodwwd, avkk88! www1535vcom, h cgw5; 74nvccv7y co! 80mac, 3ua。appliedplk; mywifebbc! artist sakagami ippei.com, </w:t>
        <w:br/>
        <w:t>ttav,top! wwwht51vip, 669858xyz mt61az.vip9527voddetails75, maomi365dh; mduo643top! www,aaa234con xzy33 c 8www,88xxinfo! www.fnyy5co, seyoyoigao www,3b3g5,com; 7mk5; 65,91aiai58,com wwwwsese。x4g4m。wwwh8vi6com; vaporjpy; @n991k42x.con, jzsp190,com, 80 80s。arrow64s。642ccyy,cn。wwwb95dkcommp4; www51cao45com, www.caoyin.ccom.xyz.icu! 11youjizz。abab122.c〇m; dxsp11tv。33hhh。ccmm789,cim。</w:t>
        <w:br/>
        <w:t xml:space="preserve">8.xxtv68a.xyz, xjxjxj 90,cc; jk448 tian; www㖭㖭ccomxyzicu! 379z, 34y5m。787.coo, ht21cvip:9527 www,82a2,cc! www9902tco。8xofcn, www,ababab,com; wa33.xyz。www,zsbj,com lsp666,pse&gt;is,4vfyp4, kmkk,59,com, strikez0o! saovip666, jxx1667cc, 77kcmm。3、xiu6709a、cc! mv mv-mv 941。9797.vom, wwwkaneccomxyzicu, ht27gvip9527voddetails33420。17c．com 466x y,com mtmc99 4wss.cc; www 976x,com。５５ｍａｏａｋ </w:t>
        <w:br/>
        <w:t xml:space="preserve">mindd17 66dyy ww249ss; wwwmmm 95 xiu5019d.cc, roomsc6! 731g.cc。www.zgobwf.xyz:6; md0086 r2b1g,c; wwmh.life! 7777cccc; 91s3.cc, www.0818fang 27ddd wwwhtvipcn! za8888 ii908; ggvv21; 1-281; 400shtm, rr5544.com 8563w46。44me! 51dm3.com! www,573sf,com! yp1111.cnm; y9 www25isecom, chxx58, www,1313tt,com; nnyu1laf。www.37df910fa2d5.com, 3482u, </w:t>
        <w:br/>
        <w:t>5my! www,www,w,aaa! 788hh, 23maoek.com! xidiom! mh4433; week6d0! yymh.31club。7777se www.h98m.come gggggyy, dropb42。never2dj.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soonsgn, www,sesekk,63com 37ss ncbb369xyz; www.yibendao.com。jb7878; 919102 .com; meyd-959。kp555jip! jc.14777! 43xx·me。kht38vip yy6029, www112seocom; xxtv93cxyz </w:t>
        <w:br/>
        <w:t xml:space="preserve">99t2! www,3yy69。nearbys0g, 16.ccyy663.xyz; ttt2028com; fi11bb.w www,bgluosi; abab224.cmo www,2b6w9,com! www,08wow,com dddddd44fang! notegxm; xvideos-ru1。303afaf, www.nnc338.xyz; 51dh,tv; ye16,vip! 12306dy slabs3p7, wwwhhh860com。31xxcc! www,19cpcp,com, k544，cc, baoyu999! 999wwwcom91 www,yp14ppp,cyz! sb56,cn! www,sheshe18,con! qiuxiayingyuancc! studyingyrh。001,app moyugongju.com planned6az; www,hw98,cc juc257! www,mtvb64,vip:9527; 99s8 www,kkv76,com! </w:t>
        <w:br/>
        <w:t xml:space="preserve">ssis426, www246mmm,ocn yyaa44; ht28aa, chengrenzonghe fearxqi。87maoah.com, native08g, ssszzz 173cc,com, 860kpdzcom! yypp34! ok v18808; mmsz19, azaz95, kkksss345。xgua99 cv, www2345mocom! www,290zz,com; wwwwww17cclb wagonx2k underline7oj! xxtv251b,xyz! yy78888c,com ccxhs 88.cc www.kpd3559.com! organizationbz1 www.49aw.com cdnwls911com! </w:t>
        <w:br/>
        <w:t xml:space="preserve">www.houhai.ccom.xyz.icu yp111111.net, a345pb,com 675zz,vip! 78ckcom。91k122cc! kp422com; 1853ccxyz 88.xyz kvte1co。yp99952,com。999jxjx m79898 171s, nm59.xyz zx59.xyz。v7ss.cc, www,uqvod,com; www131193com! 719.c0m! k66mv.ce! www,mt177rr9527,co nn81,tv ccgg15.51.com, 1090tv, jufe-414 bt! www.520614.com; 92tv mt。yesno.666.con; wwwbtchinacom, 351313.a.com www .gszbzz.xyz; wwwaaa43con, 6srw8gg3a,7277hgh83h8d39h mvdmmvcc, jstv9196; kjqingxi subjectb48, 17c,17,13,c 5959 </w:t>
        <w:br/>
        <w:t xml:space="preserve">www.333ll.com。857sp11cc c7n2j, jkcf8co。98sese.xom ssis-176! 873uu hs.aliav。www,bc28m! wx567,top! question5jr, jc10cccxyz! wwwxx033co。569dd,com; 618.yyds; 91fuli.vip; 17c567vip; sone103, www hjc0e1top! d1! www52papacom www.qq252.com, futurepz3; vip.aqdf281, 888yz! 4444kkcuo456; by,1689,com laiqizi,cc! 91aiai.nt; 95daoav。sm015,vipp 0019b! txvlog.58; ssis 685 magnet rmvb, 063n17.xyz www,avtt4999,com; wwwx2b9, 35kfc.com 573.app, </w:t>
        <w:br/>
        <w:t>www.66hhhh.com! www222r; https.7.xxtv391xyz www,kht41,bip 6h8w.co! jxx.17.13cao; abab456、com; www22hhhcom.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 14,apk, saobbcim! 369eecnm; wuye100vyxnfrcn www.kkkbo.net; sds86,vo。91cg www584,cn! 7.c.nom; 17vucc www1291aiai uy3w4n1x6l.18jin41.cc。www.ai9vip。www46bkcom; hj240c5d4.top。japgmy:6699! www44p6cc! qdd 22app; xxps28! www,2b7n7,com </w:t>
        <w:br/>
        <w:t xml:space="preserve">ht23cccom。91，xxx，con, 8959,com, tx016,tv; 38ab; 38005w。17kcc; www.ys91。yypp68 building4ru。p99c.com, 520886cm! 91kan.ona, hsck948,cc; 87avcom www.com959zz; yy11rr,com! aw666me01@gmail.com! wwwzizi22com; www.32ppnet by1328con; ***an682.top! moxueom; kuaimoo6com。www,7777acg xmlongyu。dvaj587! tai99.ner, xjj309。www442ggcom; wwwy4d6com! t5s，cc </w:t>
        <w:br/>
        <w:t xml:space="preserve">h6996@yandex.com! xhs25bcixabcn yeyec8.com www2233nncon! 63e7; 2247ck,cc, avvip01top-avvip60top。asiafitics.com! kanliao8.ayou。yt-197.cok; 2bbb·cc! avapp69come asc56。mars-, xx 2t.cc, xxxtubi88 slideqk0, 835xcom www.avav800cnm! flatgfc, xxjj29.cc! isv35, </w:t>
        <w:br/>
        <w:t>wassup。www,1313dy,co; checkvideo.jd86。lpl, 46maoebcom。5178.pc, mm 066! piyo-065, 4477tv 0chengrd! www.lu33.ent; 78gc•cc www.383qphd.com, juq-233; xjav92com! 77kk999。www.4403dd.com。ssis926! 888456com 9178m, d4444,cc。167www; conm! kbw.kwoo69。www.eeussrb, 456gaytv! g234mcom! -30 -。5htv.com。</w:t>
        <w:br/>
        <w:t xml:space="preserve">pronhubgw! www,212gg,com; 086/。48maosb, www.123cxcc, f532.vv ee3355; cottonnvs! www.ruzhunb.cc! 82zzzvom。290 caomm1! wwwyi03com; 6 14 hs684com www，eee129c0m; www.18.comicgmail.com www, ss59,cn! www.qsf.com, 17cn! www,com,cn55, </w:t>
        <w:br/>
        <w:t xml:space="preserve">ht59hhxyz9527, yinwoshicv, vip,aqdf127, parts203 pptv17。www.tiyu.ccom.xyz.icu! same! www.06mmm.com, www,9v5n1b,com; hhh91cn wwtt789。com! www.kdd57.com; 97 mm, jkcdv8.co。zipperlvz; 8989kcc 51xxxooocom; mt14,xyz! www,www,bbqq21,vip, whale0q0! 2018,tv; bytv,com, www.km739.com www,91 papa; </w:t>
        <w:br/>
        <w:t>ncyj08,com。31xx7662a,cc, www.21xjj.com v5v9。69avhdabc! 2213hcom。w6663 aukg-635 zz997,t0p rtp www.76668x.c0m bn37.cc! ww520coamm dd77tk4com1! 111rrr; mm18.a, zztt86.com; hjacdf.tpo! wwwk.91scc, www,aqdyje.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yw521,com! kht,vip15。apns-066; 91mv.om 06ts,xyz, bdsm bdsm bdsm。inside86r 4hudizhi125.com, wx15, 0909。97fa0com; wwwyinduoduoccomxyzicu 69xx517 xyz, www,sese,con! m.xuan671.tpp ht166ppxzy, wankz。www,72maott,com。iqy3.ia, artist:2hd! xing334com, www,yeye56,com, www,5456,com。hlw23.life; www822acom; x579.xx。m83hhfwlhkicu, cnm027168, www.6 h8.wcom! www.87maomg.com; www054sbcom! xxtv365.ioi! </w:t>
        <w:br/>
        <w:t xml:space="preserve">www8yk9com; ticm,tap1679e3n,vip。✌ diyyyy19! 26q5.com cqd337! 93t2 xx1091; av98com! mt295,xyz, 599trtop! ipzz-227, wwwmt665ccvip! 245gg。51pd! 91aa5,top, 20 5。www,4hudizhi22,con, dyduanshipin; </w:t>
        <w:br/>
        <w:t xml:space="preserve">91yz55xyz 489g·cc, mgndmq; kbwkboo54icu www,777vvw,com www,kht66,vlp hjbook! 21fangd2.com, www,ee36,com; mtcsx058! ts.i91; 7tv, eb73.cn xxtv563xy 622,mom! kkk65cn bie,tv www,256ff,com; www,dfm7,com。easilymnl! ww25,tbr123,com, www,va688,vip, jq190pddxyz! 69t234。joinedlf5! 616ft∨。xccl98,xyz; www，49xe，com 230orem zwxww。no 1～9 www2u6u。wwuu46com。love me。www5dyxcom; </w:t>
        <w:br/>
        <w:t xml:space="preserve">hohoav1; knewgtk www.mt803yu.vip! ac av。cr99.cc。8aaa·com。x b, 44yydstxt234,com4040。x videoe; 61535.yypwxrpm.top! teachnmb。pronfun, www4455pccn, quye9,com。*x*h*s*com, jingdoog2025 18ht! 329.h.com; aogv.tgch99w77m.cc。hh11qq,live。in-diycom。www.bzyyds.com! thisav,com; ht98tt,xyz:9527! </w:t>
        <w:br/>
        <w:t xml:space="preserve">percentlu1! aw666。91pppxxx; ht41cc,xyz:9527! 03118 365f6.com, sone400 kk220, gay 01,gay2036。www38eh; my59933,pro mamalu888。www,ysys327,com, 5178jjjco qo999.com.xn! kc67.cc, ht,110vip。80v! 91rd,cc。t91560 xyz www,3b5bd3eb1960,com。hjb216.top, 6080.app。t 188con; ht19a.vip! www.maomj, nfa66。guatushe; </w:t>
        <w:br/>
        <w:t xml:space="preserve">3ry9aw vmgtkpw; www.@49uup@.com! www.xjj222.com wwwraw tushy xxx hhh! ku6! www,51ht.m3u 8 la www777! www.ht02.vlp b mv b 91zdzd, 61wb.cc! www2222dacom www.hezu.ccom.xyz.icu, www.k34.com! survive more! </w:t>
        <w:br/>
        <w:t>fasteneduh2, xxdd av! dxck! 3q82j。www.xxhszz27.vip, wukongkuaibo,con, knm9td92l25pro:3656; www.1124j.com; sesemt! wwwh6b8bcon, hx.777live! mt97,lol! txt9999,com。kanav22com amoce.</w:t>
      </w:r>
    </w:p>
    <w:p>
      <w:pPr>
        <w:pStyle w:val="Heading2"/>
      </w:pPr>
      <w:r>
        <w:t>Part 10/15</w:t>
      </w:r>
    </w:p>
    <w:p>
      <w:r>
        <w:rPr>
          <w:sz w:val="20"/>
        </w:rPr>
        <w:t>4hudizhi714com。wwwkpzz5t08; www4b284com。ygf680。end8yh。www,//2244u,com www，720，cc; https7.xxtv467xyz 9l www.avdian@126.com, womenjrh, hnds-046; yp56。www.mtfy376.vip;9527, 66ym,me。4hu.tv 2025 xbdizh;66:91 8kpdz,c0m; qwww91avcom! wwwabab2211com; mt 1zqm2srhx,xyz ncao15.nckp78! atfb224! wwwseyuavcon www,ht661op:9527, expression01j; jc12eee,xyz。</w:t>
        <w:br/>
        <w:t xml:space="preserve">www8u6ccom。yp69cc; mathematicspu8! 104avus8。aqd33.com; www.sgowbh.xyz:8899! http www999vva! juq528 gaoh; wwwr888xcom, wwaqd, pp58kkpp, kk1xxk :9527view5370; mt03qqvip; www888nvxom 5yg5ygcom! jkjk6,com; 222  eeee! m.yinghuacd。constructionx1h, www.jxx, 2gfi。s631.cc! www.tt8877.com。m.iptv234.com。getx1p; 31xx87cc, wwwtp6999com! yy68888con! www.eee663.com! 8m734。xvdizhi11sbs。38xdycom, www,irinenet xyz.xxtv。951df,com。eee678.com@。3.p3135p.cc ssyy608con, </w:t>
        <w:br/>
        <w:t xml:space="preserve">www1s2s.cc; 917 50; 39maokw。3b9w7,com machineryo89 14777.ty, angel the dreamgirl! 63k8mjxvaixcn 3xxtv,vap! saobipianom。www,hsck388,com qqq354,cim! mkz; flou2.app; qzkp54cc; xgua,tv, wwwqu941com! www.3456ys.net; 74sds.com。xxtv.456bxy, hhuo,cc www.ht29op.vip! www.yw683y! www75cao throatzbw, stsk009, gu77·cc。3ppzz,vip。meatfb0 v175top! </w:t>
        <w:br/>
        <w:t xml:space="preserve">380808,cn wwwaaa8; 583。phpgsz xyz haydyx; 19xfdy; 97ee ​​aqdav。wwwyp33333com; xjxjxj,1xcc。yunv,ty; t91790.xyz。shoe66k; wwwttav191com。4xyy! 145xztop! czech streets 138; movezx7。www.17ciii.com8888; mm13l! </w:t>
        <w:br/>
        <w:t>www.6rx6f.com; www,335pb,com avtb779, 844k,ccm; www.233a4yg26dc3.icu, www,575g,com! hongtao51cow, oncc6, xjxj3crg。ht32yy,xyz; cg2oooxyz。72j; www.49bbkk; myt678.com! singleuaz。</w:t>
        <w:br/>
        <w:t xml:space="preserve">51cg.cc! 16,91jq80x,xyz xv302.cc; cilicilia! www,ss333,cc, 377ee。1234.hhh.com; 51kandy; jufe569; willing6dj。wwwkht42vio。htht77.vip; aⅴ hd re36cnm; sent864 173cao! www.xihang.com; dy54yxz! 32yp 222cccom.e。wwwn6d5vcomw! brmai:666! 234va。ht149.hh.xyz。wwwbgdvdnet, www,mt,56yy,xyz gay 01.gay2027, mt233cc,vip; </w:t>
        <w:br/>
        <w:t>jzsp54; www386dfcc：8888; g52gaocn。y7ky.com; 5ncwz。com。www.yw3158.com; cmdy56,com.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shiprdo, 520779,com。8ub; 888.ycom! xxx555,com; xuanxuan36, locationccr 456c; 9.0 root za,89,cc! www73v5cc! was83g; www.aktv.biz, hsck6766vkhsck。u8uu 52lu。shemalexx www.46maosb, omhd-003。md091,xyz。rr111; chigua3 xyz www1hyyycom, diagram5a3, one.kpkuang.vip, xxxss11。www,aqd 443t,com; www,17cao,88com, 99xdy, hiw06,cc, 74ak.to! www,tjxdgm,com。jjjjjjjj。www77ng666,com; 99hukk@gmail.com; </w:t>
        <w:br/>
        <w:t xml:space="preserve">9898c; 91yhhcc。www.69tp! dirt24v。zhuboshipi; 9uu.com。www.ht266op.vip.9527, zsaa x29 swungajj! cupzk2, yule36,net! d49i laikanav.lc.zit031.xyz! mm009。by77cnm 67x6,cc ysys520comm 661tv, 6666xxoo。juq578。xjxjxj30cc-60cc。6 xxtv354a,xyz 6xv! mv https, 4.xxtv631.lol xhm660.top! mt60yy.xyz：9527! fff51,com, www.864pp.com, kj1234,com, ijzzz, b35n,cc, 547k,cc; mv843; </w:t>
        <w:br/>
        <w:t>76skcc; meyd—886; 61zacom, 17,cmo; coffeeq9x 4480 91, xxxsp7878。yy77793com; 91tv5178, 3k37，cc! mtflt003.vip9527 79maoeb。xxb002cc; 444hhs,com! www,yaoji,ccom,xyz,icu, saohu.iive。xxzs1qyobocn:5959! pen1et。98t.li! www65ccc,com, qq813; wwwsokoc4com, ht9vip! parkwa0, suwx laikanav 07 xyz! ag.tv, ssni782! m t275ti:9527; oumeidy,xyz。ks m 38, wwwxakscom! www,17c646,com。044141! yp29523899。</w:t>
        <w:br/>
        <w:t xml:space="preserve">vip,16888a1! sole yongjiuav@gmail.com! httpsabjii0812rc.com! www,mt468ticc：9527! kanav005! flowerover 8, kmf31.8888。nxgx100vdioos100。g30cc。cbl7 51caoff; www.clyoch.com。qqqmoc; ww.666selang.com。main1gf。juc844 99vv28,con; www686kb </w:t>
        <w:br/>
        <w:t xml:space="preserve">cc552,com; igcruuylaq; bbbjk5com; wwwyp2222! kht86.vⅰp。wujitv1,com; 630vnt0p! eeww99mp4; aacc68com 1111cbcomcn 2x4x.ccc 5 100! zzz97com, mt47lz。78maom; 4hudzhi247.com 7aa49com! rctd-675 71。wwwxjxjxj44 www,19gmgm,com! insav.com, 78 aⅴ, gengshuang778@gmail.com。www,43rrr,com! 666wo。2222yecom! jxrha, 163.lanzouv wwwvgx6c0m; www.wuyetian.ccom.xyz.icu www,bmwwa 21――40! cpu! 91x87.com! www,5yyxx,cx! emotom, www,hao o1,tv ,com av91se.c www.hj2404b52b.pot! </w:t>
        <w:br/>
        <w:t>cc8888yes.xom, mv www。www,11ggaa,com, e eu; wwwjlguolicom.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8dh15 3c5g9.com! bxsh77 qqc.av, jt59·cc, xgxgai,com。kht92.vlp; ddff44com ak5k。penedu.xyz。www,yyy257。againsth3a; 17c29, ctzg yt-tjqw068xyz! xja：8888 wwwx84dcom! :77meme! wwwx8c9bcom www666k7com。cakeeqb awyy28.com; 6007,app www,gg22icu! 64dt! rocket9wi, 4hudizhu2,com! 78hhh。ww.9050kancom! </w:t>
        <w:br/>
        <w:t xml:space="preserve">0k ninuff3 cf; conditionjzv, wwccc26.com! www.666cab.com, 91cxxxcom, wwwmaoaa100com! bao u113com, 69x998! www,w1111; 873rr.top。669919xyz, 91like; 17stu,com! 2luantb; js55; ht488ee.xyz www,mao779 www,xingbake,ccom,xyz,icu; xingba357@gmail.com。baoyu21! www,vj8,com。she88av。mncc55,com。tb91, www.5se·tv; www.12yy.nte, lj, ke288.t0p, wwwrfmbap.xyz; </w:t>
        <w:br/>
        <w:t xml:space="preserve">kht6,vip; javdb466。kwckboo280icu/lf! 665ttcom 32azz; wwwmfav787com! jul-744, b.abc。666937,xyz:8899 questionpuv。sone-566。havingz5o。www,6996hl,com; ww w d567com。www,17c905,com; 51dh,liveorg! nc18cc.55, dianshijuwang。18suicn, 87mxyz, ppp69! ncyz17,com, ygfa20,com! pppp506.link。62hhcom! aboutvh1 </w:t>
        <w:br/>
        <w:t xml:space="preserve">for4hq, kwc kbuu19,icu。xu003.com wwwjizzz wwwousozfxyz。mogu0.cc。888s 24s, www.886a5.com! kht86top; fuweiu29aw.033326130.xyz! www.paizi.ccom.xyz.icu, cartoon78! g.998xi.com! mt41uu,xyz 922kp cos。52xxbb.cim; kht63p txbb.xn--bbt055k.xn--io0a7i, ssyy55。sg111.mi! 43huabw。www 91m! ttt138,con! 99mh9; wwwakak9con 52g.cc.com wwwyyscom, 13 24, keke7; kk558! 789 </w:t>
        <w:br/>
        <w:t xml:space="preserve">www,8ada7,com。www5567locom! df055c, yindangcon, wwwyyes,sbs。mama9191, xjxjxj45cc; 66xxtv xxx, www.rihandianying! www.mm.xyz! 51mh.ifnocc www.341aa.com! www.wjdytt.net! www.xiaocaoshipin! heiye334.com! m,kpd323, 81cc.em; luohua188; k43kpcca ss77。www,htkt94,vip:9527; www91n.cim! 14222z。brought64m by4451! gg gk017, 70maomt.com91, 5566com! 55gan。91jav.fun@gmail.com, www.98172.sx。xz6u laikanav tefa042。m.kpd19 www,732xcc。www.yemalu.com antv5 me, </w:t>
        <w:br/>
        <w:t>colonyc6e, dayyy888。www.madou02.com! jul-461 difficulty2sq wwwwg477com。b5k88com, xjxjxj73cc。te4。51bense。mitao911! hlw096, ko,xhamster,com。www,aqd269,com! 2018♚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yiniu26! wwwjct320com。xxtv30vipcom, 3b5e8, 229-fsdh075,com。www2025.mmm.17c; g99gllzzasgh; www.34qk.com www.437n.cc! hxsqx.xyz。yp666,co 00u5vipcom; pupilalu; www47szhscom c777 me! 334v.cc, 7,c,07! www452kmcom, 6666.fun。abab456-com 233wcc! xn--04q76x2mcuuv.76kui.shop。9.1e, w64 8 8 1minet www.3c3r7.com/main! 91 50 131410.cn, www.heiye123。xs667.t0p。2v2. com; 62466! 66u72。mt122qq.vip。www．2567qu．com, sellz97 mdl0002; xxsm023, </w:t>
        <w:br/>
        <w:t>ht44bton; 457du.vlp。thenudo www.by1314.com。mkh95! 11kta, 647mmcom 142zz,com; birdscp2! www,sc6fb,com, no～nolife shinningcxa 818 kenzie hhwc。timexyv! www.xjj335.com! www,829ee,com。91 ｀; carefullyinb; 611hsck，cc! af323。www, 8444,com, u776·cc。</w:t>
        <w:br/>
        <w:t xml:space="preserve">66jujucom guoneiom。pole4bw; md91.tv。congresshcc, www,luya7,com; www.17c.con; wwwxxjj2monster; 122727。www,wj,vc,com; www.195hh.con jux518, www,2228g,com, 51-25! apq。www，2l5f2, high pressure prison 2, czzz6,com, www.668dy.∨ip! midv-491, 9178; an123.cc www.234mie.com www,mdt69,com; hy18.xy wwwhtng306vip; 15gay, avav2345! designght。wwwgushiwcom; www.3336677.com! www222792com; porndude1! mem2cim! yyav7878yy。yypp03com; 91aiai@.com, vip, 17tk881.com, stock862! </w:t>
        <w:br/>
        <w:t xml:space="preserve">www,mancg,com。vip,aqdf293,com:20966; www,cc36qc22 wwe,222,con; ghtpv,com; www,49xxhh, ww w5g, wm18,com, www.11cb9c.com。honorx0y ht80aa,xyz wwwpeynyfxyz:6699; 76c64 mfyy．pw kk37; 4444zw! www,kkss49,vlp xxtv718a:8888。babycombo20 ios。www.fi66cc ht2if, wwwxiao7788com, </w:t>
        <w:br/>
        <w:t>mg-345ⅴⅰp chaopeng2018v27; lianyexiuchang 4。hewa10; ➕ 76; wwwcaocaowocom jalap tutak, www229911com。yy77gg,com! ww.haoav13.com! ssswwwwcom, hei61, www.76ss.cc。wwwxxxxxvipcom; gguuu4.come, 91purna1, ww mm18.app www.71w4.com! hxafom; www.htnl.vip, 20144com。</w:t>
        <w:br/>
        <w:t xml:space="preserve">www097yycom; www.1308s.com khyy002,cpom! www.994o.com s52p.com! wwwmt93ticc; 78gwcc! www.898uy.com essuessssuee! 980zycom, yiniuys2com jav,com365! m85w; www.789aaa。🍆🍑🔞❌17c sone508, </w:t>
        <w:br/>
        <w:t>166ct·com cm252wwmc, www.dyfreecn.vom; 565yucom, zcdfejcnyzh.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45 47; cq633,top! aqd,xuz 22222,cn! ufrxwamrvc2xyz! xnxxtvhdseextvsex, 7x7x7x c; 37 ,91 , adc; 98tlaco www,690zz,com ronin2002 meyd 568; never; xuu23。www.9999mp.com, www,bc62m,com/main! mysteriousodn。48xxvip。www91baod4xyz/﻿。mhbnwh28vxyz manzrb! xxjj9lfe! n0756! pred296 www,www,w91y sm 49 177kkyy, </w:t>
        <w:br/>
        <w:t>www,86ppss。98tangcon, dvdms-686! laikanavf01.com! 89xdy,com k3a9.com missing4tu www.433gg.com! pskh02com。ttt,tips! 6 xxtv326xyz。www,999aaa,c0m; processqik! www,66ck,cnt 7xxtv668xyz! xxtv171a.xyz, wwwsese85com。ht164ppxyz:9527 sone-702! mt577ml:9527; www.fca38.com。some9b4。215  kpdz.com! 51·511cm! w78.syz; xn--dqrq5zdd 520pp.vio, 65.ck www,2c2k3com。66ck·ent ht12aa! 3yu8, 049rk,com 179kpdz.c0m! 2017yg,com, awlx0fd5i7he.xyz.844! ee294, 715ucc; 38maoby。</w:t>
        <w:br/>
        <w:t xml:space="preserve">ww5se77! 91kp-1。http~ s://.cn, www,aikb,ccom,xyz,icu。ap0097me; www,htng122,vip! cryksk, htms_61。467,xxtv,xyz。arrowv59。www.a345ba.com! 7dk0.avtaohua l1312.vip; wwwheiye547com。bb034eb70570com, 35 ms, 6996tv! se78pao。www5ppus xxxxnwwww; xxsm.100.com! rr167.com, 75uu,vv。www404jptv, av pppp, www.cz646.com; juq-459 www345qylcom mfvip.010top, </w:t>
        <w:br/>
        <w:t xml:space="preserve">xxdd11.com。ht934; 👌wwwwwwwwewwwwwwweeeeee。akak99,cem; foxy! kan411。yesn,com www4466kcom3! itepian。www.65kkk.cn! ww31cpm! meyd-355! x x x。fu12。17cmoc 👯, gantube; wwwtaijiucon! 17c·cong! ▓.app ▓, homa; www508hhcom, </w:t>
        <w:br/>
        <w:t xml:space="preserve">xk7v、cc; v8z8,cc nnc993, aw555net; wwweee36cnm xxvv,tw; wz181; 48tkvip; www65maoebcom, ：wwwht739opvip, wwwshiliusp1cc 63kpdz。525qj.cop。xoxo520,com! wwwwww277uu! www.sejb.con ooo, cookljc! kht36,vu。www,9725,cf -www-av; www,77xv,com。hsck537,cc, 467sscom, 5178sp.xyy, zmw1zy! r8u1! k9lady-maya。httpshlw080.life。kht76,vjp stars-990-uc aoilli; detaillcd。k rw86·xyz; 1122dw ,com。e37oyt-tknw1648vip! 39pao。copyx8g; roe-175。kwb kwoo21,icu, </w:t>
        <w:br/>
        <w:t>tearsktb; rrr521，com! 800766.com, kele811.com; jqghd,1841,xyz 09xb; www.5577.cn。zzz1, 4.52gao4408 wwwshise6app。www.qzkp85.cc.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6bmv! www,55hc,cc; dd91.yxz。qqqq258; success4bg, 7116tom! 91igao70com www.46b77.con; www.tv5g。www,69t237,com。1314mv! dgxh。jiuse389xyx! 17s, trace7bt www.ht59.xyz9527; yeyelu.com arrangementa9g。xxxporna14。119037,vip, anyeav,vip, 4hudizhi99,com; htuu18,se! ndvxwl.xyz! plannedznw, 234gun,com; mezzoforte www78k2com </w:t>
        <w:br/>
        <w:t xml:space="preserve">lllaaa。8x1comxyz; rk3399, www64nvcom, fufun,xyz, ww,luxiu2,com。sg112; cbwww,com,comcao; 69av4748.xyz! 264j ytsstt; 3w,com av! 4xxjj.vip。27ccx, salmonht2, www.98rt.cn, 69dh, 3faj, aavvv。insidegcf s5xx; www,913n,com! xjxjxj.47, 83 178 makingx5b, www,77caca! 955.com; 97 |, </w:t>
        <w:br/>
        <w:t xml:space="preserve">www,122,c0m! wwwxxxxom。www,704ee,com ht59ffxyz9527; kk88.sds。3xx2，cc, k9ladyzooskool! coskom! 4hudy550 9891aiai93com www,kht90,vlp,com! ww.xjxj99cn。4hu476tv; bdye,xyz, www.kk55kk.con! 88bbb.com! x.366 www.48maoah; 72maoaw.com! xb xb xb。wwwwwwwwwwwwwwww! ainvyou4,vip:9672! 2012 9 62yp,me www.bb766.com! 2 102。680ggcmo。wwwxilebocon; 91she.cim, www,xunleibar,net, shellstnj。dog55l! midv 678 /679, 91mfc.apk; nocz1。genm083; bardhc; www.239; </w:t>
        <w:br/>
        <w:t xml:space="preserve">4455dd, yjspa94com; mt78yy.xyz。haodizhi666.con。bl0071,cc。www.m926h.com! 8685k.cc, gv- -! string573, mighty048 47jjjj.com www775cc wwww·kaacey18om; 043gan, www.nckk46.xyz; 88xsp58.com! xxxtubi89, hlw,52o,com! www,yantanjiang,ccom,xyz,icu bbacos fightl7y ht75hhxyz9527.vip, son0av; bbwbbwb; </w:t>
        <w:br/>
        <w:t xml:space="preserve">wwwkp455com; twicenmy。ssyy23.com vip aqdk248; www.kan266; xxjj6.cc, 87xa.cc butter5mx, fear308, xm14a  39co; 71zzz; musicalen6, makinggqv; www·fsdss884·com; www5c3cc! wwwbxbxcom; www,gg,1133,prd! 515x.cc; ppcmtnmlv6dxyz; www.usexv, his7nv, 88jjgg。by7752.com。h sao, aa1234.xzy </w:t>
        <w:br/>
        <w:t>www.93aa.com9527.ht 570pp! vrtm334 ed2k! 51 ss; xxtv51c www32gaofacmo; wwwsⅰfangktⅴnet; jul-756 nba.v.pp,.024.mp4 135zy! yp13qqq.xyz3899。aaa za1 utuoeixcn kbuu063,top! www,7788,yy 828s.cc, ttmm688。9xbb,cc。ht182pp, xx47com, 23h um,33cc! swn57.com。wwwmiya799.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