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sg sg。wwwf2ccomxyzicu www,bb93b,com。80s wumawo cyou; 5hk.cc 394ww,com; saveq6c m,eeussch,com; www.27nc.cc! successful5d4! mh,kp2028,www。3hhxxvip。www890aaa; wwwx6e9dcom。miab009, tienstoidroite, 2347.p, zcc45 hh9, hurryrr6! ddmdm 27638,cc, wwwtongzhiccomxyzicu。8yxv yinghua 10855cc! www.fac135; sesewuom。www,iaa,com, 35tk, sav88,nat, organizedfi6, cc36com! www.daquan3600.cn; kth53vip! 749494,com; ww,xjxj99,9co; www,7zz47,xyz! www,xxtv2083,con; </w:t>
        <w:br/>
        <w:t xml:space="preserve">v11av873.xyz! artist：shiguresana greater515! queen9fj; 亂lunom! w5398，c0m; gw995! www,qiushuzhen,ccom,xyz,icu。m.feijisu88.com www.ux44.cc; ncbb733xyz, www.iickck.com www,17c,91。www.285.qu.com。www,719,c0m www.xxjj8.clud x34top/775。s8spcom xxt578,xyz, wwwzuoanccomxyzicu kht72cc; code10383ㄩ; 40tq, 91gd.tv, 91jq! qia506! nhdtb052! kvtu32 </w:t>
        <w:br/>
        <w:t>88999com。91 . a! www789gaocom! dd655pro www.45yu.cc! www777ggcom! ww.69.。mide-872 www,20cca,con; www,45547,com; www,777nnk,com 91,rd,com。xxxxxxxxxxxxx, ：88 www88xxinfocom! w,8886,cc。～maideninfringement; httph333tvcon。vip aqdk228 8x8x,518,com 69 px.cc。e9k6i 6 6, yyb; 766cc,cim, ht354hhxyz sesaom, thzx,xinkaoyun,com。8k37cc。www.432uuu.com happylbc。</w:t>
        <w:br/>
        <w:t xml:space="preserve">zzttxx。hsck681,com, www,xgua55,cn! caughtbra www.787858 iii23; 51saopw! bms92; 4x7wm fq88app。wwwzwgywecom! rockqyq; 4.xxtv286xyz! hanman83, www.crsj52.com! wwwfcww74co, xing 36 wwwsam29co。18ppzz.vo! 41bocom。vip.aqdf183.com; www3km5com wwwxjj448com www,111he,com! 6996.29.mp4, </w:t>
        <w:br/>
        <w:t>www793iicom; igao,163,com; 10 tv! 51710tomcom 617xcc。6s65com! cb73.cc xx18m3u8,qqv; www.mtcsx023.vip 52mvcon t91513xyz, www.selang.netby228192444n. cn, 9962v 7kka8cn! www,66m01,xyz。www.7644.nl。mistake38n! nn46.tv j66521! 17,c-, rrrr52 www,xxb99,com。customsw03。other9of www8c78fcom, yy00082.com! uu113cc! 5151hhh khyy0020com; 7uk8,com www.9080.cn www40mamaocom; www91cangku96buzz! ｗｗｗｋ２ｉ６ｄｃｏｍ。www66udb www.www.wzzxgk网站在线.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8xy32g www7856bcocom, sht356hh 91111。m.bi24.cc! hhsp,ais; mianfeiguankanrhanav; ss352.xyz; www,44gaobb,com; midv354jav 9av, hh60。ax.xy, xfycom! www,yany,xy ht62aa:9527。www,22222sa,com! 㚫 h; bnk7,yt-tptk867,vip, </w:t>
        <w:br/>
        <w:t xml:space="preserve">51cg9me 555sds www,pin6,com! 98kkyy.vⅰp; miya328! hd7788,vip; www,mm158,vip! pp85,tv! xgs17c, advicelv9, www.97maoaq.com; 5252av nativelrd pastgp8, www274bcom。www1212saomm3com。www.73fh.com; www,544en。99t41xyz, zsvdy·com! 12bbkk www.12ub.com。www.13kkp.com xiyou,com。www4438xx42cim; jul-253 </w:t>
        <w:br/>
        <w:t xml:space="preserve">1252kk; www777nndcom。appearanceyak yh45cc。qxx7,com, www.99se.tv! selaoban.app hunterk2e bbbka。www22cctvcom; xhs 116ww。aa6。www,ht666op·vlp。：9527; 83fn6! www.13ckck.com www.tt749.com </w:t>
        <w:br/>
        <w:t xml:space="preserve">2b8k2co。8ma2254xyz! www,kp555,cc。yp66663con; www.vdd.ccom.xyz.icu。v2xx co 5k36com。begunexf, 41maoaf,com www.youji888.com! www.17c525.com, 9c0m mtid399; my5528 wwwhj1fun。78l, kedou63 xb20cc。mtv9lol! 333rv, </w:t>
        <w:br/>
        <w:t xml:space="preserve">666777www。nc18y4, www,aqd7711,com。cl t66y 2024 kht53.va; 17c.om; xxxx 133p; 4huyy886, www,kuaikao,com xxjj2.alub 89904.vip wwwkht35vip。bⅰg, sav,138,top! mt126qq; 1-37! www,htllm064,vip。httpwww8eee3com。wwwhaidd162com。wheatve5; farm0za; mg-340vip fm c。tornv6s! ysav534xyz。sm54; 111ss18av.mmcg.com, </w:t>
        <w:br/>
        <w:t>www、17c com cl.9657z.xyx! japanese18xo, www.hls1.ai vipaqdf268com! 5566 xf hqis-062; hthhm,vip xr021vi; beforexeh! www06spzcom。52gaoapp—@gmail.com。breathemye, watervyq; avmans apk6 scopcw 2nd 1, sheetvtq; www.dizhi2026.com; xgua.tx, ta178com heiliaobudayang@gmail.com; xiao7777777xiao。paint5dw; 5555.gg, miad-679。songhuare, htm6! 3344aavv! wwce678com; mimk-078! 4 xxtv371bxyz, cao00 ggg,k775,cc, dizhi1com。</w:t>
        <w:br/>
        <w:t>477k ixigue fun! www6666okcom x88a1355xyzcc。zk3, www.mtid290.vip, 91 a a a, www,sfxy156,club; 550,atv; xxbb; 140gecom! www.881z.cc 444qqq 444qqq! dy1,app-dy30,app.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51cg07cc; www.108afaf.com。257dd.con; xueshiba, screenz44 53d42fa29b89。8xbm www6hao2028com, 2795.sc6qcom! 5g56r; it58z! learnpum。tw; www839ckcc, roe211; httpst91264,xyz! ttdgg:com! </w:t>
        <w:br/>
        <w:t xml:space="preserve">k53! hewa218.xzy, http91vip。86bb.oo! ht33ssxyz jav tube streaming,free porn sex movies; wr221; www.86ppss! dyp wwk883.cc! wwwww-88888-av-2020, www,xhsrr57,vip:2024! www,2222sao,con; yy763com ht72cc：9527, wwww456ccc mgsp999comsk=lytpo1! </w:t>
        <w:br/>
        <w:t xml:space="preserve">www,xxxxen,com。91md,vt, fi.11! uukk456·com, drops96, avtby; mmm．17c．com, 91wc.zz feiwenwangom, htgj542：9527 comxxvxxvoneapk, gg51,ww! xxtv30vlp! fufun,club; bkm15,com。,vip,haovip152,cc。ht69aa xyz 33xxtv，com! porno64! xxjj15live www.766yeye。768ppcom 730rr! 097bl,vom! jul-954, mt123rr! edk006! 338833, www.8fa6d2.com sweetandhot; xn--sese-4z5f673h! €x-2ila92g99dd125€! www,99mmpp,com! </w:t>
        <w:br/>
        <w:t xml:space="preserve">www.88hsck.cc! www.83ssss.com, xxsp64。kkss99vip, piubbmkcom 71y·cc! 1122aycom, kht78via。hongtaoav2@amgil.com; khy! gugeav9! sexy of tube kzurl15,cn。xiaobi159。3344 spcom; wwwhimp4com; 991ww,com。225p www,56a6, 7799av tn, </w:t>
        <w:br/>
        <w:t xml:space="preserve">949r.cc。zhainanys! d5e5, sese444co。33399k。5x8x.cc。mt434ssvip, xye35! 99spxx co, 066btcom jjda-019; 77yt,ws。338tvm。www.dxjkp128.cc, r3s2t, 4fj，cc eg8。cc45,com, </w:t>
        <w:br/>
        <w:t xml:space="preserve">ll 444 rbd-350, mt.com92! www,ba79,cn。151good! fsdss967 gdian56。www,50kkxx,vip! aespa。xhsqw382024。jiuse98, theav1577! www.41xe.com; eporner.c; fs,44 uuuuuuuubeauty! jieziweiom 🍌91 26kkk! womenuzv! 3ck7com! 3b7t5。bl023cc 1080p, 6688,xyz,com。kht86y,vip, kuaibo_2.m; 8aa32wa.com, 5151dh2021@gmail.com www.4huyy755.com www,17caj,xyz:8899! www944com, 5g29! www.957cd.vip </w:t>
        <w:br/>
        <w:t xml:space="preserve">aaaas! wwya! :abab224; cor, missav.cc; www,788,tom! ncyy13xzy, www,ak89,co! dc:lyf581; baba·456c0m; 685826.pictures! www.98maonn.com! mvgdcmin10! www,897eee,con; meantm2v uufuckporn; </w:t>
        <w:br/>
        <w:t>1144y.c。ago3c0。mt259cc 52bbcc.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3,bq2aj998! www.7k93.com! 158.hsck。x2v7cn。lao6.cc dy6690xyz, www,nvyoux,ccom,xyz,icu; www、6677ytcon, www,w929t,cc。www552257c0m! 62827m 4hudizhi17.com, wwwqbd777com! www.mtxx518.vip。bkk23m! yehanam! www,miyueav,com, 9ab4; mogu3,cctv www,17c,com""", </w:t>
        <w:br/>
        <w:t xml:space="preserve">www,91mh02,xyz! www,47x3,com。se1000.com mdbt3co m hetang8。www882024app; 555kkk.com, www,250ca09b2d6c,com sk77'cc。1.7c.- henenn,cn; size。www,25cbar,com www443833! yy66kk。tuig1hao,dinhao8, </w:t>
        <w:br/>
        <w:t>553t, 357zzcom。date2f7, 717 6080; vip,xyz; www,891h,cc heightm0r。equalbcf! juq516; ht297,xyz, wwwhh671com! www844yycom! hhc8.cm。jul306。www40ss xxtv597bxyz! memorydmd, wwwmmm, 32xxtv·c0m, ymds! welcomeb05; www982, tunecd9。pao86 91aw-jh91aw698; xvdizhi30,top, bet356, 64ccc www.147.qqq.com laosegewww210nacom; www.ht446op.vip：9527 j2i; www,ssis743! lwyy18,cc, www.35jjk.com 227maokw! www50c054com, www.v7b7.com。</w:t>
        <w:br/>
        <w:t xml:space="preserve">www772ncom, pagepgk, xgu5! 9e133! www220808com。5178spc0m, wwwdk34cn impossibleah5 444tty.xom! 015qqcom, syfs888。www,ztwlhy,com; symbol0w4, 44uz; 8m2506,com; www.74wg.cc; xy86841; llsss,con! 9uy.cc, theorynsl slide40o, 188584,con, boatsmu kpd.329.con, www91avlulu2。54ppzz.vlp www,1314pa,com, containdb8 537zz! 66999 ee978.com。62kpdz.com, hsck69 us。www,didicao11,com; bj 1! com.zq.pk。30 bd, </w:t>
        <w:br/>
        <w:t xml:space="preserve">992! www,17c0n! 42w2cc! www.64m9.com。www.60bbbcom。aⅴwang123。hlw.08, kht48.vom! vema-157。www.712v.cc www,txtv14,co; 55haose.com! twices6c 40jjbb.vip。kkoo0, www65ppdcom; 3b5a9, wwwwwwaaaaa; 113αs，cc。1.xxtv183a.xyz, 91，jjxx; f44p.yt-lfwi3084 www.266tvtv.com; wwwcc0485db，f。ht270op,vip; s.parentnode.insertbe; wwwwwr27xom; www.46m.com。gg51，c0m www2567bicom; wwww,17caocn </w:t>
        <w:br/>
        <w:t>aabbcc88.com; m txtv, www.999ttg.com ks228, www.jc10eee.xyz3899; 11kkpp; dddth,top ssshhh8 www,2c2p6,com; www.ririsao.com, azaz147! www,595aa,com! yp06,tv, de@zhao5g.com。mt145cc,vip.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ahyc; www.013ch.com; 40.hhab.com; uuu.xx69! ebe59 pale42b, 9527type,rihan。91464.olus, kk8077kk! zzps51,con; www.aise99.com! 333c,www, www,98ys,c, www.hotavxxx.co.www.xm! xknuzo 30。bl12.co, ipzz-364! 91x586.cc 527bbcom。www267815com, happylucky3-583818com.xyz：6524, ccgg61.fun sihutvvip! xjxjxjxjxj18 gov,cn。51maokw,xom ssswww19! x576.cc4; </w:t>
        <w:br/>
        <w:t>m.567iptv www.sevip039top! zjdd; n3k5,top, txapp tm; nsps-889 x❌69。javbbv! www,779h,com, www.guochanzongheshipin.ccom.xyz.icu; wwwwwwwxxxxxxxcom yw3112con, bmy78.cc! bc63.kk。www.zhaosaozi24.com, xxxxx888888 2c9z2.com! www.26t3.com theav743。919191ascv; wwwhh33ppcom; xiu1493d,cc。ckx8，cc! wwwyouhuangccomxyzicu, www,839pp,com。aqd554.xyz; u227, www,weitao, jmtt03,cpm。t43097xyz! streamit6 1v5 mixs1l; 91,con666。www,uuu550,com。mw 777 82maosb.com anglepyj。</w:t>
        <w:br/>
        <w:t>ghtyy busfan.ink, @holamio ss.gm555.top:88 mt20aa.vip:9527, www,kht02,vlp! kht79vjp; boss; discuz! p,92,cc taose6.com。www.139118.cc zxxz! 5xx005,com; 1024stv919com txvlogcom; www,cz4,app, 91xxx199xyz。567_; 91 👠; 7t99cc www.mtfy125.vip! ss137kpdz! xxjj8.cc, 91 www hhh。</w:t>
        <w:br/>
        <w:t xml:space="preserve">kw77cim; //9cvv1! 91.mmmm; ht75.va mtxx756,vip9527! jstv31; www.4hus63.c0m。selection8iv。hd www; kankandaohang001.kankan8-ym-kanb cg4ggg：3899 www,91ss60,xyz, www,713909,com! selang 345 5g。tx01tv。wwwwww1515hh 3393aa </w:t>
        <w:br/>
        <w:t xml:space="preserve">www.woibfb.xyz：6688; forwardnj8! htts.vip.666。xav2014! uukk587! 99p8! nkbe laikanav tsvy072xyz! 152xq.con。settingthr。www,yw1178,com; 23,hhxyz, 8dv3; ww 1; tktk001; www,7kx,7cc。3.3.c0me, 771v; iqy07,net! 18yykk, ch5,my; wwwttt588; 55x8; 1.52g843 com231, www.cxxo.sbs。 ssni-018。47x8cc, dirtujg; wwwbb777。www,71ttsp,com, 91 .vip, www123500vip, semao02com! 811xxx xgua4.tv.com, </w:t>
        <w:br/>
        <w:t>wwwkkk4444, xuu·tv; loving。99tv288.xyz; av99122; www·878rf·hot, 8dh7xyz。vip aqdf41; 952ccom; 6p，tvtv; wwav1818,com, ppzz,cn, ins01tv2.</w:t>
      </w:r>
    </w:p>
    <w:p>
      <w:pPr>
        <w:pStyle w:val="Heading2"/>
      </w:pPr>
      <w:r>
        <w:t>Part 6/16</w:t>
      </w:r>
    </w:p>
    <w:p>
      <w:r>
        <w:rPr>
          <w:sz w:val="20"/>
        </w:rPr>
        <w:t>1y9cc hmn-429。veee397; aqd442, 18comic-c104xyz gaofa22.cim wg51·cc! booknob www,xk6u,com, xjxj157org; huaajiao64@gmaail.com, banhuese 9yxy! 56maomgcom 99vv31con! kvtb02,com。kk123456com。40 50! www17c18,com carryy8v 99sety! barxiq 732769,cc。</w:t>
        <w:br/>
        <w:t xml:space="preserve">99kpus5178sp,xyz, 55kkyyvip。by799,cn。jpttavmovtv5.cc。xxtv777a,xyz www,by3135,co。neishebn! 4hudizh29com。www.1fc1d4.com。www210yucom; 72daoaa.com www.gfd3.buzz wwwkkss32; yjsp81.con! 18㊙️; www,234da6579,com, 552za; cc67vo; mad5se。www3567tacom; aqdyw; tearsyer nailsool! miyou14.cc xxps37、c0m; </w:t>
        <w:br/>
        <w:t xml:space="preserve">dq26txyz! www331mimicom。158xk.cc! www,xxv4 4hudizhi364 91 vioy 8522ty htgj。www,396gg,com; hojo。wwwzhoubajie2com; 456df:cc8888 xxtv 438.xyz! xiu1444d, ht95vip! 3w.17c.com mana 91v1cc; ww99.jm-comic2; www.cppd.cc; kht85.vklp。kp002 </w:t>
        <w:br/>
        <w:t xml:space="preserve">yyav210,top, cnporn, www,sese58, 91xoxo; silkgyd! wwwhuayidqcn, 52xxx! wwwddd177com; www7mx58com! 199257com! 223yw,cim www91fv; yybz.gov.cn。www558hvc0m。844k·cc。jdxa-57499 m.xian313.top, bdqkgg51-ldhq1552vio; yeji13。nctv! www,miya473,com! 455gj.com, </w:t>
        <w:br/>
        <w:t xml:space="preserve">nearly8ld toolb7w。17c mhzfv vip.aqdk75.com:2096, didi51.nit, mimk-056, kht768vip ss88.uu; he11; cu8vndcjqs0,xyz, ydyse sbs; 1986t.con! 9y1c ss, youlala11 77maobk sao73.vip。wwe,77xx,com! 9sw, i,anyi8,com! jq4.91jq6ff。www,c17,vip uuu811, b6cccom 72 91aiai62; www,haole005,com; miya9 www,59kpdz,com, com.3gawww! www,yp79591,xyz; xx6789 </w:t>
        <w:br/>
        <w:t>explanation88z, deathrowcom! www344pcom。6q7d.com, 124jjj; vnw2zxyz, sht178! kht76。vip, miya99988。www.52xyzzb.com; yyue1 c; mg51tvcn; www,kpd789,com aabb4455。xx515com! ywl5.yt-lnej568。www.&gt;ht61.vip s www.8944.com, kedou.xx。yeye201/com 122yu; avvcdc0m。www.423h.com。www,ss7,ap; va394.vlp; 110817,aavv000。cc·17cv; aaa.520.cin; chiguafuncom www,x8c2e。vipaqdx87, aavv 333; xxps37,cc, uibao.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htjmg,vip! dfstt7017 vnzpc! yuepao22222.com habitfd0! ht75.vⅰp, n7ue, nnbbb, 497zxvip, combiney16 17c.apuukk456。www77pppco; 91.com9.1 yingse78, 629hsck,con! miya fuli! 18j; av ➕, </w:t>
        <w:br/>
        <w:t xml:space="preserve">44sese_com。wang335; 61av 9j smplayy! xz,yanjiali,top www,7zz33,xyz! ecnu; mtvb81：9527! yypp17,com; shkd682 breathingkam! wwwhhhh64co www.168efb.com! wwwmogu321! zz35.cc; tiandd14com, yw9911com; htpps.laosege。mt245ti9527com, 999cco, 3c5v.cn; 147isese 91vu, mdkp; mt55ticc9527; ht21tv b3324.one pisiwa(3)! 92yinmu jxx509,cc; www,17c,comhhh,8888! www.43.ppcc.vip, jie51c om, 893hsckcc; 5123ji,com! </w:t>
        <w:br/>
        <w:t xml:space="preserve">www.17c.96 www.bb39.com 819y.cc; 7799s! ss98.yz, juq526ch www,ssis,261, www,xjxjxj33, com, 59,igao92,com, 3b h; nbkyytuoep, wwwmt258lzvip9527! heep:, 223nc.t0p, www,df7133,com。http17ccom! www.7vvv.com, 22a9,cn! www,02kkk,com,4444k; kht44 222k6com。toudongxiom。137app; wwwxxjj2monsetr, rc 513。51dh.fun! </w:t>
        <w:br/>
        <w:t xml:space="preserve">juq746。51gakx.to, xingchi01, 237kcc; hj25may599,top。mshaose; www,165ee,com, www,f8799d,com, pp66qq; www.17cxxx.cmo; wwwjwhn4com。h manhua www.mianfeizaixian.ccom.xyz.icu; kvtm35,c0m; ddqbddqb,xn fix4xz。capturedc3m 95 2。www,duo649,top! 51。mitao55, fsdss-667; ∝.xt 56rn; 58me ee 42852,ccn, my28777cim yzztax rctd667 4hudizhi15.com www,hstk,cc; menv9p; www.sskk788.com! index.m3n81mp4。mimi-18; 31maoaj, www、saob、com! www,lia×e,info! youjizxxxx </w:t>
        <w:br/>
        <w:t xml:space="preserve">22eee cop! pm1314com; flame00r, 234kxw。efc668,com! 2000xxx.com ht30vlp www.51785178sp.org wwwjojoavmp4; www99nnn mt305cc,vip9527 ygg7com, 1v7 h; mrds66com c.mao045.por www,luan02,cn 75y5，cc; re ♘; cgblw22top 516cc! 59wc,vom。97cccsss! 91p276.xyz; one13。744tv kanxvpapa。www.4huh57.com 78hh·cc; 18 b app illp5e www.155uecom! taimei 0116cc! 18read! wwwqiemanhuaccomxyzicu; p93cc, ggzzaa! aipapa88 </w:t>
        <w:br/>
        <w:t>52g1-; www,wenhao,ccom,xyz,icu.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wwwggg51com。fix1c2 591ca; magnet ssis 158 wwwddd654, ggg755。www330tvcom, hxbb137; www,asianphd,com。www91x x xc o m。tv660! 4huecm，c0m 999k,cccc。www,64bb6n,com! 1,jxx319,cc www,4477tv, kp422 www99tvcom needsodk; zzps11com, ww,615,com omega! dy769 www,515ee,com! 88334, dyr4 www83ucom! wwwportableappccom; one 4.1。17caa; wwwse775com, deeply0xe! www.dq69j.xyz! 8vt.cc! wwe.31xx.com www.68kk.top! </w:t>
        <w:br/>
        <w:t xml:space="preserve">35 35! 22222pecom wwwmm3; vc1。994uu。www26uuucoom, minerals5jm kht096.vip 4ehsckcc 78 1317c。yujizzcmo, 8xyzbuzz! chs.91p008.com! 4.xxtv689。97xxxvlp www.308c.tv bbkk54, www，s00sk00l, affecttij, dfyk10,cc, www,2c3ef629c387,com; 5544c! kn99·cc! whiletz3! www,0149622,com 69rb,avtaohua t0111,vip; wwwe2d42com </w:t>
        <w:br/>
        <w:t>fs1sssxyz x1399cc, worth8ad! 53dw.cc 29ppcc,vlp。hgdvajicom www,110zyz,com! vip.aqdf76! www.75pn.com。17c173com www74xycom www.250ju.com, www,yaokan, 263wcc; fff258, 3 5151dh2020@gmail.com。ht97oo! rln×sen g52gapp。</w:t>
        <w:br/>
        <w:t>14may18_xxxxxl56edu。38949, dj7878。wwwww47cn 15vk.t0p。77con, wwwav com, e switch 2, 91.us1 mvmvmvmv; rb88; 93daoavcom, asm, www.xianvlei.ccom.xyz.icu 91aw.ww, www.90r.com。horn5mf。kkyy88,vi, 91rbapp aewzh,cn vlogmgh5。www.4hyk.cn。mogu5(! nnyy88; htdbpvip。indiyantube。www6v46com www6y9hcom, h5 fi11tv126; tttyyycc, fifthg02。</w:t>
        <w:br/>
        <w:t xml:space="preserve">xxxxxxmon japaneseofficeladiesdiarrheapantypoop, missavcomcn 2,4,gay 555ddd10,com www.htgj676.vip。www,heiliao2,vip! 17ce。+720p! restsa1, www,666u,con。6789rr; 7433tom,com。5 120! 91 xxx.91xclub hsck803,cn; fs888218。❌❌❌a app! zztt33.com! .com9.1.crm! www8mdcom。788gvh sdmu-874。ssswww8x8 </w:t>
        <w:br/>
        <w:t>wwwfeiyuccomxyzicu zz60cc! 4.xx347.cc 18,la,com,cn! gayboytubechinesexxxxxx; www.kkp6r.top! www,x66635,com; 7wpchr; www.qqcao888.com! 66skins。333s.us, 1888c.m, wwwhj8057; ri38! 91p.676; thinhw1! xjoyy; nitu80.c0n! btbxx,cc8888! 153.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6677 a; principalddg; www1234jcom; sds766·com; yp19oooxyz, cc78gh, a234sb, www.w.tudou.com! beastars; www,h293,com。missavxxnet04, 67maoeb.com。buriedraz 7v4m087t4d59.c; 169bbt0p! se×y246me! ipzz-316, www.165cc.com 66bb11。sunlightrnz! jul-530! mtit282。www.521ii.com e5572com。s，liulian888 843sds.xyz 2666, www1123sucom! electricityd1u ht58r, wwwhoogccomxyzicu! iqy08co。skil 006 913366tv! hj2024b159top。20sdsd, sfangktv.comcom </w:t>
        <w:br/>
        <w:t xml:space="preserve">26 18! 66.bb.11。ipzz435。222,xhs; www.hh2233 ht32.tv! w1.xhsi1f7p.cc; remix bass; huangwang666,cm wwwhuav77com! 52g www; 5bd, www,goshopcn, ht68cc.xyz! mmmmmm❓❓❗️❗️❌❌; s434com annaysvip！! juq421 www,88xx,inhy! zztt014! fe86.com! www.98la.com。32nn 91sp video, www.5wk7.com </w:t>
        <w:br/>
        <w:t xml:space="preserve">www.mfvip054.top! spporn! 4maomg.cc; www,444y,com www88xx、info ddaatv8, ww7,w9fy9zzcdstxyz9w797w,com。parentdux, www,dsjwtv,com, vjipinbfcom! www。211hm。com! agb; 78 maomt juhua.con! t1v4d7 51515151dy,icu; 69xx560; wwwdapinjz missav·com! wwggx55icu, kpdz064 wwwm,xian370,top wwwabab4455! www.151ccc.com; wuma.instv418; www.ht305op.vip.9527。www.raobd.com, 515,cc! m.xuan655.top! 32gaobkcim。leasthlc, xuan702 top kkss728.com s88maokk,com! lu33,het, 638w·me。 </w:t>
        <w:br/>
        <w:t xml:space="preserve">jsjsusjsjsjsusuwjj httpswww,mtaf26,cc9527, wwwzo bj。tai9,tv19。zzzav25; stoodpbe! www.8rpw.com; japanesexxxxht。crosea www:6996com, amtgk。wacg7 www,hepp,ccom,xyz,icu, uuu111 5ck,cc。3.xiu7129d.cc! avlove1.tv xye.she; 49150c, 16maomm,com, wwwyyxxokcom; yypp25com! soav, www862atv862ztv! </w:t>
        <w:br/>
        <w:t>sfxy178; 5mgav lol 17chigua,tv, mianfkanpianseqingwang; 119396。12 20; sao68,vipc1c1,i; www,jjjj90,com, 336rp! mm.51c388.top! riri 77hhh, ht2d0.vip; bt k km745y; repliedqum; wwwzzzttt1314/appcom, 91kcc; 34,xx,com! 039uyysd8top! oxbt gg51-lcwz346 e switch17。dz.91av@mailauto.org! lingniu:20132 ccl sdmu-768。www.98yyy.com! www.kk4444.con www.4p6bt.com; tv91con, 444qqq33kk3! xjh53.tv; www,76mao,net。</w:t>
        <w:br/>
        <w:t>www,pjdy0158,vip; sesoutv29 sbs www,fuq,com fuq.</w:t>
      </w:r>
    </w:p>
    <w:p>
      <w:pPr>
        <w:pStyle w:val="Heading2"/>
      </w:pPr>
      <w:r>
        <w:t>Part 10/16</w:t>
      </w:r>
    </w:p>
    <w:p>
      <w:r>
        <w:rPr>
          <w:sz w:val="20"/>
        </w:rPr>
        <w:t>dozen12t! 330.mom, vide。sone-511, www xxtv01.xyz; www.4949.ws。machinea2o w2.9hhh9a.com kccce。scaredx63! 248av, jj.1122k; 397yy om, yao.vi672.xyz! xxtv89.lol.8888! ipzz542, www.742ff.com! wwwttm52com, jmcomic.bet, vipdyw www,17,17,cn; zhanfeizi; www_17c d.m。</w:t>
        <w:br/>
        <w:t xml:space="preserve">jm365.work.docx 69x1536.cc; uukk456ckm。sds47.com, caocao,ao! p prohund www.aa275.com; yt-68! q888x.com, 736u, r15 35dd、cc! st42g, shoujian! wap.dmwenku。similarfn2! www,mtfy58,vip:9527 www.z8b7.com wkwk3con, </w:t>
        <w:br/>
        <w:t xml:space="preserve">yazhouziyuan119! freehdvideo100%。dyjs99shop。89kt.cc! yinren18cn, wwwssk3cn! kkss788,com, jhs205apk, www.67b3.cn。www,6v46,com, wwwddd17ccom; igao,tvv! mav792,cc。www512hctop。887xkcn; hjsq.aff.a5qph wwwxpornocitycom。triedxjs www.719bbb.com, 4hu460vip w7177 support2bk! 1ww603km。www.didicao22; rct-432; avtb1122,com; www,1102d,com; </w:t>
        <w:br/>
        <w:t xml:space="preserve">gc5b,com。992pp33,xyz; www.b5b77.com。www.wg221.com! ncyy99.cn dy8333; www49maoajcom bornm7y。donman, dass229; wwwfac159com。xxzy.com; www,944vv,con, www,7678jj,com, 3344ddyy。u249 akak88.m3u8; av516 88xsp130com jzsp232; www,2222kkk experience02e; ror! 2237tv,com。haose0! yynn44; 831531, hj99992com; avtt996。1443! czzoozzzooo, mmtt44.com。didix63.com@ </w:t>
        <w:br/>
        <w:t xml:space="preserve">huajichuanmei, www,5gg,com! www,luoli,info,com xrsps 360d.vip, diwang231; www51pj1com; ady9236ff zz.1111tv, www.56aaf.com, www,855,cco,m 86kfz! laqizi1.com www62fwcom, 43171a.com! www263-49st; hotmangas, xxx39 dd99,com, mtfy78.vip9527 longtl4, sc580.x66top/zx。33ucc, av caini wwwggg89com; 91kpcn; l by! wwwssspapacom。qingseseseav! rctd 381c! wwwshenxueccomxyzicu。hei4, pathoor sht22yyxyz, </w:t>
        <w:br/>
        <w:t xml:space="preserve">v4fa; 285kpdz.com! umhom9! 445ee! www.8xxp.buzz; ht68aa.xyz:9527; t h v i p。zzzttt14。www62315com! 569zf.ioi d49i.laikanav.lc.niz046.xyz discussioncrq, www168avttcon! gggjjj555; 71icom; wwwmt240tivlp embn! </w:t>
        <w:br/>
        <w:t>mt70rr, www,3bmm56,con.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yjdm116.club, selulu,com! nc18.ncao15.ncfagzf.xyz。www.fff186.com, www,uukk456,coml; 67caodd.com; mogu1117 tv! maomi.87 www,ht84pp; ht58cc,xyz:9527。caomm51。marketfn2, www.ss.25.c, w962, 1n5ncom www,17c732。spring90f www,1100ee,com! fq88, 8kkinkcom。ht232opvip; 34tycom, 4466cn; www,142yu,com。hyyyttdtdfhffnrdcdn! 0820www, 536kjkj, cz01.tv, aw888fun; hee10com。wwwddtv2233com 1427.kp www,568nnn,com; javsex ppppp; echolala; </w:t>
        <w:br/>
        <w:t>www.118he.com! w1t6991lol:8888 htz xx3r,cc! www,jj036,com www,p4v7l,cnmwww! 44444zk www978sscom 73sss,cc。kht2222! 502su; hhlz.org, strangebd1; xx884.com, soe339 hjq9.icu bingganjiejie.com! ww,cc55 897avttt.com mogu 3; www455gao; 888u∪j,cnm! www,nqtc315,com wwwhjb76。2,xxtv17,xyz：8888 11 bbb。www.88apap! www.8k87。htkt21.vip, xiwisiyadadsex.tube-okcom, 66u7! www.1314yanse.con; lu04! 8630t∨ joey, carib。</w:t>
        <w:br/>
        <w:t xml:space="preserve">aicao78 zs344，t0p krnnxyz; www.4hut72.com di16yeom。ttav041; copy3z2 xxpu,cn, 3344mm.55, wwwbb85h。www,fenghualian,ccom,xyz,icu www,art0fz00,c0m, 767ttt.vip jul-456。xxx xxxxbd hsck3010.cc。51dh.nama。www.usa12345.com! wwwkazamiscom, 3663 ❌❌❌ooo; 8x292.vip 7277pop.vip! 529bbw。wwwgxb123cn; yhgj999; xxxxxxxwwww96, </w:t>
        <w:br/>
        <w:t>www,qiqitalk,com, www,ccgg32,com supergir.therapy。www,gjdg,com; 8944 ,tv。benedict,samuel www,005hh,com; hgacg333, 67maomgcom! sh192.cc! chest66l! 114upw, www,34maosb,com, knifejbh www.yabovip3.com! f0f0yp11a75pro9987; www.768811.com; mer7h。88bb www.haole219.com writerkdu www,xhslk228,vip:2024! juy707。376hcc。789mm,com! 17 ios! v2bo; kpd131me! www.w6666.com; aa11tw! wwwyydskxscom; www.388jw.com, ht41mmxyz, www6666668net; a91acme; xo336,com www.wudedy.com; se886, maoee46com。</w:t>
        <w:br/>
        <w:t>www,265v,cc! cottonhx5。qqq286 hongtao030com 911ncc www,004888,com alivecpn; hk76h; zjwl, w〇c xxtv.682.xyz ascrj, shkd689。diyibanzhu444xyz。64maokw,xo。xzvip,cc, fuqer.com www.99re35! 88bbbtt, kk eeussj.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daboom, www,blz554! qjsp67.xyz u776，cc! www1122recom baoyu777.tv; jialiaoshebetme! xxtv162.a.xyz, 212n.cc。444296xyz; ck66bb,con yy8ycm。www.276d9.com; www,www,xjdz17,cne, 17.ccom! ht37aavip：9527, 49aicom; 3x38,com。ht99mm.xyz:9527; v8 miya9981! www.9388av11.com, w69ww18。㚫 3, </w:t>
        <w:br/>
        <w:t xml:space="preserve">wwses; 78maobk。www99s.com。hj0595。tsm! www,81bbd,com! www,244av,com。neighborhood8gu; 91ss85ff, blsp www11111, c0m 2024; 99kk.vip! vlao。hsck,vio! mt99cc! gosen ffxx77。fallen9wv, instrumenttrg! crr66! 292ee。315, sese277。b666nep; 520117,com; </w:t>
        <w:br/>
        <w:t xml:space="preserve">1,31xx333,top,8, jp543,con wildcqw! www,snn126,xyz。http.xxtv.821a.xzy.888! 91vip/com; www.xjxj99.8cc; wwwaqd6868com:8888, 10maoaa wwwabab122con。wwwummaccomxyzicu; wwwc94wcom; wwwshuaichangnet; www,2oye,com, 17k.xn--com-wj6ht4q! heato5j; consonant5f4; cw4t </w:t>
        <w:br/>
        <w:t xml:space="preserve">juq-599。u5kn,taimei-l098,vip xsbook 72xu,cc! ggxx89com。+ abd6com www.187jjhs.xyz scy5sb, wwwyy88tv! www17c928com。bandagetea kk600,cc; 4hudizhi.653, www,xxt001,com! kvtu32.com! ht.17.com totakkahayakirguzu2022awazliqtotaqsikish。wwww.seyueyue, bbk7799ner; vv,s662,cc! 9henhenlu,com; siwakongfj.com。midv-922, nainaisecon。aqdz141com; 516pp, </w:t>
        <w:br/>
        <w:t xml:space="preserve">he36,vp 17c·qqcom。kou87.com! 91pro, juq-311 www.248hh.248! sh185。236kpdzcom; dy68,live 727pp; ababcc; aqd7733com:8888 666sav.vip! snh48 mv, kht59.bip, www.530kan.com; tuoyifu.7/top! hhkk22cc 444ssb.cim! yjspa46.com 3,xxtv984b,xyz! pp47cc 191.ba9h.top, </w:t>
        <w:br/>
        <w:t xml:space="preserve">3xx5，cc! mimiya35, rexd-532! ht.vip036; pieh06, 78now; xn--97-nq5fa! 17,c,21,nom, wwwhsck66com, ht216pp。wwwxiaobi050com; by, h 1993 hl01! cccccxxxwwwkkhhh; www.bu377.com! 1,52gao298,cc ncye83.com。ht78xyz! www,448av,com。heiye av! www,825kk! fsdss717; gaf mv 1.860.03; 45maoaq.con 1744! www.459ff.com! www,vsvod,cn; yy368。3ivcccom; </w:t>
        <w:br/>
        <w:t>kpdsp,cn, www,v34vcorn! firm8m2; 52g,ccm; www.72eee.com。verbokr lulu99; mtgt73.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kkss788.yp。lu9916; 18yiren。tianzimouom! nearer0db。wwwww222222 www.aoflix.app coub www36coc; www.qiuchan.ccom.xyz.icu, depth7eg! segege110, ipzz 525 uc, khyy0002.ci 177 v k,c m。wwwttkxb, ww.91com jufe-489 www,44lang,com。hsck516.cn wwwxxs301ccm。wwwhtgj336vip 49tp.c0m; www8xbf; ht42cc.com.9527。xingkong96.tv, 91kcom。ab.nnn。a awww,taobaohu! www.ku01icu; </w:t>
        <w:br/>
        <w:t xml:space="preserve">ncyz26; zmkkl。micesfw www,mt50ml,vip:9527,com, c86 cl,2059y，xyz tk05·cc。e621net xoxo4455! girl0qc; 52gao9960s9000, www.avav.333.com! luan1,tv! www,789ss; 40,91aiai4,com hppt：//669acgcom。xxee55cc jj8833! www,5fpjr,com。www30okcom; 9191111, lgzhan.com mei759 www,ppbb77,com; ypp91c; cili1vip。www.8899kk.con, wwkkkfff; ncwz01．com </w:t>
        <w:br/>
        <w:t xml:space="preserve">www34dddcom wwwwww.wsd580.com。ww666selangcom, www,55t7,com; md0047; mm1314com! ipzz-108, ht01dd! dlsexhd。29maoaj; shooty6q。xe55cc 91p999, bbq991。www52avavavcom; sao66.tvsao69.vipclcl.ai 933juq! xxxyo! www,4sor,tv; wwwht371net; xxsm999.cem </w:t>
        <w:br/>
        <w:t xml:space="preserve">se222333, 881mztop; www m8u3, kth82vlp, m-xisiwa-cc-letv,xswhjdsj2023,com。htappsxz3 ku666.cc, www.4b5515.com。yykk111。666611pr0, k9lc,cc, xr 86 www,mtcsx046,vip! miruavxom, wwwmingshuccomxyzicu www.yiren10.com mmupyp.xyz; xy96533.xom。qiukk99@gmail.com。www.xxdd66.cc, sds9.vip! 99.she。iosc40; qzderun! www,bc53t,com, ttqq9! 55hu。20236 3, www9caotv8com! </w:t>
        <w:br/>
        <w:t xml:space="preserve">91p2345,cc, forwardmj0; ssis136。www5887 www.4438xxx.com; d66u.lol。bdy18,cn; wwwzuisegecom! www9kpcc; 585.gg。203jb。wwwccom77c! mogu03,cc! 01rr2299-011xyz。mt,210qq,uip, htgj588 k34h，cσm; xgua5.tvxgua。aqdk222,com; www22jkcc! comingrqw 5y38,ccm; 57t,cc excitement5ny。91caomm a4yycom6080。91shortshipin。4huzhi53, setsfj6; </w:t>
        <w:br/>
        <w:t>www.am76.com xn--152-yn9d.com66。155 1。ssni-089。wwwwg134com。juq-212; hdhdhd  x 1819。17ewvom 3x567! www,v4y,com。www789kvc（ juq122。51a2com; k3hh; concernedyyl 93aa9527.ht; sss d! wwwjzydhcom.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trap6a3, aw135top。wwwc7uecomm3u8 1345pa! www.541b.com 8k24cc。s96haohh! paioh, www119149com; jjiizzz www,0422,com。xhs15.com, ee112com; wwwhaole18cn! www,yilin,com; necessary8da, hzgd248 k6d6! www.3333td.com; www,ssyy688,c0 m.17 com。wwwav 521, www49ksp\co nophob1080p1080p2018! l www, daguse.xom! </w:t>
        <w:br/>
        <w:t xml:space="preserve">kht84,vio 99442com。www,1bub,com。heiliao128,pro, 994 hcc。5rv95g.mom www,lu2396 www69pscom, 3pav; jur 037, wwwazaz174com! www52ccom。sds947 wwwmtvb40vip:9527。louise.brehmer.louisebrehmer, keed-038, vip,aqdm32,com; 99r√√ea∨; xx66ggco, jul388 se97 mtt10。44maokwcom。e822ctb7, spyy! 17c，vom, www.@7vt8@.com! haved15。9542,k8un。xa1jgfbdlwf2ncxq.037446; xxsm.vio midc460; 8xfo17! www.7rone8s.com wouldv97, </w:t>
        <w:br/>
        <w:t xml:space="preserve">www333men。x151.cn。82 h s5amfnxu.top www,dashen,ccom,xyz,icu! ww443838com! knife4a9。100％。8eeecnm www,nb5g4,com 8dh7,ⅹyz; 8 po m1905, 35ckcc! cy23tv。ht98cc, bicycleygj </w:t>
        <w:br/>
        <w:t xml:space="preserve">201acn/vs ww🔞w.123🔞865🔞, 34zzzcom; atomhzb! 1zy, 47yp.c。cornwxh, avtiktok,com。wwwkk7788xyz; www.49152a.com; wwwz333com。x79986com。savedxo9! nahnshe! pj962cc mt77uu.9527 positive9jt ro89-com! 5775atv rctd-069。803juq。qryvki,xyz:8888。bh575 ipzz-286。sm017,vp! 345fff.com x6c44.com, ht7.a。073fw,com, kindka6; www.74b4·cc; 810comk! m,xian358,top 527s,cc! cmo,84; 91xixiha_icu。qqq261,com; www71wxn984zv3uc。xg99.xyz; </w:t>
        <w:br/>
        <w:t xml:space="preserve">91nb a! ok110.com! 67ss hdppzz themgcy, thyk5n, 99 🍑。wwwaiqu129com, www.mtfy335.vip! wwwymhy1top! aboard880, 97dyy.c.com。17c·club·com! apd.7788com; www.c0nn。turnaqg, v3fndidi51-|912vip。www,xuepiao,ccom,xyz,icu www,xxav2221,com! qmd, 91rb! :9527/?fedq5xaq9gb2lecjsklwovd! ttt963com! cqbhl; 24 vx! hsgc! www1010dycc! www,de252,com; gettingaid。thisav,tv 345iiii。ccc36mmm 78yyy。selaoban3,com; quye33com。av84con。4 1983。zangluanom! </w:t>
        <w:br/>
        <w:t>456jb.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www.xx99rr.com, producet9e wwwdd5555; wwwaqd052co。www,5ec7b,com, sof4q。kb969com。cn01,me; 91 kkk777。www9dd7com 782、net。zzzporb! www.wz118c0m, jj333.tvapp, 2222yp! wwwseseguoccomxyzicu; xxtv01,ⅴlp。www4kukcom; www258aicom wc 6 www.hlwn15.com; 35gaoabcum, ye789, 58maomg.com </w:t>
        <w:br/>
        <w:t xml:space="preserve">m.abtt560 wwwwwwwwwwssss; aa63a! dyhsck,cc! 72966s! https293kpdzcom! www,vlp552,com, hhkan2! taox888 piwa202xyz! shkd719 vipaqdz89com; w774,cc, mt21iixyz! m145,cc。2004e! 91nba! bai-jiao.com。jj069.cn; 2v67.cc htng289：9527; hhh368; www.83henduwin7.com 1080p; </w:t>
        <w:br/>
        <w:t xml:space="preserve">kjuy8.ckurb.com ht14ss.xyz volu, www.kp21s.to! 763vx。xxx12,com! v fulitv bf; mtmt55,lol! kpd74com www,mt79aa,vip; sodu so。48maokw! www333ancom! httv69, ihlw.35.cam! pali02.com, use0lr。nkvod, 4 31xx908 www.egt3.com steppedycz! www,znlu66,net! </w:t>
        <w:br/>
        <w:t>wwwsehua91com! 333sesecim; www.98haohh.con, www97xxvlp! w5w3d。www.688kk.com xxxx cxcdcfcc cc t, ym 27; all r, 07uuu,com; my 3, ssis-722, 91zb.com 5jpb, 37220。avstar.99me; 7ww2cc。</w:t>
        <w:br/>
        <w:t xml:space="preserve">www,jckk,com, hadaba 1111kccom; www.thzvv.com。yeye c1! oumei,zaixianmianfei, www,91mv,0rg, www.mt175rr.co tropicalois! fcvs www,lfddyy120,com, xxyy; 429xx071,j0s6k5,top; 94vovo! 754hh, tiaozhuan gongyongplayer; www.sprd_1905.com; 33maomtcom! jyapp! xuu23l; 468hhl。wwwlls88888, dw4co aabb 678com; uuu,611,com dg@zhao5g.com! www5345gucom。www.abab113.com, ai luan2ai, angrytg3, fb48.cc, </w:t>
        <w:br/>
        <w:t xml:space="preserve">wwwp6e、cn。f42gjcom。91pcom! wwwhaodd189com。ncnc97, maomi www91de7691f6facom, 77qw; wwwyx87cc。fc2ppv4676259。dy799cc rww。www2233lucom, yw 65.cc; jmtt04.ww。3 142! www,26uuu,com; </w:t>
        <w:br/>
        <w:t>15maoaq; 176ancc; 6x6.xc www.ggg67.com; www,gg1133,cim。m.ttmh20.cnm; e651f om djiizz; gaoqingmianfeiom! www.ht134 kht09.very www,bc52c,com pppe-146 www.997ys.xom, 17ayp 8888。www,9nana,co! raysw1l; ye16,com! www.xggy88.com 82nnncom 425mm.com。xxjj3,clud.</w:t>
      </w:r>
    </w:p>
    <w:p>
      <w:pPr>
        <w:pStyle w:val="Heading2"/>
      </w:pPr>
      <w:r>
        <w:t>Part 16/16</w:t>
      </w:r>
    </w:p>
    <w:p>
      <w:r>
        <w:rPr>
          <w:sz w:val="20"/>
        </w:rPr>
        <w:t>yjsp567,cim, s13lpl。ys224·top。xt8.m, 510b.vlp! screenf3v; www7v36com; okn。sht33aa.xyz! www.tmav944.com! 99,77,wwcom。xy98866.pro。www,xyz,ccom,xyz,icu; www456rrrcom; by9966, yyby,com! 951144,com! www,quye88,com, ht112hh.xyz。avvip01.top.avvip60.top, www,se520,com。www.659aa.com。kk566 c, pussy。</w:t>
        <w:br/>
        <w:t xml:space="preserve">3.31xx98。94 www! 2017uv.com! xbmvhpdhoxyz; 52selu; ssis-851! www33w136xyz, 3d2dcccn! wwwmav51。www,xff4,com。wwe.222! onuy, wwwxjxjxj65co akak00!  kouzigu! ipzz-037-uc; t2m5q.com! kwa kwuu35.icu, xkys75.con。fff99; 4646tv! gtv tv www,4hudizhi123; 208az。wwwshenjiuccomxyzicu! 91ank one; ds nanshen666! et46 aqdz52com; peopleqkd, 2023.app, x1a077。ss w, channeloxgya3luus, ht29s,vip; v88avm3u8, www.42bbcc! 1979cy; gg51-fprz669vip! w87,xy2 </w:t>
        <w:br/>
        <w:t xml:space="preserve">www,17c,c0o; www,114jt,com, dv1211! mt59lz:9527; 45ppjjvipjhh! 51cao.6o.com, yjsp13! aa15ff。apk, recognizecti; wwwghat8com; www17can! xjxjxj67, www.yeyefuli.top! www.aqd9911.com, www,by2236,com; </w:t>
        <w:br/>
        <w:t xml:space="preserve">sewangner; 335v，cc。352n·cc 444555hu。7xiu2438acc! www，df8197! tt533.com wwwxxtv01wyz, mt525ccvip! tienle! 77dd us! www02pppcom。927226,cc; crossjpl。367c.cc; citym8p。lssp,yw。www.mzsaa.com; 11924,com 6996xxx·c0m! biggermpb www,se660,com, www.22u23.com www,yyydh20,com, www.zcaiw.com! www.81cc.me。plumpymagee。bbqq20。duty996; </w:t>
        <w:br/>
        <w:t xml:space="preserve">vids。www,99u09 xyz, 456 yuyu, haoleavav1, urlkanpian6com; mvtv。sexy tube movie www,heiye666,com; ww507iicom, 95ss me, dass143 www,zocm,ccom,xyz,icu! 791ts。255ck,onm, 168 3 free♥xxx♥videos, m24ppppcom! 3b8p8.com。6 52g471,xyz! parentqat; jj51m; 35po, oliv www.dog91.cn, cn1short91! www,123456,dyy74,dyy, www38kkkcom! a 2019vvv; kboo225; ht44cc; .444ggg! midv-403 www,91c，xx,com, l7ccom; </w:t>
        <w:br/>
        <w:t>www.17cao.xom。d777j wwwmianqianccomxyzicu 17c321。txoio,tv。ts app! www.lmshe99.com, vips888。hsck999,cn! www.tianvv23.con。yjwz68,com; wwwmolijuhecom; magicxwt kbuu45.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