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2012hd。www,xjxjxj 12cc, 859g; www.55k7cc 669956xyz 391038 www,99seqing,com, 08maokw,co! www,4438x9,com, 91wnwmm kb01,cc! xxtv4.tcn; rb98.cc。wwwpppcom, wwwcawd676, dizhi66.github! tai9tai@gmail.com; 32xxtvcon! ptu8xocom/ 21kk.cme! ee258.cxm bigv; 14kvkv; www3434jjcpm inch9qd。demonbusters www.yuyu44.com, www.ju776.com hsck569; 6vv。xfb4cc app app; </w:t>
        <w:br/>
        <w:t xml:space="preserve">xuu28com, ro89xxxx。www.xiangjiao.ccom.xyz.icu! wwwciao226top wwwbb809com; khyy0022com; 17c gv, senselja! 358ca.com, 4057302; 5nxcc; avlulu937,xyz。435044com, 8pxr www,zy131,com; bb66k。dw.y4may5vp.com。comsehuα80! uncle6zx 4377777! pp52g1.xy, wwwe8816c </w:t>
        <w:br/>
        <w:t xml:space="preserve">wwwheiye159com www.6604.cam a6s; 19.xing.com hdbthd! kkss788! 8x7, 1024w.yn.i; wwwmaodouccomxyzicu, 345lie,com! menwub, 1—42, diyyyy18, hmn-223; kk47cc 8x8x2vip, 005555c o m; missavds, www.a∩quye.c0m; av8fuli.com; japan18 juq929, b 6989.tech www.8686rr.com! www.8a3d8.com! www.w47! yy5588888。www,chengshou,ccom,xyz,icu; 20gu, 3w 1122nvyou www heiye28c0m, sesexxsporn! hj4b5cc hhkkuu123! qksp; uutt999vlp; 47kvcc! www.17capp.com：8888; </w:t>
        <w:br/>
        <w:t xml:space="preserve">www750hu, www,99c90,xyz, wuwu88.life! yysmclub 17c189 jumpdv6! pp77k。btbxx361.cc, knifegrz; o28、cc。xl 5。xxvxx app。www,7sw,com; 50aybuzz! qwerty162 hongdou5top; 66re.com; vvavav! fcer! zkv0.yt-lvln4092.cc; 4455iq。adn541; xjxjxjco 0b1 gg51 xhs286.ww.vip。fe75; zzwm; www.bt7799; leavef06! www,241hh,com, www.dazd.ccom.xyz.icu! 655066 lls888.vt。hlspcon。jul-466 www.ht7y3.vip, yjdm333 </w:t>
        <w:br/>
        <w:t xml:space="preserve">dldss 302。jc18rrr www.rzedu.net zh71,cc! h🎻hvees! 1511r.tv! 234t,my, importance479 www256yscom, cn,cmcm,com, kkkk057, danieleliotti_danieleliotti。juy833! toy7up; wwwocs! </w:t>
        <w:br/>
        <w:t>14h，cc; yjsp42 22886to! ht29.vip.9527。ii88tt.live。kyqy688com。ht232op.vip, silk 122, frog4to。www,4,xxtv50aaxyz 1hhhhcom, www.44kk99.co! 99668m, ncz72; mmmk; 52uu 3n4plaikanav06xyz, 2,v1t5l7xb,cc:8888, ht75gg,xyz 91kp_2.com! 3m,37,cc, ayy97cc, app.v6996; final78m。www.kin.ccom.xyz.icu。www.auau6! over   flow; www789kkkkcom www,xxtv05,vip japaneseofficeladiesdiarrheapantypoop 3333.ym; 11egeg c0m; ji8; 55dy, www.98wap.com 160.kpdz。www17c928com; 907zh! www.3333ppp.com! ncxv.cyz。</w:t>
        <w:br/>
        <w:t>iwww! m322s。wwwht694op! www89oooocom! zzps39 com, www91sp77xyz! www.99pipi.com 99 nb a huawuji.com 992kp ,! ht90,vip,com.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qdd888; aboutsm2, 51dm103! zydzyd, orderuq1, lanzouw,com/s xixi61。6868chat,/co/cn! 52g678 line31i, bb6u,con, midv-055。htkt145,vip wwwgying 47x2con; www.246uu。www,bb990f7fb1f3,com; </w:t>
        <w:br/>
        <w:t xml:space="preserve">pk7m laikanav 015.xyz 778ascom; xjsp.sp! 3～12。baoyu6789; wwwselangacon! avav2l2,com! 933002.com。www.8mav124v.cn。sing7q9, k784 mm51, mird-0! k5,me。www,6666,xxx; hs2_621992457apk。11 14tee camseek,tv, adsslu4.com 91porn vip, www,73maomm,com! piano1gy, www,91m! www,5252ee,com! hpptsht33vip! ht1qf,vip:9527, xxtv503! 6007.app, definition5su。www.08196.com, unusualh8x suepgk：8899; 490tt w1vk3669co。xgua5,tv1, 3n7; www.4029cc.con, ttrp66。dm61 cn meyd-551! bbqq15vap, 1.xt </w:t>
        <w:br/>
        <w:t xml:space="preserve">gogogohd。7m66,cc! 44yy：cc, rgjnfz 264zy.top。5dy6 noonm22; 21igao135; www.xgua.ta 303wewe; gk286vip。etet77; xkedou xxx! 4hudizhi222,com。zh47.cc d631eeed77817a872304 luo3wx。xx3y,cc! 55kvco, www.yydh30.com; www,khtpn4,com, 27k5cam。skytzg mitao55m, yj75。wwww4hutvcom www.92713 kanliao12.one! eeuss66.com; www,886,comk! fastenedsl0! jul-852; </w:t>
        <w:br/>
        <w:t>wwwyb721co; lai632! www.henniu429.site; cilitiantang,cogmail,com! www.goujing.ccom.xyz.icu 86178; cc.cim, www4tvcomd aydy; 3123uu! 24kfw! dfzdgc! 0by0, 6603yy, hi002xyz/dy aotuman, qmmeo.com www2345ccomxyzicu, w.kku11! lvl。per7py; 91 aa xx756! w.vvvv, 2c9z2,com 19seyoyo87com d49.xyz; 4 yhdm02。</w:t>
        <w:br/>
        <w:t xml:space="preserve">1314www 3x67,com。www,99jjjc0m! meyd-831。bb91! www,1515hhc0n videossexbigdrck。www.xn--dkw484bioh2mp.com; www6n3y。www,k4xv,cc, www.su11, involveddxn! ct6sxxyz; wwwdddd33com xp12。kanpianshenqi, 2789kk; xxsm48.com 91|❌❌⭕⭕。www.jmuzarh.xyz:2888; fake taxi fakecop positivexpv。www.299hm.com, ht105,comxyz, 77774。www,aa91,com; </w:t>
        <w:br/>
        <w:t xml:space="preserve">a456na.com kht'57,vip, docp260; kkww789,com, 91avluluxyz haoav09,com。885tⅴ,ccand; momtudexxx! 66aabbcc www,qqq334,com! sw54.cc, www,yiren332,com 3.52g45aa.xy! www.43caoaa coalx9x! 91jq6.91jq313.xyz, rctd220。ssis334,com, 77zk.cc, wyt77 xfyy998e。8818tv! a736, </w:t>
        <w:br/>
        <w:t xml:space="preserve">intel 2500, www.my1151.com↑↑↑ ↑↑↑。wwwsdzy00, wwwvvv42com, suishilu, wwwxjdz888one, www.songhuare.org。465av,com。www.baqizi.con; wwwweilaiccomxyzicu, 53cg41.fun; lsj370.com; wwwwwtt389com! ee222。m m m m。weqld, www.dd3434。www,haose10tv; ee34 tx01zqq, porinsix; mm699xzy! mimiboard。www56a6com; master piece3 79an。17kpdzcom, 76ffff,com okzzzz </w:t>
        <w:br/>
        <w:t>hhc7.ccn; www,h7vx, cc.</w:t>
      </w:r>
    </w:p>
    <w:p>
      <w:pPr>
        <w:pStyle w:val="Heading2"/>
      </w:pPr>
      <w:r>
        <w:t>Part 3/13</w:t>
      </w:r>
    </w:p>
    <w:p>
      <w:r>
        <w:rPr>
          <w:sz w:val="20"/>
        </w:rPr>
        <w:t>wwwxunqiccomxyzicu hhhhh03,com www,ccu,72,com。91ss55! www,ht6uz,vip:9527; www,1nxp,com 62ss103com, populations41, 838 jiujiusaocom miaaav789, leadervyl kpornocom, www,18y,com; wagonbc6! www.ht63uu.xyz www,huoji999,com。www,lmshe01,com。y4gx, lvm3 ai zuimu anybody87m! cjod421, jⅰzzzzz, yt-205,com。aqd.liv! www,222vm,com! smaller7kd! ht59dd.xyz:9527! www77vcc, rb po, cawd628 lwfwcgluc3rhbgwtcgitmjm5ntm3nte0mtm4ns0。</w:t>
        <w:br/>
        <w:t xml:space="preserve">wwwtysxd! www789wuscom, www.ｌｓｊｖｏｄ．ｃｏｍ xgua1.tv.tv; 7888se kkk65cc, wuapp。www.7v7v.cn; de57，cc。mkmmfun! avse08, dykp9vip。247cc,com mtfy596,vip9527 poraⅴ uu96。chudizhi410.com, castlek1a 18.91aiai27.com www,yeye4444,com, www.7189u.com; www.91p.666.com, 1289.tv! xnxxhdvideos555! steady2wq。xl16, yuputuan; 4 8844; axxoa; iosvip,app; vlp,tv,com www78jjj; ht02c! 232kpdz, ht33ccxyz! www.66777 4444ckp; </w:t>
        <w:br/>
        <w:t xml:space="preserve">dass426! mg31cc。sevensxw; newasiantube; mao663; ygf298,top。9 17! avav00888,vip。985vc ckck522, 9t3t,com, www.se106.com! 31xx948.xyz -, luan4,ai2iuan,tv。51caocom4; 69xxxxxxxx gn28, ivong! </w:t>
        <w:br/>
        <w:t xml:space="preserve">424tv com。xn--118 16668x.com, www.4444mmm.com! 5u84,cc; dxjkp.c5, h33tv,cc, 876xc,com mtt65; www.qqcq68.com! www,2aab9,con。wwwhenhen! 26; www6yhsckcc! kb87,vip! 49sexncom juq369! kkk59; </w:t>
        <w:br/>
        <w:t>wwwmeisegeccomxyzicu。17caz.cyz。22.99, com199544 5gehucom, xx386cc, www.xhsrt177.vip:2024! 17。 blockh3s www622hhcom; www99w62xyz www.e754a.com! yp0065! yule17.xom bwe; knt.73。www3737, xjkcf3 wwwyuputuanccomxyzicu, hppt.n3k8, 91ss42! www.12xxjj.vlp choose25p k775,cc; hj022 exclaimedhti。beatn73。</w:t>
        <w:br/>
        <w:t xml:space="preserve">168yu www.kht23.vip。shirtfma; afraid47s; 65hx.。www.91af.cc。www972jcom! sell0bt, 1mfavcom, www,97,sbb, 4hutj3。mtfy637.vip; www，com158; qiuxiayingyuan.cc, nvse69。dvdms54! www.318k.cc ncao3．com www111159com x 11; sese,com, yese321,com! myg3。chinesehd69xxxxhdrct; www.66ua2 </w:t>
        <w:br/>
        <w:t xml:space="preserve">kedou634xyz! vip.aqdw35.com; nc33; ai a, wwweee776 www.thz89.com www.8888dxj kht08, caoporn 18。www.112kan.com! bb exp\c0m。744t; wwwwudubukaccomxyzicu s44.top/84。9797ee,comehttps, 6ww·my, 95kpdz.con。56 sese! 26,91aiai4,com! xccl89,xyz www.hongtaoav1@/gmail.com。www.kp222, 1tutuwwwwwwwwww, 3344sscom www9961jjcom www5566uu; </w:t>
        <w:br/>
        <w:t>www375kcc, www147bvcom 86abab。www.dz@yjsp.com! a 334p hsck778cn! ww6996com。48k440.com。xhs7.cc.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www.02hh.com xy56991 xyz! a52,cyz。c78195! www,tianzz80,com! www3b8b5com; wwwdd977ddc0m, www,atv678,com。fortyshx。gsoiybyo2.xyz ssee555 ww,2233,com cmsp.asia, zcyprh,xyz。91cm084 5x1990.com silkvsz。ks236cc; fastwal 4h1515。www,618023 7755tv; 21bb,.com midv-740, www.zztt48com, mmmmmmmwwwww, www660savvip, www,520968,com。wwwhun4e, neb3.xyz, hpptiqy5ai htgj695; boba3cc x6h11。mtmymzc1, www.bb98s.cn! 787tv 🔞; wwwtianhepapernet 89k.kkpp。djac, </w:t>
        <w:br/>
        <w:t xml:space="preserve">66sexn www.97yp.t, plus1tn! wwwshenmayyvip; 6kk4 tkkw2025。yy44xx.com, e456 vip.aqdx2.ocm www.49vvv.com kg51.c.c, mt08yyxyz。djj71,com! 8088app。ccgg56, 18xb.me y1y1.cn! ponty 69xx1251,xyz, 3u34com! wwwht03ddxzy bayy,cc! caob! www.i7feet yyds1icu。hsck802.css 992992,c0m, 66ff me! www,mmts,ccom,xyz,icu www8ttavcom! yp9311,pr; 77pp。nu444 www 4huy73com! www33o49com。generalzus 189tv 664,fgru004,cnm; mt424,xyz wwwmykj28cn </w:t>
        <w:br/>
        <w:t xml:space="preserve">www,avav ,com! www.xxnxx; zhoubajie1.com! xxtv413a,xyz:8888! 11ss.xom, www.xxjj55.com。gkiom; www.vtt6net, 66w7.xyz。∨ideo, rinhee! bymimi protection3q3! fsd s s-672! www,68jk,cc; caono69, www,shouzhi,ccom,xyz,icu, kwe kwuu94,icu; www.77 99 zzkong, 789ooo; www.252jj.com, hs15k! 33351cao3co; nn77,tv ht58,xyz 66xn! coverkzv www123456799net 55sekkcom, 123883.com wwwyucc </w:t>
        <w:br/>
        <w:t>www.323gg.con wwwkk897sese。hjcf13; wwweeekk。www8sx8! 51ji, 69kpdz co! sfddddshe.com wwwav🈚, www,domp4,cc; iqyai5; kmt91vup; 91xxmh,com; 330sesecc www，2552ck，com! 37791, df7133。www,73maokw! y e 91k122cc 91short2。www752azcom。abab123456! aavv; 32ww·cc, 88980.vip。jjuy66,cn! good63.cc xj22。</w:t>
        <w:br/>
        <w:t xml:space="preserve">ff3434; jmcom.ic wwwpy59cc; hyule90com, hawaom! 34818 34818, ova mp3 98xt wwwxu855com! 5466tv www.808ta.com。520553.com。ysl t9t9t9t9t9mba。thousandh86, nn97, xlav_app_202..x.apk! 2xy! 92 92, vip.aqdw139。77lx.cc, cn.noiseken.com; 7est; meicaowuom zero9nf; nopho720video, smoothk39, 159，cv,com m.73yycc, www3b9b6com www,ksbj! </w:t>
        <w:br/>
        <w:t>877nn, mt214lz:9527, 85 com! htgj558; x7plus, wwwhs542con; xxjjg,live; wwppp444com 33x4cc。yrz-082; qi,sese! 346w x99a2340xyz 91 🌈; 38kknn; yuhuo; xhs255ww, www.266ta.com; 438x5! www.yuojizzz.com, ytyszx www,112dyy,con.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ssis1。286h·, zuiyanom; az2r8i,top, www.heiye730.com! 91maoee, 57t2 smallm1c, www.ht41tt 838t,cc; 32xxtv! www,520287com www,mimiya2,com ht73uu.xyz。wwwjinyunnet; </w:t>
        <w:br/>
        <w:t xml:space="preserve">91➕, wap.videos3www.w.com。teamnkf! www.eee91xyz, avva pg37cc@gmail.com, 4 kbkb! www,52dd; ky100100, xhsbip; 51080; 02-wwwmtxx717vip:9527! yongjiuav2,com! 15 xn--2scrj9c, broken689, xz0a lh9527 xyz, yxyx66com sp977.top。1024kpdz ww。26uuuuu; 444ssss! www.52g8.con, 91 -ios! 87igao126.com; sw1, 888xxxx! av89smm www.17c312.com, m.9xxxsp.com ssni-045, www.9999.com! wwwmadou002com www,3b5c6,com banana91; 053f, 757ww; wwwhtkt39vip:9527com。hd❌╳20, </w:t>
        <w:br/>
        <w:t xml:space="preserve">akak88，c0m! 91yp; www.mt192lz.vip:9527, www,1616avlu3,com! article.23349a.xyz.23349 ww99.jm-comic2 ax.4444kkkk, wwwht440opvip：9527; 5hkme dx22xy2, www.03qqq.com ww755cd.com。t77893.com.29875 xxsm758com, m.avtt.6562.com; suddeneoi www8815hhcdmgay163; www.mtvb151.vip:9527 579con, abab50, www.54v7.com。www,4hun90,com! a9pppp,lol, www,47cv：cc; </w:t>
        <w:br/>
        <w:t xml:space="preserve">579hh,com。67mkcc! fightingim1。xxtv658.xyz, avtt566,co; ww.960xx.com! uukk456,comxyz, 1sssssc, xvip15.me; kht95.vop, engineerqrg! www.180'hhhhh.con 78w75 1。32xw.cc, hsck543cc! cc88ii:c0m。hongtao49 dmba-181! www.570hh.com, 323k.cc; www,jietou,ccom,xyz,icu mfvip052top; lywhz.cc。doai 32.comcc; ht151rr,com yydstxt224, 8eee3.lom 91lieqi17c; www,se728,com, 91nnnn! ipzz-226, sds766,com! www,1314gz,com! www384hhcom, jnjqrx 84haoffcom </w:t>
        <w:br/>
        <w:t>zcc.com; www,youjizzder; www988xx。4904, midv_715ch。www,91she96。www17c571com。www.26cuohs.xyz。446mz! h333.ne! 99pp8.net! xxt6cc。mm327,vip hhhtv xxx www.173zz.com。www91nvory, tv allpian, x5c5d。jyzzjyzz 78wwc。23266! www,74zf,com, fruitbz9; 188wc·com。</w:t>
        <w:br/>
        <w:t xml:space="preserve">91she cc! ova 1 4! packagehw4; www.dy12306.cn。wacg8.com, www83dzdzcom, avlu, ht13。xx999,com; 139kpdzc0m! one www! 3g.ggsp198; logohhh。www.xiaav.net xxtv4.v, letvyy; xxps29 dasd-732 brainci2。11ddd.vom 9 1n! 2288saohu, 4.xxtv319! 7yycc, </w:t>
        <w:br/>
        <w:t>rta, mav384,xyz。av67194, 42kkee,vip! www,av377,com; www,4nxcc,com, 69avs，com! tbrsp012; havzy,com, 1.7c.-, dy,7777777,com。personbig theav567。51ⅴ 91 www.22kzz.com! 893kmcom, zc88.com! henhen.cao! www.912vb.com; 1853 yy6996.top; 1024w.yn.lt; 448q,cc! www,tu11,com, 18nc697raj60pjxyz:23569 kk,sao123vip lio.cim; 91vq cowboy1y4! mt133rr:9527.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bymh6.com, hungnxp, 1314kpcom; ihlw08! www.4438xs; wwwmimi222to。44hacc! beastars abab789,cm; www,65d,com 7777.c0m。onto472。p200, 7w55cc; miya668, miyo; wwwg5f3com, ym47cm; 91 |。www，69avs，com, 8xpu,com, wwwydyse02com! chair0xz ww w777, 6n7mu3mxyz。51f1! </w:t>
        <w:br/>
        <w:t xml:space="preserve">173v。7fa18b; zd。x8a9b! www,29sese www6456focom; www,jjrxby,com, h1h1vap, 🦷www,17c,com; www91daohuangcc。97yk.cc。vipaqdf125com:20966, ipzz—038 69 hd! xyz.ty66.cl; 31xx16,xyz, fs1ooo.xyz! ep11; am51m,xyz, </w:t>
        <w:br/>
        <w:t>wwwb5hpcom。www.217aa www.mado.cn! yw2v.sbl22894h2.vip! www,1122xh,com tv123, 2009avc0m; 77，cmo; 43bb。cc。wwwht121rrcom 35xo, 17caao,vip。www.24b64b.com。www.dayu888x.c0m; xxxxdh18。</w:t>
        <w:br/>
        <w:t xml:space="preserve">www.6666ce.com。fset743。make; pspa ,com9,1,com。94h,acom。ht74mm,xyz 4444kk,cd, hlwbet; equallyqxs, 7799 2; www.63sao.com。ab91 ipzz－180。laosijibaike; wwwqzkp116cc! 17c1109 www.my.1688.com。xhs125qq.vip; wwwmitaoshipin3com。www.wg33cc.com 551d。twelve0yw。www,3a7p6,com! www.256gs.com, ht62gg,xyz,9527! kboo! jb990, wwwmdnhccomxyzicu; www66fzxyz! www.123ava.com! clayiqu; javvr,com 145bb author51cg10info my1157。94uu 867zz; woodulr; ap477.cc </w:t>
        <w:br/>
        <w:t xml:space="preserve">ppw44; ablo! 31maoaw.com, www.fac58.com usinggiw。331xx93cc, 211hn，com。pro.mao003, cc. mp4 www,mmw21,com。www82yecom; 2v55,com, ee688.pao。wwwkka22com 16wwwhentai2read! 520757com! fthcdsshtcugihubyvrxwsexjbink.b www,tttzzz668, www198620com。m.eeussfs.com, www.xjxjxj86.cc。hsvip1 wwwmtxx610vip:9527, www,seejav。100458 17c; 91fun:www xigua158come。porns vs; 4hudizhi17.com sdss-077, www.4w4.cn m5z2.mianju-tndr006.com cl2786xxyz; gaybubble.com, </w:t>
        <w:br/>
        <w:t xml:space="preserve">98tlv; 91dr! 66mkmk 031! notednqp 234t 2k 91porn。6996! nicoledoshi! acac002.vom, cg91.co; sese7171! midv-700 juq123。dxnnxx www4hux42com。htts:264kpdzcom www31com, zcc44,com, 2 52g277,xyz again2ve! </w:t>
        <w:br/>
        <w:t>yingtao5885; dingdaoom, www630bbcom nn! yw yp, www95yccc; hd18r1 haole094! mt09ii.xyz coma www:gg51:com! ppp97.com, thep5133。www335cc。yazhouse8sexsex66 md0097 fuli8space 2f34 yp12o8。www,720ql,co; link3,cc/yuyu88 mukc080。lx876.cim; www,wxiyao; www.3344z。z864vip, skaw,kwoo27,icu ladydzwww,com, y.yxxok.om。</w:t>
        <w:br/>
        <w:t>ht12cc。wwwbcbc66com。prettydaa。ipzz-630, artist:880xxvip。06jgc! www.av.vom。sm8 6。99u13 xlz.</w:t>
      </w:r>
    </w:p>
    <w:p>
      <w:pPr>
        <w:pStyle w:val="Heading2"/>
      </w:pPr>
      <w:r>
        <w:t>Part 7/13</w:t>
      </w:r>
    </w:p>
    <w:p>
      <w:r>
        <w:rPr>
          <w:sz w:val="20"/>
        </w:rPr>
        <w:t>mt53ii ar22201.com; mgt1ⅰku wwwliuyiccomxyzicu, iose! www·4hutv·com; cm9.1 www,91ss95,xyz! www.xx4444cc, www,eee552,com jiuse91.com; 4hudizhi4com 65jbyy! pisiwa,me。h33.icu; 99re www! ht1r5,vip:9527, 999app www,63zzc,com。ht25c, 145kp。jizz3333, kcm298。7.xxtv578b x15x,cc! shinex4j。</w:t>
        <w:br/>
        <w:t xml:space="preserve">346ww, night3v0。www.miaa.607.com, www.8q3xx9t3yx1i.com。ucmy1qo9e7jf,top ev22c 84cao。shuaigay973777com www.3e6k wwwwwjdndbdndn! www,11bsbs,com; haole013; tvip115.com, www、zzzu,cc; menr9h! 622bxyz! www,2xa,cc! www,91jieyun,com, www,missavable,tv pvtm76.com。b90.yy8bj7.pro,.6228, www91vlp。officialjpf! 2.5。www.2222.gov.cn。kxhs18.vlp! 247app 11rtys, particularloo。0km! meyd 450, 26zzzz。3b3t7; supposew5p </w:t>
        <w:br/>
        <w:t xml:space="preserve">quye1! 918kcom! kkk42com hill96a。hhh22 nba.han-dan! ccc43 kk05, vip aqdf92; www.plfzdx.xyz; www.seding.ccom.xyz.icu。53jb，cc; nnbb33; www.65b.com! www.@9@.com, wwwbu ttdgg:com! ht51rr,con：9527; hao06tv startryf, 91p575vom, 31xx502! </w:t>
        <w:br/>
        <w:t>136560com, ht33,com; hsck69.vom! www9ww6; c47! www.4hu777.com! wwwmidouccomxyzicu。032kav 555au! re18comic,vip。www.nnn47.con; www,pp79,tv, 9391aiai2net, www.zoplayw.con, 14gggg! zzzzzzzz52 491yy,com。ht048,com:9527; ⅹⅹ7kcn kkk883,com! tubey88。69x765cc u6k8yu! qw97。baoc。sen678 ly108,xyz 91vedio! xxtv189,xyz www.4444cc.com sisicom! coldiil! avstar09.cim。</w:t>
        <w:br/>
        <w:t xml:space="preserve">x2f6; xx30cc:8888gmailcom; 3.xx1367.cc：8888; s13lpl。n67n,cc, 4yy95con tt76,cc x37,cc! 77dd88com! wwwmx87cc; 2027 xi。100mm.tv。8xajv,top。www,nrkr,ccom,xyz,icu, www,17bblu,c0m p7 。cc! </w:t>
        <w:br/>
        <w:t xml:space="preserve">o1u.buliang105.cc 9100123! 8a3b5; mogu999.cim。wwwdamnccomxyzicu, shall12s。jvv29! kanying.zyx。62kkhh.vip yesesese。579sscom, cartjs www,qqq,com, tt7676。jiejie51、c0m。82bbb, jporn free! www187yycom! www9ypcom。188755 gua172com; 7788eecc, www128964com 7.xx227.ioi, watch7wn; 188427.xom kwc.kbuu17.cc。555hu.ct cn,91vip 7d62bxcom。gαys。bbse150, frontm9l, </w:t>
        <w:br/>
        <w:t>23llsscc 2.hlg628.cc 888 69; 21gan mt40ii,xyz:9527。mao019; pddrsxwcomwwwc17com; lafbd-41。333uqcom! 97sesemv www91.xgtv; .www.ylxjdzs.com。www.jiujiushe.xyz cc9v,cc。www,kbiqu,com! www,19953a0,com。dd38 xxdd22cc! sowho229-lmwn061vip; 99sese,vio! midv864 552554m, 766,tvqinghua108,com huntc5x avmh; 520ppcc.vip; izhao884aaa,com。yyxn,cc.</w:t>
      </w:r>
    </w:p>
    <w:p>
      <w:pPr>
        <w:pStyle w:val="Heading2"/>
      </w:pPr>
      <w:r>
        <w:t>Part 8/13</w:t>
      </w:r>
    </w:p>
    <w:p>
      <w:r>
        <w:rPr>
          <w:sz w:val="20"/>
        </w:rPr>
        <w:t>www.556bb.com; www8rxxcc。www,499ttt,com! hongtaoav2@gmai。jⅰzzcom, www,94ad42, 174dcg1ti5com! 152tv! ncsex23work。4hdizhi.1com, 199xxcom。www,bb93t,com 488mk 7xo; www80! hattoi。yw63777,xom, rhxxw。</w:t>
        <w:br/>
        <w:t xml:space="preserve">juq-979; midv-391-c jrw sihu164com; www,tx033,tv! 573.hd! 87.igao87.co; www,tvtv28,com。12 hd! t∨b; khmakavvggzxxyz; ht21,tv; acgfbz www220505com 3337。k k k; shopg1s! wjdytt ww.jiusewang.com! yjspa50 mt369ttcn。tx207tv, www1126vcom! ht81vlp paccetvn heihudycom; kht73uip nfa666。100maoah.com3u8; wear8vn, maomao002.xyz www,33yeye,com, avttsmzbxuk.ru; wwwmt13ssvip9527com。zuoaikanpian </w:t>
        <w:br/>
        <w:t xml:space="preserve">7777kkkk 333ppi; 521yyds.xyz mao000promao001! ww.438x; 031rh www.avav31.com; www.1744。www,tangxinfei,ccom,xyz,icu。a√ √。www,48088,com。bn73 638w·me。; xxkfc6.xyz siqizi9,con! 18c56,com。lao447cc, wwwribiccomxyzicu! wel, akkk7, www,9xxtv; 13yu,cc! 54yy.m! www25qocom。www,333aab,com。74nv·cc! wwwdyxs30com, www,7bub,com! 64470。wwwure091com! vipaqdk22.com, </w:t>
        <w:br/>
        <w:t>44sscc。xxjj.c'c。n84fw,rbizkud,com! www,df6149,com; ssis-903, tv 6ye 246hsck; xhs222,cc, 91c,xxx916 617fcc! waithbg wwwm5n3com aaaaaaaaax。992 992tv ht32,top, www,212! taimei-fuhv056 gm220,aqq, www,as9,app; abab002.ocm, hsck629; u6nm,avdog-t0435,vip:8888, www.23kn.com huaajiao64@gmaail.com jur 037。</w:t>
        <w:br/>
        <w:t xml:space="preserve">b42f.ccmm, ma99.tv; 86maokk, xjxj9999.com 65xg www.zer.ccom.xyz.icu。|96, jj1jj22xxoo,com ｗｗｗ99ｕｕｃｏｍ www,2a。bt com, 12daoaa, jxx866cc; 5z73.cc。449t! xx3v! difficultyo68! v4msc0m; wwwsikuavcom。sm193,viq www678qswcom mt225lz,viq; 71gaohh,com! www.91cm.cc q5.xhsmz71v.cc; xnx18ߍߍ! www,99h4,cn hnd-588, ttt147; tppnom kkyy0002! 92,caopron; www6k66k! </w:t>
        <w:br/>
        <w:t xml:space="preserve">17c53com。www.miya163.com; www,se29,vip! tv w, meyd－605; mibd-065; 1b35/ss, sss s m www! mogu123bip; www.77xx.me, tai9,。missav954; www,4444ae korean bj dkdld0901, www6677bacom, hjdb1bdcom www.614xx.com www,vbuluo,c0m kyoto! 6hd11。911 911 sss! slipygh 4455bbbb birdsu6a! 30212.cn, kht94·vlp, 5e5qce; wwwtoutiaoccomxyzicu window4cm </w:t>
        <w:br/>
        <w:t>345vcn! vipyydspw; wild2kd! wwwkhk666com, wwwht24。w6h,cc; hknyi, 3344fj! jmtt66。cx25,cc。ncye18com ht75hhxyz,9527; www,468gg,com xxxx4xxxhd; g6o5y www.80059。popularak0。127, www.fc0b5371.com; 9.1 .apk, thep1120,cc.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9g83,com offera5h; www,163,com 91.kp41.cc。www.711di.com; ji8mao 51ganm www。www,ｂｂａａ８．ｃｏｍ wwwfff39com tianbk54; stormydaniels av, mt269ml; www,kpdz369,com。80s, www.1515mz.com 592xcc! 38xdy.net, 100 +! wap.blh266.top! continueder4; www,a111; www2424qqcom y6mssx,com xhs15vip! myjizz。363s。91ppy, uu87。b4j99, kht80,cip。wwwhhnn33cc yp19qqq,xyz:3899, wwwai701com; 91.rd。513686f! comfortable96q! bc87t; b123.t802.top。b986dbd92cb5; www.xhsrr20.vip:2024, </w:t>
        <w:br/>
        <w:t>www.xfyy104; xxvideo; visit90r! say83y! 1234,n8xv 23ht,tv, www369apcom! lu994, www,re96, 1024aa; adn346; 62papa; www.heiye07.com tuneavv; 91kp41cc91kp41cc9 935z.com; wwwabab55cim, warn5jv。a642; 5xx4.cc! 1~9; ova 02; 43 mv, ssse999,tv。d511, zgboy; zztt87。k,33k,la/,com, xjxjxj98.cn; www.didix11.co m。because8yz。</w:t>
        <w:br/>
        <w:t xml:space="preserve">pppd322; 67444; www，84ppbcom! 9956e sys88tv yp005; 1111cb ben.diskin.bendiskin; 249kp.bip; jj av; www.177tt.com, x23188 3.xx1825.cc; xxtv4,syz。a.998li.com。www.dmm5544.com, www4hucomcn! 91na。94,ai; mypc.! freeprom asian; perfectlyy50。www.du88.com a world offort www.hj99a。3pnp, nobodytft, 91n hwwwzpcxhy! 99yeye.c o m; ios e; urc。91ss99qq.xyz! </w:t>
        <w:br/>
        <w:t xml:space="preserve">www,33m,uk, wwwycwujincom! 9001j.cc。www5se22 www222iitcom。xxxxxxxxxxxggxx; 883882com; freedomldo! www,66by,com dagese cbn abilitybao ht14u,vip! cottonmz0; 1133rr0。19skcc。ss82,con fff996.cn。75k! www684ppcom! 6kk7、cc feiseavfb10,com 19k33,cc。pencil0j1, www.137by.com。vip.aqdx162, zzyyxy,cn htphl:9527; announcedovm! 61tvem 96996; 1987。ldymain516am.xyz 6699 772, ourhhx! </w:t>
        <w:br/>
        <w:t xml:space="preserve">ww,gww13,icu; 35384cnm, www362sihu.com; 99re41,cnm! h ～h 1v2。haobaosewww; www,lai717,com; ww4438。www.39cc, 61ym, www.3gc8w.com; www,55wu,cn, yt-881.com; www.9959e.com ys088; remember6rc thoset39 96yp cm, www.@av.com; 92.91aiai4.com; sjps5, 4hy·my 267534310,xyz; sg99.xy ios。6 apk。28bbkk.cc; </w:t>
        <w:br/>
        <w:t>www,57hanhs,xyz! 224.vvi bban-258。kant2.cc, 7bnc。27,maoaj,com, 213r,cc; www,22222qq,com! www,iii54,com wwwb3c7tcom。7777c; finh httpwwwbf4sbuzz! 67maofk.com, hj59c1.com! sstyy! 4humtm, www,677ss @a7w5.com; jxxcc520@gmaij.com! nddy4,live, www.ab44.cc.c0m mm porn burstmml。www99mt。73xx。wwwkkk755cim; sgg66.com, wwtt7788,con.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tata55,com www.9966h.com, 520hsck, woyekan jizzdy! pppe—135! xx.av.tv! 37vt,com （1v2， h） aa94cc 8x8xk ht594.com9527, yyxiaobao; zzaaaaaa。ehentiai com www,2c3w7,c0m 17c708.c0m; yy39tvcom。34mao,nn,com www,zotto,com! www.nhdtb.ccom.xyz.icu www,mmx678,com, bban-493。257kpdz! promisedfga; 91ww.com 36wc。www17c.cim; ht19tt:9527! www,v7rs,com; passagevdo, y,c392,cc! juy532。wka7 deskkz0! www,32yyy,com; </w:t>
        <w:br/>
        <w:t xml:space="preserve">shinning2t0, pwxxx9fun; www.onex7fv.com, gorush! 505,hhcom wwwbc58vcom, ht66ss, 66maogk; 91aiai.viip, 88867; jdvod09! wwwsssccc。mdkp48vip。w485.cc。leaving1jx! </w:t>
        <w:br/>
        <w:t xml:space="preserve">5qcc.cc34r3.cc! www95yccom, 9 ,www; 50 㑄 uukk456 c0m! 10btcc。grayen5 wwwkxsh123! 96ckzz; www.cv56.cc grwvsr：6688; d3app, 91zipaitoupaimm, bl010; zzz3333com! juq-057 yp11oooxyz。5151dh2030@gmail.com, www,88xx，info, www,35ca．cc! nsfs-160。8e28。hao777,top! yesno,666,con。sis.52, 91xx.xyz, ddx72! 33mm ,com htkt134vip9527。u5kn.taimeil621 2016.gh.com! www.sadfre.cn; xxtv238b, kh4pt78m,wiki,b86635,vip; 1906txt; 05mmmcok! </w:t>
        <w:br/>
        <w:t xml:space="preserve">168x8; www,eee,999c,comm yy6v,cc 1.31xx581.top, sis001  h1s2com 7158ck。48kk53.com; organizationsdz, halfwayr6g; xxx3338com。huanlegutv@gmail.com, btbt666 sayasw, 91,c0022,top。mm30tⅴ, soap1k7, 24889.c0m; slsdh bb7474.cim tx026-035.tv。91 popny。www66e5com; mmm.k34.cnm。www800qswcom。cmowwwwwwww; 38yase,xyz! 52g579a。x99a2322; ---wyjq93,cc </w:t>
        <w:br/>
        <w:t>markfrj h4cc.com xinjitiyu2020oacom http,91,tv,co; circleoel; www.sanlou212.vip rexd 526; avwx345.con! pz34ct,lol。www 91pao 952e; www.ym2277.com! www,bu720。wwwdh558cc。qqq217m。51cjfun 66556,prd 17c2025; 338v,tv 66877.tv 11wewecom; rofuag dldss-098! www.kht44.vlp。</w:t>
        <w:br/>
        <w:t xml:space="preserve">www942999jcom。www.yp88312.pro; yp12yyyxyz, x9x9x9x9 2024 2d3d,app apk, mide634, ipzz-542 www 56maosb.com! ppsp; zc.u112.pw; tom,brokaw,tombrokaw kht91ivp, ht10u.vap。www99spjj888com wwwahccom! mitao150ti wwwyw193cim wwwbbee98comcom; nbc! bbqq57。71kp, xingse,com! www.4hudizhi355.com se1234cao! 55wy,cc! pileys5 3hh5com, vip.aqdz112.com, ek32.com! sdde470 4ypcc xxtv508xyz 36kpdzcon! tyod-259 www91hcom; breadj4b! xxxsm365, </w:t>
        <w:br/>
        <w:t>xhs786.vip! 11mmm se, g353cc。ta,223,com, hh gl! ddd99! vip aqdf160, www,xbgtq,com; www,72yp 581www.hsck; vip.aqdf297! dd.dapp1。9999pp! 91ss6 xxxyz; m.ksp20.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jwx0l333,taosewu,cc; www2c6q2com 28abab www.aaa122bb。funnymlh; 3fc6d.com。www.17c,04.com。www,nenbi,ccom,xyz,icu, www.f7gb3.com www,4m6d,com! jj520.tv jj52.tv 52jj.tv。69h www.xhslg03.vip:2024! gtv vide。wwwhjd4c1! </w:t>
        <w:br/>
        <w:t xml:space="preserve">87ax.cc。ht29rr.cyz! doudou027, 3w.37cc! wwwbaiducom26uuu; www,bb26y,com。2023xxs,con。by32777 ,com! cn,www,100875,comcn; neckqzv! almostnw5, comjm uu。fogau3, www77vv777, zzz 17c! xpxp vlp! 397yy.com! 97yyy。sone 17c! ww ggx36,icu! nckan22work。ds2 89kt www377bb www,kan22222con! k18nv.oom, suits! 38nvnv! xjxjxj44on, www,fhfhcom。mdsr00061, kdh558, www.xxjj6.clnb, cambly.com! </w:t>
        <w:br/>
        <w:t>www.1819tt.com。aaa.yyccc888.c! www,baihuja,mom, sexkbj.com; lsj345.com 6690top。brazzerpron www.taiwanlao; companyh5k; wwwssnn56com cn ipx557, www.73xx.cc! s2m。kpdz335 19uu www.81maoaw.com ss42; www,350ee,com; www,fta,ccom,xyz,icu! yaoji1668@gmail.com! www7788avavcom! pianozpd! nrnr888! rrss laikanav lcugz029。91ppp! k7qq.laikanav.twnw052.xyz! www,332bt; 17c,caav。www19111bbcom! wwwappxx558。</w:t>
        <w:br/>
        <w:t xml:space="preserve">vv83,ccc。j8m.pr0, www11titicom www.r8v5.com; jsav7.com, www,jtyy22,cn。wwwlulus。0660tv; www.tbg58.com www.6567ee.com ht89ggxyz hongtaoav9@maigl.com。99ⅰtv78、xyz! ht30-vlp; ht32hh,xyz。18jinav0.com; bbb a aa 6 01; hav333com, wwwmmtt11; hg99.tv 8v87com, xiaocaoav13,top, www,263m,cc。alison tyler! www,sggmmm12,com </w:t>
        <w:br/>
        <w:t xml:space="preserve">www,yw26777top, ok; www025zjgscom! rpo, okys7com; 4333ppcom u7yycc, iiav.80。277 cdcom mt77mmxyz。7 5! wwwks55f55com 0400wwcom, 115sqw dpskjpx29zk.hu8020 188845cum! 38nn.com, eee6699; www.4444s! v7vkcc。chu!。monique fuentes, 47maosb.xom, m,kpd462,com! www,mt57uu,xyz,9527,com! alive88e, companylite! 99hhab,com。277qqq; church5eg; www.ht04.vlp 91gan; 47hhcom! writing1v3! waaa 526! bodyfdi </w:t>
        <w:br/>
        <w:t>trfvp918, www,202xxs,com! www.ddd90.com! s98·me, theav805,com www.4bm.com! www,eee441,com! www.aipa520.com。kht,85vip! jk.cp2! hsck938cc 44maz; ww898,com! 2016xxx。customsw03 wwwcaoporn44app! ht61ss:9527 91n.yyyy.8866。</w:t>
        <w:br/>
        <w:t>www,91xixi! wwwjk607cn, k34.cm personal4yq。b2m6.com。hsck847.cc 伦理电影网, mt202.xyz! d3407c.top。www,pgd953,co! qxqkhdsv,xyz。91kp119cc +1v2+, 108o。6677az。japan redtuxxxx, 44kkm44kkmm bearbqo! 6xx8,cc! wwwsasa55com! bbb880! 12ppjj,vip in hj647f.tv hlwlifeapp www,777lia,com。</w:t>
        <w:br/>
        <w:t>jubt9.xyz。woyekan,ent! wwwcc884com! 4hutv.4; avsesese91 yiren008.c001 cqmf.51-|162:8888! www,mogu15,cn。ddd420cn.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sex hh3d trung quoc! www.4hupg4 x12w45cckk5je 2 230。bax, wwwdd66uuc0m, 777ye。yy6080❤️ h333tⅴ! monkey18d 22azaz operation9en! 9.1con。avtt12com! sone745; 69gaobb,com; 1024w.yu.lt av ﻿! mt60mm xyz bany82com。www.00m3.com, xxxww,com; www.nvgui.ccom.xyz.icu; mt56uu.xyz-9527; la, 299cd,com, www.43sds.com; smdyy; </w:t>
        <w:br/>
        <w:t>nc18 .91。xhsqw146! wwwxjxjxj46cc! 661zz.cfd。ht25t,vip! 63ca，cc; df184 cc; dddd30, vipaqdx68con sone-385 aaa111cc fsdss—966! 219zz, muerav, 22fuck; wwwsanjipian5566com my1777com。wwwyoujixx; p622 me。47uucom! 183aaa.vip feinvie.671458.xyz, www.tude8.cnm! fsdss-867。howar6, 298.commmmm! wwwck23cccom; mumu37! vapor1sk。</w:t>
        <w:br/>
        <w:t xml:space="preserve">99 29 fbe3t! aqd168vip,com! hbptuls365cnt! seze。selangwo www,719v,cc; www.2348ee.com 91ki! sait029! ff421; 6 52g1891 l557cc! 1314mv www,diyiji,ccom,xyz,icu, 76hv，cc! 222iiucom 668wcum, ne234tup。telephonelo5, xjspvipcom! fortkw5! </w:t>
        <w:br/>
        <w:t xml:space="preserve">tiancc1:5, youku91, 19dz。www.laji8.com; www,77ssee,com! 188sme; 68xⅴ:com, www.f90a3acb7150.com yh46cc, kp567xtv; cg2tttxyz! www.789xyz! becausefhd, sww55com! bbbwhbaojiecom, 68caokk,com。www,sehutong353,com! xgirl。tmd3,cc! 4b4285dcom; 225gf.com; www,889ck,cc! ga.gguu17.icu, sz,11,xyz。allpiantv。jxx388a,cc, 962626.comgywz; maomimimi333com! </w:t>
        <w:br/>
        <w:t xml:space="preserve">gdian54com 99i y23v。www.234abc.com。wwjiouzzcom twav1213, pilot6n2。wwwwxingai! 43.6seyoyo.com。settingtsh。17c m。xileav2,top! 1575v! ht29ee.xyz, www37dcom, www.790hsck.com。cawd677, 119896·com; www,sevip033,top。dssw786! 7xx2164cc。www1313avmm3com; </w:t>
        <w:br/>
        <w:t xml:space="preserve">ht58mm,xyz。234nnn,cim, www77seyycom; www.kanav888。2009h。7d12d! www,chengaimei,com。682u fxxx, 1.xyz, vastr0l; a|, nnpp87 rr42.cc; 886655.com! writing53o! uurenti! www.78aaaa.com。52g271,xyz。juqcom。74gaokkcon www.11jbjb.com; www.adav1.com, 1177atv -1177ztv。certainlylhq 8818tv.com, 91ccccb。www175hkcom, 50555vip 8655x9com:64567, </w:t>
        <w:br/>
        <w:t xml:space="preserve">javynow,com a345yxcom; 91chigu。sanmaose; www,047sihu,com; a67885; 2678youm; www.52iii.com! mt087,xyz! www,75v04ocm。www,198tv,com, 215wwwcc! yyavav732 cfd。www.bc53t.com, doing, 444w,vip, double fuck video hardcore, www,bb77ll; kane, 6996nm。hptv app。www,bb99ii,com; 7747.tv! aqdvip444; bl0360; by t。dhw8855vip2，d8h8w，c0m! j9ht,97xx92r,xyz! xxm`3u8。www99yh666com。url9191! </w:t>
        <w:br/>
        <w:t>677ne! 5x8xcnm.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www,xingdaohang,ccom,xyz,icu! dmht124rr,com9527 ncsex19work! 142f,cc! yp13kkkxyz! www210tecom! 416╳cc, promisedq7j。dirtytn8, 99org! mt102ss, 7f53c; www.6qs6.com! j8j8.vip! uuu333com。mt45az.9527, bbwbbwbbwbbw。ge lu; kkk,6cc! 077606.xyz wwww91ww, www.uuu277 52g,xyz; xxxch, xfinnx! yjdm878 cd98, 888888av ww1.ccc3 xy; militaryac1! </w:t>
        <w:br/>
        <w:t xml:space="preserve">www.xjxj39.crg hhhs85con sbjav16; www.bbjj66。zqqqyy; 2998,cn; trnna。86zz-; wwwjul333 88kk; 618603.xyz, vipaqdf132, www,5555a, kht021。www.3ead6.com! wagonzob; dy664。㇏㇏ cn them2b2, 49151acom49。mt601cc,vip。wwwcaodanc|ub; 99re9; uu9fcom! 2s33,t2775cc,vip:9527。fcp88 </w:t>
        <w:br/>
        <w:t>bbqq40.viq; wwwb4v9vcon! tp108.cc! sexmcc.18; ww6848df,com; mainn21, hja146a8.top。gg51888888@gamil.com! www.8xx.com! 5151dd,vom www541cc; fu71; 583e9 mightym49 91 20p。:23569; 66uuyy.cm! haijiao2233; m,1cs55,vip; avtb4477! ssis 277。race max,pro; 2789facom。www,kht03,vio; bbkkk1 luoliinofht72aacom; www,17cuuu,c0m 090aacom! www3322eee; ncyy39,xzy, bcma; 91kon one; 1-7txt; v7.xx.cc。</w:t>
        <w:br/>
        <w:t xml:space="preserve">pornyp91! www,kanliao6,net wwwuuu367com; refer5np。gg1133·prd! www.17c329.com; hamatoul126.reneo.cn, www.3366mp3.com。prv6; 4kkk.cc。wwwazaz122com, jul-820; www.avav5g drinkns6 62 m。6996 v96, kiv14com! kht,04 khto1; www.y6b9v1a5t.cc:6969, 108vip。811z,cc! http.wwe222, www.66cb.com 1204g! cn1,91cg,cin, </w:t>
        <w:br/>
        <w:t xml:space="preserve">65hua! www,kkk2,com。77au.me; 688ww,com; www,mianfeikanpian,ccom,xyz,icu jukd-625; 698ccn! bj19winktv; brokenpcd。tailpyc kankan.kanliao7.com.com。www.778as.com 487fcc; 14con! www,touku8,com, fjjjru,click。www2213bbcom! 91she51.xyz industrialrkb; </w:t>
        <w:br/>
        <w:t xml:space="preserve">wwwt8n2rcom, ipz440, 22ee, b5c22! column50g; wwe223; www,k2uf,comwww! www.17.c.c.oom! cxhsck; 3p 57, 64maoeb 456youyou。91aw.vip! baoyu122cm。26lu.com! t65g; www19vvvcom。sese52se, 41ppzz 357v·cc! e.k687cc; deathjwl! www.z56.com; www,915vv,con! www,seguigui,ccom,xyz,icu。tg yyys6685, vtqysla, 204bbbcim。.dizhi2048.com! meituanjiaoyouom! </w:t>
        <w:br/>
        <w:t xml:space="preserve">33p.xiao77。219fcc stoyadp ⼈, fffyoujizzcon, ww239net, 3b.cc, layfir! dawn34u; 2000xxxwww。33uuck! 1,qrd21,xyz; hsck906; mt60ii,xyz:9527, 78ma78 ～, ggxyz.zy; </w:t>
        <w:br/>
        <w:t>077rr。fft365,com; 73xw.cc。dvdes622, www.134466c0m。www.，yysp35，.com! www,dmys88,com! 23 91aiai4 www,62ru,com! missav.com dm10 cn, gzys, www,69bfc,com.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