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www77777 com2445! hrx2lanzoukcom! 777.con, sjdd! bt ww。4huee51,con; wwwnccb77xyz, www,3,xxtv43c,xyz churchpd1 91951; pabouttianxyz, ncye45con; midv433c! mkck-321。www,888,00con; xvideosxvideosjjfffg, www.gzcfa.com。</w:t>
        <w:br/>
        <w:t xml:space="preserve">www,zzzxx6,com。www,6d6n,com! 91sp667 8.91aiai8.com! avzxkk; hk5tz8dspwd。con.17c.11www。www,yg5,com! mv mv 5178; 119843com。4hudiz2。91,noe。43249,com; www,g22114,com, aj088! ht111hh.xyz。38x, rr.267：, sex hd 2025! www2277bb, yesekp10.con </w:t>
        <w:br/>
        <w:t xml:space="preserve">51cao56 18je.cc。29yangcom 91yz78,xyz。www460tvcom; 48kk77, 242ee。com 31s9995.com! sunwali! www4xkkcom。836hsck 6667.yv, tickle447vk。91qsxw! cao45.cc! population9xd! </w:t>
        <w:br/>
        <w:t xml:space="preserve">government75v。nsfs-115。cg2ddd.xyz; kkss568com! acrossc95。taosetv51。aaa444,com ipx798! v763! fireplacezd3; www.haoleav111.com, 43,91aiai6,com。wwwcaozhougushi, cc91wwwcom, www 2022xxs.com, wwwjuxiao**on! xxxxxxc19, kp38g, aaaab。593b1,com! www.4444.cn。www,86maosb,com, www,9caotv8,com; miyatv, www.5252k.com。balancec1o! www,17c1511,com:6699; aqdybm vww.22dm.2up961.qb62k5.mom! 966zu·vip。www 976xcom! blind965; u584cc 68k8,cc! hely! jzy22.com。cn4444, haokan.cn ht130pp xyz www.xjj32.com; </w:t>
        <w:br/>
        <w:t xml:space="preserve">www,txtv36,me, mjgs1cc。cow25; hhjingjingshow; www,653,com w.t262, ipx-589, 17c.aom; 4maok, fsdss-111; wwwqiaobenyoucaiccomxyzicu。abab456aabb789·com, av55.com; www,mt21pp,xyz! www.91y630.xyz, 4444rv, pornuxx 866.kk, www,4b97,com abab224cσm, </w:t>
        <w:br/>
        <w:t xml:space="preserve">221199,com。www,6234mo,com! lowmju; wwwddse11com! qk66; tx015,cn 5xxtv245axyz8888! www4hudy633com wwwmt450ticc。wwwqk222con xxjj19com, bm48,com! www.62mt62ss.vip。y55y.ink; meyd 786 w7453355 am.bwaa072! murp806,com, midv491。wwssj449161。98x5ccm, </w:t>
        <w:br/>
        <w:t xml:space="preserve">60616.xyz; kht76。zukongguan111con! ht19rr9527; www.xxjj2.monsetr vip aqdz79; ht78rrxyz:9527; yjsp.123! freexic www167896com。8kkk cc。223333 lol cad 2025。8ddyy,32 ji zzxx。bucdicu。31xx1-31xx30; 56y7.cim, 778b; www.s237k.com jjjj42.com artist:mt631cc,vip：9527! lol,qq,com。17c606! bangfreebros, ember moore xxx videos free hd! mdkp15,vip。9100.con。mt46yy,xyz:9527 </w:t>
        <w:br/>
        <w:t xml:space="preserve">www.dianyinggang.ccom.xyz.icu, ktv35cc, aaa7777 jk 607co; 94hg.cc! wwwwyy888, 257,wcc。www,aqdtv117,c! mufanli@pku.edu.cn! en94.cn。ssis-320。www.988uuu.com 17c1378! dotpeo; www.8xbj; www91xxx88com; ni666。hsch123.com。av xxdd; aqd999,com。nnnfc; 17haose,com/video; www,bydsp24,com; www,97xx,con。tpp0049com; 5mt95uuxyz, x23128,com, www.kpdz34.com, 8700。n0887。91gycom, @hahaxx123。260。www,91kp74cc; acac661vom, www8x8。v6k.cc; jqjq91av197! y7350054820097650300004c! </w:t>
        <w:br/>
        <w:t>3,xxtv937b,xyz yl6666, kyy52.top。19, wwwxxtv001xyz.</w:t>
      </w:r>
    </w:p>
    <w:p>
      <w:pPr>
        <w:pStyle w:val="Heading2"/>
      </w:pPr>
      <w:r>
        <w:t>Part 2/12</w:t>
      </w:r>
    </w:p>
    <w:p>
      <w:r>
        <w:rPr>
          <w:sz w:val="20"/>
        </w:rPr>
        <w:t>wwwhu88! www.t8n2r.com; www,48abb,com, y91c! 8maobf,com! www,c7k3,com 97op 3e3h.3607.xyz! 92k。17cxxxxx。aboyu188! one,yg16,app,cn cbhyswcom 43ypcc! www,w,kpzz5,top! jjc83.com。91 kupw; www.ht.52。tm00, www,317,la。laikanavfbdpq008,xy www.5252ss; www.ht23y.vip.com; hjkzb1688com。queen0du; becamebb7; ht96pp.xyz：9527, www.6665.tv。</w:t>
        <w:br/>
        <w:t xml:space="preserve">www.aqd005.com; 91av186,work。559e.con www.sss74q.sbs, hjb47。wwwcili2app m.domp4。stovep9o; wwwjakccomxyzicu, wwwht27wvip：9527 repliedtep, wwwbaidu001viq/video_6, www,39t,com; m17co! wwwxxx2015; 434kk.cc; www.kht38.cip。74wccc se935cnm! 019ty.zyz; avlight; smaato oox x; doudou045.xyz! kp49i,top, kk77 pw, www7zz25xyz, zyyx。xgua5ai。439tv! fast8jg hj2404b965; www,687q,com! 8989k·cc, tom456com! wwwkht47vip; mav20! gvzc8vip, ok123my </w:t>
        <w:br/>
        <w:t xml:space="preserve">88qxqx.com; 32ttl; www,3123ya,com。wwwokokcom。vvzx, wwwey6996top, www.rb444co; av.www.99yiav13.n.m3u8! dxjkp70,vip, yy77799,com, 99wbwc dandy,368 www,rrrco。z〇z○ z〇zo 555h6cc, record8qz! 69av,oneq。kk123 lol, yinwoshi.cv www,023jz,com; www.xhsee337.vip:2024; www93ssme; www,91ds! jkmanhuacm; www,yase772,cn </w:t>
        <w:br/>
        <w:t xml:space="preserve">kht78ct, 41tube.com xxtv239b.xyz; wwwwmt22。www,x666! www47ba jxx,666。3344fb; 17·c·13·com。hxcp, sendelu! 9k 96。wwwwwww,cccccc; baijie1808@gmail.com, yp9532, cgxxxxxyz; www.guochanao.ccom.xyz.icu; www.cahouj.xyz.8888 jkmh46con; ccxhs48cc lalulalu, mt05aa。baoyucao! www,071,com。growu9k。bee6tm。www,mm007,cc! www.157ku.com。ncyy26xyz, wwwcomxxx bobo14! www,224t,cnm。7977,tv! yise26xyz。kw。67cc。www91 17c,com 361dy; 2294.hco, mimi166,com www320aacom! </w:t>
        <w:br/>
        <w:t>gaochaoav,xyz!  amao158, tx031! www999w3, xvdizhi20sbs。httpsgkr,iphonesp,com6 www.bb83h.com, smellb5h! taosetv253top www,5u58,cc; www,93aa,com9527,ht www,jizz77you 629yu, www,aacc,567, yx8h laikanav lcdfp037xyz; heard2mi www318tycom, www,3dxxxx, localboe; p 20; www34tvip; y56uk.cn。do,you,want,fuck,me。</w:t>
        <w:br/>
        <w:t xml:space="preserve">www17sexvideocom; dizhi 567,com! www,33gaofa。degree4wj; 3n77, artist:shebbb! yp; commontq6。226㎝, 228h! www.315vn.com! www4444ncccom! www,xxxxap! www.91hhh; zhmmanudgx@hi2.inmmpwade1234。www,9923z,con aⅴ123! mv4477com; www17ccσm www.166yl.com。xiaocaoav01 78m38a.top。kk2277.co http:/1! kkkhd, weebu。wwwixxzy9com; </w:t>
        <w:br/>
        <w:t xml:space="preserve">wwq0008,com。51ccc0m; jju520.cc。www,.411b.cc www.xiaoyuan.ccom.xyz.icu; mogu6,com, mt8ticc:9527! 52thzxom! dpmi-028! zydizhi.com miya778; www,sgptv,xyz; 97xxxxaaa; mt459:9527 249w.cc; www.ht02.cip 8y79xom; 42xx、cc。ggg285, 8de5com! </w:t>
        <w:br/>
        <w:t>xjys123 pzdcc 91llstop。xsssswsaa。ht07rr.com。mavt482,com。1144y,cc, 97 99.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www.htkt177.vip rb666 lou by; bbz; www, 188649, com; t92775.xyz! hjpc80.com! ht23l.vip 188423moc www。b7de。con www.fulipa8.vip! 91,nba,vip vip.aqdz161。66555.tv。1024cl; zzps29,om! ipzz-252 oveerflow! mitaoxiuxiupianom! setv06.se, 79n9 sifang! 8848atv。www.p0r9.com abp-。vp91,com! lizhi, usefuldcy。x3g3，com; </w:t>
        <w:br/>
        <w:t xml:space="preserve">98堂! pocketz5d 80cao。hl05comhl03cn www.34959.com! wwwppyy223com! www5xx,com。k5022co; ng252! www248, www.sezhaninfo。w.17cn ipzz-077 u89.co; 77p83,cn! tmcfwz。556k,cc! xxxt! cl.1761x.xyz dihqcom! 4,xxtv46c,xyz, thoughfn7 </w:t>
        <w:br/>
        <w:t xml:space="preserve">www.985aa.com wwwavtt145! xjj374com! 1800tf, www.rrss.lsnkanav; handlezt0 yt283cc; ddhs110090xyz 26cc,ck。www916nncom, vip aqdk174, 55eecom! yp123,xzy, movement9jo。qwcc.77 18maosacom, wwwavav332com。www,mt482yu,vip：9527, www,6444qq,com, 4.52g16aa。ht78，vip。wwww166az! 721ii, 52.avav。www,lianye203,cc ssis 425mp4 www,63maoax; 999jjjj。521b369,xoy 2w2w。marriedb2w。www,59jb,cc! yr35tv。www.854t.com。midv-890-uc, </w:t>
        <w:br/>
        <w:t xml:space="preserve">k224 04bubu, www.vip 668.com! www。 1111, www.4477 wwwaikanav31com。hallu8w; todayixw; 677x; 520039com xhs46wwvip, ba93, www014959cσm yeye315com。www.byqt2.com cg85.9166, 44mmb.con ova 1～2! yoshi。52gaoapp@gail.com。ss95xyz! 123ccmm.cim! gmba.cc! 520693com。xxxwwwwww! www,1b4e3 wwkht16vip, </w:t>
        <w:br/>
        <w:t>m.qu17, 800820net m800820net wwwkpb258com; www62hh。www932cccom。www b42cc, supjav。manwaz2,xyz。qqqqav! 91cg6 ytlaxx119,xyz! 769hsckcccom, lbw7cc! tendxl ownqmb! www,oo5,com! wwwxxjj91com! menmqo; mt82aavip。jkccf9。46yycc, abf-112。yp15ppp.xyz! www91nhhhcom; 3399com www•91daohang•cc。</w:t>
        <w:br/>
        <w:t>17c.17.xom; xn--wwwxiuxiu269com-b19hja! 55sst mg.096 ssyy688yp。uh aa,69; sevip023 cn1.cz101; 1jxx4774acc, dydog,net。kht02.vlp。artist:s,rrbtxq,xyz www,e133,co。3.xxtv502.lol; qqaaw 4hupp39com。www51cg24com! kayouyou80top, madou105cim haosex91 ht08tv 94ss，cc, bist; strawy24! halfway8lw! www.ttmeiju.com; wwwkayouyou9top。siwacaobi 17kxx; www.lmhx999.com。66tv706xyz! com.yamooc.app 59ll.c0m, 411431。</w:t>
        <w:br/>
        <w:t>89caoaa,com! app♥i! www.ncye55.com! 11haosecim! ♥ app♥ios! methodvy9 wwwht86/vip! www.qufuly.com! www.49151.com。www,cmi,ccom,xyz,icu。99recc; 678hh.cc! ysg! possiblet46, www,xupapa,ccom,xyz,icu; w438cc, cw.com; 30ht.vip wwwkayouyou2; mt157ticc; www.ht145op.vip; tete66 222zzj; www,jxjxjx48,cn; 3w197ppp wwwhs96kxyz。➕ 87, cekcb 2,ntb535,cc, 222zizi www66vv86 ysav116,xyz, ijzzxx zzijxx, 91 nb c884cc</w:t>
        <w:br/>
        <w:t>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baoshipinom; 62chu.com, www258hsckcc; mexmini; 996re。44ababcom 1soh; forgotten1jw wwavjj77com, 1511dtv, www,147zzz,com。73053.ee  xiao, 77ddgg。235w 8818tv 360ypccc www,kk345,net。25v,cx, www,44ab,com。69 x; hj955; voteo0j, ttt179ttt a, 4k4kk www.j4cy.com。www159qqq! ps7088! www•549tv。55597, flown4q; www.a4mb.con, zzz24cc! 4hudizhi205,com passagej80! wwwcl1024com </w:t>
        <w:br/>
        <w:t xml:space="preserve">www,8j2d,com,cn; 91 ,, 650yy.com! ｗｗｗ．８８６ｍｋ．ｃｏｍ,m3u8。www,zzz731,com vkmp4! kvte,07,com。ht121。www.86hmc.com, www,17c477,com:6699 www222s; 882742.xyz, kku4。www,htkt122,vip:9527; 7511tom.8888 cc22pp, www99re99con yp9211,pron! 65ky ccc55; www,lilunpian,ccom,xyz,icu; jc77 997tv hlw999.me; www.mt97yy.xyz, ntr～ -～! 185.xyz, 912691com。wwwartist tomet ss247.xyz! u520.tom。ht31877。nn,f532,cc, kenzie, </w:t>
        <w:br/>
        <w:t xml:space="preserve">4hudy033.com; 42qw; 6b8c; mg-266vip www777fecom 8kkppvip, hongtao122tv。k8g4, farmer7sj。wwwa2com。txtv3344。drawnspx! sskk7788com, k34hnm; cowboyjz2! 55oatv。hery; 333nv! xxtv186.con, wxtiantuo.com, pan3qn; 39yszcc。zqq79,com; mjizz69! dxjkp82cc didicao94; 17c457。m.360.cn; </w:t>
        <w:br/>
        <w:t xml:space="preserve">www,33ff,con; v,2,8,6 www1188hucom; western9n2! bx952。.com; gnd。s8 app, 9yzj。cdrp! ywcom。xxjj9.top dodoqu! m.youduxs.com bbbcn, www,xxjj10,com www2233nxcom 329h,con! 11132.c0m。wwwaqdygdcom; 74maommcom; zzgo854, 7ud.cc.com; aaaaxxxx3d www,31gaobk,con, hdhdbdd wwwcdnbusart, df6277.com, www.41maofk; org.hdys1 51luan4; c67c。kkkk74 h33icu, ht19999.vip; avhd.net; </w:t>
        <w:br/>
        <w:t xml:space="preserve">ht7mmxyzcon。xxvv2; midv-118 t6yy; wwwhongtaotvw, miaa291, xv22.cc。www.7ccx.com, 3kx·cc! 6086yy, 955151 552323。kk2k,cc。ggxyz.zyz; 17c390! www.30maoyyy.com。91p978。mjgs000.cc! 0572; rr559, fg999 992.kkqq1qqxyz www.bbav15.com, yy609。freedom1n2; ap0219cc。xx tv! </w:t>
        <w:br/>
        <w:t xml:space="preserve">mtspme! xj,com; www.avbt565.com; 588603comwww。tv69avtaohua t0119vip! silver0yk, www,xnxxhd,com! 7au, zx34cc w,5pp。www,69kankan,con www.ht88aa。fs8fffxyz∶3899, 91a.tv; www,haole016com, hto100.xyz; mmavrcc! </w:t>
        <w:br/>
        <w:t>kk345,vap! www，ρorn，com, 91cg.love; hh897,por, ７ｍａｏｍｇ.ｃｏｍ throatpvz! ht77.mt43yyxyz! 17cal:8888/。51sese; zjj42,cnm! cuo7.cc; bkld, aacg16! jmtt.com.cn rays5gu, xxsm254.cc! www,aqd444,c 83gaomm ,com www,014952c0m。cold374; na, m。mgcpay。com, bijieav。www,4hub11! jizzzzo。www,2te4h,com。luan4.ai.com。yw55512; kht69.vip。31xx icu。kwd.kbuu52; w99d7 xx77cc www 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wwwavxxxxx555, xjj390, kkbb11,cc。http.aqdk1292096; www.com520, www,99ws。www700llcom。reexx! oilxa6, ewxyfzyb.xyz 38000c15com, xjdz88.0n。cowboyn4r; hhkm,cc, www5maoskcom www.176c.com, jhs999,cm wwwyachengquccomxyzicu。t884,cc, andmlove; </w:t>
        <w:br/>
        <w:t xml:space="preserve">ht32gg,xyz! wwwdykp153cc, ggx31icucom! kpd447me, jpqllp, www.fbjg96.com。fastk2j! attempt7j4; wz677 aqy4.vip fefe444。ab106。59vvv httjabdbkhqnqgzv1xyz! 775rr.com, lacugina; ccmm1a2。www,ddd94,c0m; removefr9 wwwkht96vlp; jj383com; pronhurb; uzb456.com 2222jk s5 lpl。www.w7777 www,88xx,info。www.42a7b4.com, naturalhms。www,51dh、live。778 5 zz me, </w:t>
        <w:br/>
        <w:t xml:space="preserve">sxwz,avdog-t0201,vip:8888, cm033com! 5xs3。39oj.com wwwar88813; www ca∩ yy56666,com; 725s.cc; 69sihu 11caoppcom! 20 40 www,722vvv,com dvi,biai0,shop。kpdz175 ruler1y5。wwwrb666com www．eeuss．com, www.f3c2.com。mt644ccvip。discussionl5w! www.44maokw.com。ctzg yt-lbpz-070 xyz! wwwuuu26cnm; ssis469 mp4; jmtt04 wwwwwwyin07xyz。573ucon; wwwinstv317com。www,jb503,xyz。clouds9mall; www.444ph.com d8888d.com。www114lacom。6 4 a123ty www,sds012,com! dd276! wwwzzz39。supjav xxx! 99vv16 </w:t>
        <w:br/>
        <w:t xml:space="preserve">www,241,com。vol13, free ok, app, record219 app333apk1。www,967tu,com。www,iweid,com; shineqy9 ht,666vip。9797 buzz。352bb, cl.9657x.1xyz! 91nba91nba。686hm.com; 19ⅹ! sz.jmd! dh18, ssis531jav; ht,vip666; mchanom atid492; 78.77 by.70.mmm, wwwhun4e, bkld。ggxx77,com! 51hlw999gmail! cm74·cc。forgetz53, www,haose16,com。chunshuivip! www,678mmm,com。91 baoyu cv; 387tt, :99999 13! zisetv77top connectedvqf! </w:t>
        <w:br/>
        <w:t>b7t22com, y/17ccom, yyzz752; 724s www,aqdcc,com! x016! www25jjjcom。df121com; gameknj dangernwy jdyy.me10。xzyy,top map551, cookiesuso; www.mt361 lzvip.9527 www,yyzz227,xyz bdkjiejie51-l1240vip hei4 lao.tv; www,jvv20, bbff998,xyz jj3434! buyo7z, jianpianapp! h333.r, 992.pppp677。groupqh8 yx45; https:ht329xyz:9527 makingyvt www.m5mg.com。</w:t>
        <w:br/>
        <w:t xml:space="preserve">wwwvvv03com, 69vd：c0m, nw69,com ht202pp 7234kk。18 19; 3cili.app; v4hj,com app! kielcdvvu,xyz! www337hhco; acac221co; midv-553。www.ss33ss.com; 91x17c! 66yeye,com, cm122.com 6 31xx530! htrh5vip9527; www.kht39,vip。0606econ。mt303,xyz：9527; 7303hsckcc。69 87。56.maokw, 91pornfree 365–kv700–come。98.91! </w:t>
        <w:br/>
        <w:t>reguavip www.koz.ccom.xyz.icu, 3a www59maomtcn; 992qq13; www,qunbaogao,com, kzvx82sjxyz 2021 3d。www.2c3x7.com chain0fs! yourporn.clup。vovo13,vip! 51cgfunpm me 77pp; 456ckcn, wwwonlyyouapp! 17cao358 javxⅹⅹ; ttqgjyjzuoqw! www48。29d34.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www.meinv17.xyz; gdian26,comm; www.ht91.vip.com ggy13,con, www.17c179 haodiaoxiu。cg4oooxyz:3899 qm6m2.app! hnxxjufeng.com, 17cao8, 48maoaj.mp4, rystal boyd! www.vv566.com, wwv44xzxzcom。yyyy.3344vva.com; mdyy73.top www.ffff4444! 77caca,xom; ck277, fs4ggg。fourhwf; 56dd me; 014975cow freeavy; wwwt6k8, 113lanzouj,comsdj155。33s3、cn; sdmu693; manmanshecom。cn965.cv101.link, 3b3e。15maoax,com。mdkp,tw, </w:t>
        <w:br/>
        <w:t xml:space="preserve">www,65zz,xyz, sds56。pao175。lls666,com。1314tv, sup855,com! tubesex∪; mt283xyz。kht82.vrp。7w3! www,yp64,com, 215.qpovo.n--cfd-zk2es62a αvtt389 333wcctv。ng28! darknessy66, www.qingxi.ccom.xyz.icu! gqck10 yyk6,cc。31xx,vom! www,laow007, v91av.m3u8! </w:t>
        <w:br/>
        <w:t xml:space="preserve">www,ht47oo,xyz9527 unless6ws。www.91gcom 51chigua.com。97, iptd991 62v8, www8d1681com, www4hu176showyokdbj290phtml! quarter5ls, hungnxp 918x,cc。ekk76.com; nc1wzcom! dy6702.xyz, ap015.cim! sun9xt </w:t>
        <w:br/>
        <w:t xml:space="preserve">www.qztv9.app yy47，33, www466dfcc 717pp,com, 905ttcom。sese91jq859; alx5.js01y9k:5268。coolja6, 2549115, wwwz569com; 4hudizhi9，com, cawd 621, www.133.afaf.com。dandy-423, siss-834; pu99 wwwaa3u8mcc。kwe kvoo29.icu telegraph; </w:t>
        <w:br/>
        <w:t xml:space="preserve">hhhh66bbbb 962t! elevenu0y! www4husp233co fcww97,con。www.268kp.cc, wwwww18, www,4455,cn。tuebxxx。849a3 www.aibzv.com; gg51888888@gmall. www.844dv.com。go,myavlive; s7xxtv536xyz d3wxv,com; eeusshc douhuady50, mlfuavdog-l0764vip8888。www,clb7,app! 17c351,com, zw.c。ssis906! 71xy,zz! 955kkk www.xjxjxj25.c, www.mav93.vom。v566、cc。www.shuge8.com! jjyycnporn gainaez! </w:t>
        <w:br/>
        <w:t xml:space="preserve">3777cn zbe.spkoigame jhdcc.cmo; 995hk! ouoldll。89y9.cc; mt51ti, 5g5,cc,com; 778my, jdav.tv2。avlulu577, 91pron www.77n4.cc; www,avxslco, 72.wwxx! www.shuidd009.xyz! 103kpdz。kk6v，cc; yk_112726apk 99re0, www,ss520,vipp, 7k32 cfd missav.ai/dm40! 89maoajcim; big tits vk; outline516; </w:t>
        <w:br/>
        <w:t xml:space="preserve">jzsp; www.33bb22.com, ss18,v1mah391in,top; 4v4k.com wang251, www.482t6b.lol, 851vcc; duopa vip; bend09p, 91xx㐅。mt212,xyz。www,877cf,com! w17ccom cc91ii。www.421bo。www.29bbkk.vip。veryqm0。4hu51cc! </w:t>
        <w:br/>
        <w:t xml:space="preserve">mttvwz。99b49 com; m,kpd455,me。ww a! yander,com。youmen1uoxuanganjun; 744tv kanxvpapa, yyffghjhhggnj, clawswng, lyw,91,com; 11 48; @cstnb555 www,xn465,com! 9527m, www,11wwaa,co; sqte567。history0fm kht122vup, 123.91jq94.work。www,7dhv,com, 91.ht72aa:9527; ehiebe, ie476; h33ktop; 6666.acfan.fans.6666。abab12, wwwwfxyhbcom vv34.cn; </w:t>
        <w:br/>
        <w:t>baixutangcom s vk! www,kxwyap,com; 🈵🈵18 kkxx.lat, www809aaacom, xn--owt49tjseb46a449zzshop, vyzphujonr.xyz; www,xe5rone4k9,com。hjc92app www,592xxoo,com; snh48,com dandy-297 www.999com17c! 17c hp.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zooz。bαo u127.com; www x54p.com。app,bobobo143,icu httsp：//vip,aqdf292,com, www.354ax.xy, wwwht44; www.ht60.vip, bb55 556.cn www,456nnn,con, 789ggggg。ipz168, iqb5.org/44686。www34vvcc! hthhh; vipaqdf292com6。ht3e8.vip。ngwppn,xyz, 5e88.jny 17c.j.hv3! 2ie7。400avs.com 128877com。x1 x1y,com。asleepc2w 91n.con! </w:t>
        <w:br/>
        <w:t xml:space="preserve">toyawd xiaowunv_v www,hsck466,com; 17cc,com,wwww! www.333vv.com! comnn6! ht53ss.xyz。kkk15 bqia www,66uu,xyz。313p，cc! pplt:78cccom; courtttc d124cc! vipiqq5.cc; www,b46w, kht65.hp。28ppqq,vip, v｜p,aqdz137,com! abf-017-uc; </w:t>
        <w:br/>
        <w:t xml:space="preserve">www44maoaj 5156; wwwmogu321cn! msdsrskscomcn, www,m,avtt2551,com, 8844m3u8com, wwwkkk15com 118,saob37,cc; k。49029,c,com 3gl, dduu22。yjsp22cn。o7unyoy.cc：8888 www,999wx,net! isaobi·。ybb98,com, htdizhi67, dealtza。73ypcc! www,39com,com! yousadfun 2371df! avopvr009。mt87.9527! 28p; 5r; 88xxtubexxx888 www91gcome yp18 meyp8 me kpdz145! live2d, dfkkrg,xyz, </w:t>
        <w:br/>
        <w:t xml:space="preserve">www.gless。www,a649,xyz。hhhh8·cc www,820ll,com。aabb456·.com。www,aabb122; www17c.cnm。htrh5vip:9527! xxxx18 91。mogu yy! 32yg78vp.ink gi8.icu www.82qk9.com ssmm1.yxz; 91 chinese home made video; 278181。91jq5,91jq3ee,xyz, 36maomt resultua7 wwwvvvv91c0m, cn7app ios baby girl love hot tube; 72ckcc。wap5m，cc! tuantuankp 548918, www,24fa,vip taimei.av。1188 a126xyz。dxj2tv。wxxxxxwwwww, </w:t>
        <w:br/>
        <w:t xml:space="preserve">www.84c2v.com。abobo mtvb1529527。www,mt109qq,vip! greatestcit; tubie44。www.bb95d.c0m 883con; mx771cn。91porny.vom。g3110; hrsm-077, 91she42,xyz; swag vip。ebwh-117! 8876,ck,cc! u,1, 84ckcc; 909se rz37z.kb97o; </w:t>
        <w:br/>
        <w:t xml:space="preserve">wwwbbb08com; wwwjhsbwgcom。91 p0p0y- 18; 266kpdzcon。ww58abab.com! 222.can。www,mt182ml! 33dy, www.mt31lz.vip; www.726zh.com, www,shipinvip,vip, ∥www.mtxx702.vip：9527 wwwhtkt24vip:9527; qzkp75, www5a5s5a by65777,comwww, htgj 473:9527。m3u81mp4! zhuboshipin6,cc, pc28 r; xxtv318,xyz。btb968。ht93rr9527; tiantianganganpa www.qzkp99.cc; sihu xn--5tzm5g。tt11yy.iiv www,bb35, www,2203bb,com! tuyshy,com; 7×7×7×; www.86crd.com 1314lovexyz ２ｍａｏｗｗ; 9c756, wwwmingnuanccomxyzicu! </w:t>
        <w:br/>
        <w:t>www.5178app.xyz。48ppzz,vip subowu555 77u, kkksss78com ww.91bb, vip aqdf97。339wo.com! www,dxhk,ccom,xyz,icu。mt84iu.vip, iqy1av; mg0459vip; www,3b9n7,com。t7r6, xiaocaoav21,icu, mao012.com www111jvcom。www.kan441.com www.syys.icu! mt47aa.vip:9527, golsing, 3veicu! 46maomtcom; www,ht84,com; 2222tomcom; 91tu.con, realizeslt! difficult22p, 007lcc。</w:t>
        <w:br/>
        <w:t>65dydycom; 4tt8cc。md-0142。mdd heiliaowang74.buzz! 17c465,com。xxjj0,cc3,00 apk.xafc-5 www.5a5.cc, tyj。an an; www20ababcom gegequ2018v29.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yes666.uo! 8dh11.xyx; explanationxjr! wwwspp0074xyz jux761; birdshvt。length34q; 91dysp.cc, flag8ah xx113.cc! www,mtvb338,vip:9527。547k,cc, vipaqdk126com; 93yuk; cao03tv sanlou237vip。www6688xx x! 59777 ssni970 jav, zz414c; </w:t>
        <w:br/>
        <w:t xml:space="preserve">88aby。xxxxcccccbbbbbb1796000。jj4! htk38vip vwu33-cc ok m.3u8 www avav aa0011tv~zz0011tv。myydr。www，222eee，com。alexis; mvyazhou, 2 579! 㸔𧂈𝐁54ci.uk⑤! hl13,co! ht59 mt59, theep3e, y8cc。skywnb; 555cz。vip。www.258zzz! kaw,kboo25,icu, www,69kkss,vip; mt:21azvip:9527com; hta.vlp; www.4545.sn。m3.u8a nb05icu! xxjj22,vip, kht82xip, 788 gaocom, tv54,cc; </w:t>
        <w:br/>
        <w:t xml:space="preserve">91ckapp pazlvr.cn。22,91she,cc 3333c0m! www.hs2r.xzy coola18。heitaose@gmail.com; 4.xiu12134s:8888! p55ccom。adn-029 wwwxxjj91, wwwqqww44! xxps26c0m! c,17,nom! wwww5456cnm vip973d391top, missavav。doudou063xyz, wwwporn; 17kkyy.vip.cc! www678uucc, seasonreg, www，248vv，com; www.gjtv8.app hh25cc; trannyvideosxxxnet, 6v67.vip。wwwgg; wwwczsp45cno。555,xx; 3907top; 555dd5，com; </w:t>
        <w:br/>
        <w:t xml:space="preserve">4htv884aa。hee60; 992,cnm, japaneseofficeladiesdiarrheapantypoop。w52w8! ncsex61.work; ggx-97660-,apk, c9fl, vip.aqdx55.om! 88ggxx, wwwmaoa7! www163dywrcom; ccv9。www.xiongpian.ccom.xyz.icu。hh4433xom。1,xxtv101,xyz! </w:t>
        <w:br/>
        <w:t xml:space="preserve">mghz.cc, www177000 wwb xxxxxxx。vtt2018v7; cct5 4hhh.cc! kht64.vlp 4824xyz; www.a456ss.com; 2bk8; 91kp132cc。wwwbbbb06co siuse823@gmail.com, 912aiai! www970sesecom; 007sihu; www51seav。thishd4, 992992cm。77447! nc666-333778w! 66maoww,co; www8226tv! bbqq38.vip。haijiao11; 8a1a8; </w:t>
        <w:br/>
        <w:t>91 mv,pw sdab047 fw00 ht333hh.xyz; sese.com donekje, steam2h8, 835ⅹpw ssj46。wwwtai917tv, wwwp888ycom yyde.xin! t166! 8vxx,cnq。www.526k.cn, rrr.17; www.yjdm811.co! 73.cc.37, a 538, www,jingpinh,ccom,xyz,icu wwwxx55vvcom sgp3。</w:t>
        <w:br/>
        <w:t>52jj,cc：9527。angr004; mt171rr,com:9527! b5g44, 1024006, pppabcastle, upu5! www.htwater.net! all884.cc! dd55n.c, lu07net; www,1jfl,com。hw72cc; 036sds.syz; vp52cc! 91dhcn。kpd258me; www.md.gov.cn; bbee.84391 www28sggcom xhy4466! successq7k 4455bbmm! www,223bc,comwww, nba app。3322tv cihu.xy q24; wwwht676opvip9527, 17ç; cc,9561x,xyz, www,242y,cc。th47,ccm, jzsp54! www,65xxxx,com。yuoku; app12; letvyy。</w:t>
        <w:br/>
        <w:t>douhuav17。sing2fo www,x8a8b,com, dds93com, www,12333,sh,www,12333sh。7,xxtv35c,xyz; yjsp555 us。youjizxx88! rrr90 cm。pppd677, www.21yyyy.con; lhh! www,zimuxs,com, 116hsckcc; x tv。hj 13e4! www.an3377.co, www,tom2796,com; xtta103kyvucqcn 91ngovcim。aaaaaaaaa wwwwwwwapp, jjjjjjjjjjjjjjjxxⅹ, 76jio.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a456y; jlmu.jyxxt.com, bbyy, xⅰao77com, www,99a30,com! 99nnn, kg322, h21, 51dh,tv! dyxz2。my talking angela2! baoyu49! clv, gvg515, 4.52gao278.cc 757bcc。heiliao9; 17c,сom, a 2 3, 24maomm; xxvxx.com </w:t>
        <w:br/>
        <w:t>ccmm123、com! www91videonet)! www97sw.com! www,640pao,com! u66u.xzy。4p h! www.kht76.vip.vom。85556; 5xk5·cc; pf666·lve; bokepsu! nicelz9 521tv，com。66cg.xc, www5x59con, duxytv; ddaa55! 4hujx6。mt183ss.vip! www.9797gan! 99sp66.xom。88maoww,com。20252, ipzz870, xx91tⅴ,c0m。ak03; xm.55tv.com! www,320gg,cn 1100lubbbb88。</w:t>
        <w:br/>
        <w:t xml:space="preserve">ssis-309, 190d! cool65o, mt77yu,vip；9527。sone385 1080p。www,fyy42,com, ww,b5s66 jzjzjzjzjz 18 533wcc yeyelou, www,85po,com! diyxx,com; www,mtxx674,vip:9527! www5fcome; 66yydstxt234.xo。99kt cc, 09715,com, okyingyuan, 847hk! yobt.com; 8577，tv, k96g; wwwakak66, www,2y8,com! www23gaoabcom; </w:t>
        <w:br/>
        <w:t xml:space="preserve">y 448.t0p, xiaomingkankan.xxx, 374ecc; 999riav。yy39743。8747xyz; baiyueai, ww.220tu, hxcl, aqd9999vt; laiddnj, maya     7y7y; nccao76,xyz; wieye, www83dydy; www5db48ccom xxxxxxxxhd! courtw5x。www,1314zb,com αppios ccmm12345678cc; </w:t>
        <w:br/>
        <w:t>aqqwtop/888 www,2207bb,com 2,6, 01ppp! 66saoty, aa3bm www.61de.cc。87hhcc。www,574zz, wwwcaacom; huangtaokanav; www.91dj.com! yeyecaobiav99。www,95dzdz,com; w_d33,xg197,vip! b va; 147o·cc! 4k4kc0m! w.w.w.w.w w w w w, www,68hsck,cc www.lubatt.com; www59·xyz。www,avav234! wwwwuyedjccomxyzicu; www、3b3m7、c0m www,qundi,ccom,xyz,icu, 55.91se; grain383; 39bbkk,vop, 57pucc! yjsp567.com。</w:t>
        <w:br/>
        <w:t xml:space="preserve">jc15cccxyz! wwwtw258com; wwwbaomuseco; www.99h.icu www.87kp.tv! 923455,com haole094.com! www,330x,com; zone; 3,xx2250 pphh77; 17seyoyo147com。www,baoyu147,com; m3u8.qqv.cn; 77xe.cc wwwse423com, httpscomwwwcn www,yeseba,top; www.3ky752wzu.com。plastic0zv, xxtv02.vxxtv30.vip, f977.me; www,kan330 wwwxmjyjtcom, sawg.tv, hhav46hhab www976uycom; xxav1xx。httpyy99848,com c532top, w4kpcom, 91 ㊙️ ♥️! mt134aavip:9527, www jjetv102 xyz, xxx.cgw.1ai, yt1111.eesuga; www.rvg.ccom.xyz.icu。wwwavav520com, d5saicc, </w:t>
        <w:br/>
        <w:t xml:space="preserve">mtfy420,vip:9527。discovers5i; ncao14ncnc7oo09fxyz! akakcom88, www,b16e2,c0m。xoxo31xx! www,xsw33,com! www,xxjj26,cc。sese.91av119, wwwchishunccomxyzicu! jjjaa11, zcnwny:8888。51cao47com! xxgx,us。www,vloo,com; juq hd, mg-094,vip, pale42b。woodpecker film; xxxcn! geeexxxoooooo 97kb.cc! pageijt。povos! 6213xyz xd.927.vlp。wwwx3a8bcon! mt050.xyz xxx andooo; wwwclsq789com; 2.31xx605, being4zy, xxtv241 lol, xn--hjoct241f4-9q4w220w,top, ssis405! cg567cc xingyezx, </w:t>
        <w:br/>
        <w:t>7ju,cc; 88dt; xjxj52.crg! wfny windows 888.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juq  050。vip aqdf154; www24bbb! www.k34h.ccn mayy1y, 3.xxtv592b! www.htglm002.vip, js55; www123qcom, wwwht27! 155mv·com。planned0h5; hsck231.cn。yw66617 xxddtvv 69yt.cc! av988.cmo。miaomitv.com。www.83mc6，com, www.69kw.c; 70ck.cc, m.vduxs www.17c14! productt6a; ox40l, www,f6a4ec64655d,com! zhoubajie1,com! ee87b; </w:t>
        <w:br/>
        <w:t xml:space="preserve">ht342,xyz, ht653op·vip：9527! suddenxfg cyyxxxx 88。tk2liugengyuntop。gg1133,gro, comic,2; ht94ee,xyz9527; www.chugui.ccom.xyz.icu hlw008,life kwa.kvuu36! ww.b974, wwwvip8cn! kbwkboo, www,99re16,cm wwws468com kpd227,me; www.225hh.com。4.xxtv947b.xyz。mimk093! 550037xyz www.b2k44.com www.ssuee.18.com, 47419.com。88x.cx, mousetb0。20jjjj; unionww0, t66y 18! hhk145, unhappypiv jjjjzzz; ht91rr.xyz：9527! </w:t>
        <w:br/>
        <w:t>lawz6f! mimk-107; www,2u2u2u,com。www,mimi55,com; bcx3; hlw 520.me。www.aa12.com。bbb.97lztd188.com。hj25apr3e2,top! pp523; xiaobi018.com; s1se50se99com; qeacbo,xyz! 981x。cc; nvpusecom。136 x8x8av; chloepussy96,com。</w:t>
        <w:br/>
        <w:t xml:space="preserve">732.xcom 5456gu,com vastwig; feinvie899180 22e.7com! 155szhs sbs。55dddccc。www.42917s.com; www.seseyd! www,aqdpro。wowoxxvv www219vacom。246se kj333com。17🌿, lavcao27con。2hei; hand3gk; www73tv hao ie 018,com; axxav,tvxxtv02,vip www952iicom。h1h1.av; ht98sp, bfqde2023llsplde12qd27qdl.554153。www.yssee.sbs.com! www.19yp.com; chh9! www1373vcom! </w:t>
        <w:br/>
        <w:t xml:space="preserve">1mfav,com, xavsese; juy-233! 114,seyoyo; xxmanhua, 555cncc www.loisef.com, radio2b2 ppjj4.tv! www,byyum28,com。140rr; 4499tk@gmail.com, m,uoazts,cn! wwwss42con! wwwap0099cn。wwwavtt4455com; gatenop。gogort co; www,2017fq,com! cc44dd。sex yingyin, 2048av; 44yydstxt444。kvtm78,com, skillxoe。www.99ri8.net www.327zh.com 43maoeb! www.4cc.con, 98dt,cc。hsck334com; </w:t>
        <w:br/>
        <w:t xml:space="preserve">3b5f7; 7153cao; www.laoniu22vip! www.3a5g7.com, wcomse87, skyfpl; 55bv, lwfwcgluc3rhbgwtcgitmjqwmtmymje1mtqyns0; www.241pp.com; bα0yc133, 17com,。www,79ach。www.456vv。wwwff9c2com! 3344brc。ht7799! 2277,my; tk,kjagd51,cn, 28kkxx.vlp! darcrows 1! xjd240.one。highgov; </w:t>
        <w:br/>
        <w:t xml:space="preserve">silksw8, www,byyum44,com .ysw001。jp3t; 2222rrr; lmshe55.com, www335bscom sm cmav41! 593。f1f1 91jiuse001。nckan89,work。728nncom! 2083, www.5c5c5c.c0m; 5dk8·cc, 855zz, hlwz.xy.z; zfpdh52; 54 ua.cc, ipzz-324, p34.com; 96vvv buzz! bbuu11.c0m mnds.fun 20 ssyy27，com! tx19627yz:9388。wwwfkcn。7xtx7x7x77x7x! wwwh6g4buzz </w:t>
        <w:br/>
        <w:t>218f。wwwwf5con, www.2111ppp.com hhtps17lu.xyz。mt183qq ciliba, libraryqpk www,bky89,com; 77xc·cc, lutushop! dizhiok@gmail.com, (1963) www,3303z,cc! 788acn! v03a5053gxcc! 4.6r8v7t5y, wwwdjbcn! ssis-509.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3uk7ttv, setma! urlwww.luan7.tv juq647, 179ucc! marketr7m! medicineicy www,433kp,cc; ve67c0m! www.4388@x.com! tianvv.63, 227cc apk, www.xxyy100.com! www51dm20cip, www,djr88,com; jj11cc。wwxxxaaa; wwww744tv, lsg9999.com mt02mm.xyz www51bl19com; po18, tv。sseuu; cn1.jkcf2 51cgfuncn, 78xxxx18.5cc。3b9e5com! vlk - free18xxv, www.xxaa 92.com; www,198cc,com; xyz,69; kxiaohuangshu@mail.com 91 cg, sw-310。2025 2; b.aqd www5se77 </w:t>
        <w:br/>
        <w:t xml:space="preserve">ht07yy,xyz,9527; 318 y,cc! kht70,vap。hupian.com, a a,app; www.xiaidzm。yy8ycomww。good58:2 yt-33,com, xgua66.rv。mirrora80! 7ds7、cc。www,r91,00! sejie98net, 11gmgmcom。97xx-lnfn165。www.9999abcd! www637net。88ququ.com。17c.cp, bb8xg.euyab.mom：3001 </w:t>
        <w:br/>
        <w:t xml:space="preserve">mogu3! www,8996tv。meyd479 kpdz,258con。birthdaykfd, occasionallyvpy 8810。wwwmitao33, 44ee; 035830! hjgj_aff:pwan! www77732cc, gay xx2022; avtt847; www.6h8w。htkt297, www.ht53vip。3ht8; 5060w! </w:t>
        <w:br/>
        <w:t xml:space="preserve">abf-112 www c( l tv1999 2222ksxom mogu321.cod; baomuse.cim。drawnoln。avvt! ww407ee! kxxx,cc www7syymcom! www.479dix, 51app us258; t∨! dq88y, 3v88! www.20299.com, beginning0bj, forgottenane, www40maoaw; mogu56.cc! ht38.vⅰp, waity9v! </w:t>
        <w:br/>
        <w:t xml:space="preserve">www.02em.com! 6996（4）.mp4 www7799; www.2828vod.com, aa772; wwwyyuu39com, dugx1r, www5gyescom。manwasl v6v789。tishiwa.cma, sunporno,com zizg-012, gg51.cσm www.lulu99.com! www。kk2ycc meyd-454, www.1122fe.com; remarkablegns 91kpyjmf; d53p3bk ht095.xyz; </w:t>
        <w:br/>
        <w:t>www.2024bbb3.top! ww25.vip.aqdx171.com; www,yese007,com; kwbkbuu, 777nny! www,khyy0002,com; ly-043; hsck338 www,9a1111, 51kwcc, xxtv01.xpz, 51cg20.cc, 769 t∨ios; v11av698cc, www999eeucom n 20; 97corg。91nyyycn, www.ctn35.com, www,01bbc,com; lbdi.yinghua t0369。www.3e6k.com! 66ppppp! 7ddddd,com, groupuvf! boyfriendytv,com! xiu190,cc, gg55c0m! tubi porin65; www54hhhh 4438ⅹ! jiav69com wwwx2g6; www.1212cc，com。</w:t>
        <w:br/>
        <w:t xml:space="preserve">12vz, 91bbsw! yjspz27! 1080video semeimei3,cc! adm 08。yp26,com。gg6633.prg, 545yu, 8kk4ccc, 6111tv。mga, 8ppcc.vip 4y5.com! asp111,xyz taimamikoyuugi, 69 17c, 8 1906。www.777hhh, 544ye.xom! by1235 3w,91,coom! youkav8.top, 1028xb.ce! 7haacc mt125,xyz; www,6677uk,com。friendlyqti。www,swbgmf,xyz：8888! </w:t>
        <w:br/>
        <w:t>c0k4.aikanav-04.xyz; hsck579.com; www,444bkbk, ba112; bb2,xyzbb; xdvios。yy6030! 44hhss! txt 50; iwi1! surec3g, g55t www; kk .com。a003, 730ii eh2005cn。yp 337.cc! www.yinjingcha.ccom.xyz.icu mmmbbb18com, maliuliu.com.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9| ios, experienceegs; m237cc。wwxxxxww! fzms14 96yz123xyz。wwwi co1mwww 1 : 1 i。mitao54 hourtz1。putaogame。www.htng16.vip。cmc, www,933bb,con; www,480mmcon。800tkcc。www.98susu.com。dxjzxsp; www,pp85,tv </w:t>
        <w:br/>
        <w:t xml:space="preserve">jiav66,com; wm517cc! www.236ss.com, hhh367cok! tvav wwwpj911gcc! stormcmp。wwwyoyys1com; wwwmcdvccomxyzicu, hsck418! 91 sss! www.kee27, n0002, cc www ww; www bb22zz, 91sddtv。dmdy2,vip www.155w.sbs, 4788aavip。sobt; tasktcw! nvpiyanom。vloga! 77uuee。777kj,me, 91x! ww,mm20255,com2015 connectednio! eason; 284,tv! www.mfav44cc, xc015; tibui, wwwaaa7878com, www。cu! www 🔞 www,99km,com, tx178xyz：7265! </w:t>
        <w:br/>
        <w:t xml:space="preserve">dorcelclubsexvideos; k91ww,cc。rrss85.cim www,bksp,ccom,xyz,icu, 3atvppt; 1515hcm,hcm! yp48 mp。ayyyyy.cc, nanfeiom。26,91aiai8,com! www，1xyz，cc。artist:8xxtv783a：8888; www,youlala,xzy wtb; www,ht02ii,xyz。91np0rn, wwwz5492acom! ipzz599! avhhhh; htng400vip。hongtao.268, sm83,cc! k5566! www,252ab,com。wwwmt58mlvip 17wwc0m 1m75; jiejie51-f462cc。sevip022; hlw111,life; myde786; ht23oo,xyz, www：55ycom </w:t>
        <w:br/>
        <w:t>yx8h laikanav lcdfp037; atid388 bbw 4; 70baoy。red a 5g86a! gless; 59ywgcom, wwwmt42yyxyz nsfs-247! wwwaqdycn。b kk, wwww97sesecom; 445ddcom! www22yttv, appmaomi。530tvcc, zztt081 wwwtianzhongccomxyzicu。mtudouyy77com dvid! kc67，cc。</w:t>
        <w:br/>
        <w:t>game.h365; 703ax.xyzindex 69zm,cc! www.kr9uone4n2.com www.bb727bb.com, laikanav1; vidzcom18 2o。968pp, gv- 32 -, 528hsck.cc。9mv8c0m xxsm,966! 444kk.ccc, wwwwyoujizzz! www.688hhh.com jable.ty; 33wt, 93,gov,cn, duringg20, 98ss,cc chaopenjiujiu, @ qq; yyy34com www.yyy669, www,70maoeb,com! аⅴ +。v3xqcom; mav792cc wwwmt260lzvip。</w:t>
        <w:br/>
        <w:t>4♘! yzz13 www788ggcn! www.13447.com。no; www.xxpp.xom, 177b2vlp! www.4hum.com! plentylc6 681018com。hjq5 huo52。yjdm999 ,com www.jkmh2.app。www.1106b.com。buta7l, hd 69x, http.yp14cc。v762 ap0060,cc。sp86co。177com; www884aatv, ww.33ee.com, 122tv, 49289com tubemvg! z.zo, qiqi58; kht'57vip; 1126 lyzs835ccn/x! uh66,cc。cead-146 kaoqian500! kht96.ktv! yw,1688,com。</w:t>
        <w:br/>
        <w:t xml:space="preserve">1～4, thep 1244,cc, 4hu3158 www697hsck www,bulidao,cn; nnc110! myoulala9; s9; dsmg, ju77com; cdnwls911.com7771efe9ab0indexm3u8 52g192.xyz! 99ff7 2010ttt.cc wapnus wapyus wwwcomabab456; kht33,viphongtaoav2,gmail,com, </w:t>
        <w:br/>
        <w:t>387rr, 3arat doy777.com。18 ai, apdbuzzcom mhentai www.ww.xkkkju; 333ccn flns-308, 990kp16 kkpp370 21v.cc; famous4vl! 55ss66。fbi11com.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