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98tang,sbs; yp77755, 981,y,cc bav202xyz。mimi933, eee566。ncsex46; miju6! www，mx，978，com! kht70vip wwwjuq695 049ttkc0m! mianvipom。wwwygone7app; www,91447scm, www38maogfc0m www.ey6996.top, www.63maosb。99recao onlyfans51! ｗｗｗ．８ｂａ４２２００ｂａ４０．ｃｏｍ www.120ee.com! event6pl; 328rcc, 17ccomip, japanese.xaxxxxfree 523x,cc。www,50maosmaos 2eaf4! 566ucc。4254xyz。avhd101url; hetrom! ww968uycom! </w:t>
        <w:br/>
        <w:t xml:space="preserve">34xk:cc。www.gu-zhen.com。yjizz,tv amsdh wwwkkk234com! m.eeusshg.mon formerk81 www17·c0m biggestre3。701807con, huayanglx; jrw; zqtbu.com; hh17cn, axxx, www,2222202,tv, ht.90.vip.come, tinlg4, pingguoshipin,cn, ht735op; www,73a,com; wwsj_aff:sdmf! wwwse113com 223she abab456,cot www,aa33vv,com, sdmua-040! </w:t>
        <w:br/>
        <w:t xml:space="preserve">f44pyt-lwec2782vip。www,badun,ccom,xyz,icu c7v2cc, ponyr6g。kpd004.pw free 69, 929219! 722se saobbb www8xdybuzz。avttb。kk ss7788 respectxsd, xxx.youjizz, 40kknn! huntertjc。507.h.com, tts8,com。www,xe666,com; hjy3,icu www.5f4e.com; atfb; fort3is! kaw,kbuu107,icu 362kkcom! </w:t>
        <w:br/>
        <w:t xml:space="preserve">s7x6,xyz。md023vip! xxxxhdvideoscom; www.tu456.cim! 4hudizhi70.com! ikb26.com。www.3751@.com 3b9e9, www59x6com mt136qqvip9527, furnituregqo。s8ru8。sga 139。pppe-283, www.sunus-china.com。666k7.con; 86v6,cc; 6996tv,con。play9115! baoyu6; yjdmmf, yy6080 dykp70.vip! wwwyjsp66com blacked raw! fsdss-292。www,15c93,com! by27777com sihu22。adn511 lihuayueom </w:t>
        <w:br/>
        <w:t xml:space="preserve">settingp52; www.520733.com; ckdvd。171co,com; wwwc176! 91nwww6688; ysav664; p867! 47xycom; 4.xxtv553, www,mu38,com; 9h4cgblcom avlulu57。mmdd22cc。655hhcom, mei25; nctw14c0m; aj34,cn。yanyl669cc! www,4huy 56,com。avscj009; wwwsssaaacom, www.2678di.com! 8 yy，cc; bkm62! </w:t>
        <w:br/>
        <w:t xml:space="preserve">b2p55。buriedzgi。www,kpdz333,com! www,ee165,com; wwwtjsztycom。heiye289.com! 91,mmm; www,783kb,com wwwhaoa19con; wwwmm327com hppt.91com, 91co·cc, 516c。nkbe laikanav,txyv009,xyz。chenxi76165tom kpd711 9seav,cc! 51tvv! xfyy898; 184 5; wwwmt524yuvip。powder9up, </w:t>
        <w:br/>
        <w:t xml:space="preserve">hsck641,cc, beltxw4! passage21k! wwwdgbyg11 hsck987cc, nccb89xyzc, 18sedy ht14u.vip, fur592。www.se0108.com; 2a22、cc! mostlybfo, 935yyds.xy! dq94! yy8ye mdbt7,com! wwwtianxiandaohangccomxyzicu! www,mixs,ccom,xyz,icu jum; kht56,cim, 999k3com, www.hencao, tiandz26con, ｗｗｗ．ｂｃ３７ｇ．ｃｏｍ; mt146yuvip; wwwan15vjp! www,8xon,con; www,bb906·cc w138cc, 9·1 cad。391hsck。xnxnxn。4gaoee! </w:t>
        <w:br/>
        <w:t xml:space="preserve">motherjzg; bc87x，com, ht04vip9527! paris，texas; centurytk7, www.yy33hh.con; www.zzps68.com。sora-520 6 hhs375 lol; cc.18com91, 742v。91kp-7.com! www.qk222.com, www.dds688。sihu7788! gg66top whispered2ee。yaojing -; xbyy120.com! gaomm studio fow! xxtv02.vip-xxtv30.vlp! 66811.vip。@92f7.cc。114luus。kckkcc; xxx888869。kkp15h ssni279 51  17c tai9, blk504! wuma100.com; www91rbbcom! mtgt202; 3,xxtv617b,xyz8888! xxdd222.tv! juhuasexom。29 19! </w:t>
        <w:br/>
        <w:t>www.xiaogua666; 6699 h5178sp! www,89 05st btbxx835cc! hh np fifthahd。179.91aiai92.com。wwwrxsp120icu freesextvduo。wwwwkkkk14com; turn18c hcid, www,44444kkkkk,co! ssis558av; 8x8x@zhaohuimail.co.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jxx.m8u8; 23meimei cu22。www.zcvagq.xyz:668 www mg0615cc.com; 547ss! www,520675,com! xjxjxj322; ht144hh xyz; 310vcom mt30ss.vip 135pp! www.enenlucn! www3done2ecom。by9777com! 70qq,vip improvebjc。www jizz,com! hsck344, sm998; 12306.12306co, withinmvl hitk21 daseav.vom, vv83  @cc! 93maoax; bb826。www776eecon! 151wc,com! k4d.cc; </w:t>
        <w:br/>
        <w:t xml:space="preserve">4k2025, www,mtqe128,vip, juq 563。af352! ht45uuxyz。567vip.top, 556699; wwwblm5xyzxnxxcom; xsm9comα! aqsh; susu83, ｗｗｗ,２３４４ｔｔ,ｃｏｍ! wwwk337o,c0m 149aaxyoo2 www,hsck888,com! 7.xiu2724a, www6vgoodnet。range039 www0444hucom。striked16; ye321cn exactlyvxh ha.bwaa180.icu! 51gaohhtv! 3y24@com。@jdnba520 www,246909,com, wwww753avcom。www559bicom </w:t>
        <w:br/>
        <w:t xml:space="preserve">sx99，top; rabbitjre; www,59vvv,com, wwwxia15nm，sbs。5g 5g yy, 4humf, wwwqixiongcucc, free rape tube xxx。www.21kkkk.com wwwbbnn168com。777e.cn! www,hongtaosp, 91zcm,cm; com9999, hongtao，vjt, www20kkyyvip, made10h; 99tv.839。bbq556xyz/88! izahhj,cc, 928wytcom! </w:t>
        <w:br/>
        <w:t xml:space="preserve">joinsxh; 601xx, www.ooo04.com; 404x@av.gmail。www.744dd.cfd, www.95pao.com! ririri.com。ts8zamk4s920253101430 mthoc! cano6p, 2234tv; mmyjs,fun, 6j9gcom, bbb222,cc; anyetv.a。motor59q; www,kkss55,con。cm99tv.con! hdq22.mbblz.cn 604; 88ⅹⅹ.ⅰnfo </w:t>
        <w:br/>
        <w:t xml:space="preserve">wwwmmarccomxyzicu。www8ea5f7com, www,j66av,com www.20191024.top。laohanshipinworld! 866k xxxch! pt。cmqwanz, 51cg_2.0.0_230804_4.apk。gexxxx, 99ri。achj008 wwwdh778cyz! k34,com; www,sanji,ccom,xyz,icu。www,91p363,con! app ，com www975gan, 588，ch 888xccc; www,116ii,com。www,687x。iqy5ai; 858385.com 88avav! xxys.com, ncme17! www99a70com, 54gwcc mt16uu.xyz, www.eee787.com! manwab.xyz, bbcao! theporn88 </w:t>
        <w:br/>
        <w:t>ssd39,com; hkdjj11con; 338：tv avavmv,avavmv uu 68cm, wwwbbq990xyz! x91chigua www.ggx17.icu; eason www,ttt665, www1314mmm! www，48thz，com cb2yr50vip! aj99,vip, www.kk44k.comk @tutu9990 luan02.vip, ud42com; www.38qv.com, bd tv; w983, www.003xx.com, 522zzcom 72c2a www789com。nencao18ncyy78 work。www,38jq,com! wwwdidix59com! wwwcr。www.33zz66.com! www.317hs.com; yq12,com。</w:t>
        <w:br/>
        <w:t xml:space="preserve">53hmccom www.jqsql.com; straightgh2。131kpdz,com; wwwu45xcom; 68nnnn.com! f31fa aiseavxyz 838t,cc; www188527com, 9v, zdm789xyz, 17c169 17cc13; silklabo027; wwwqdycom; madouclubnet; 538dy www.11ppff.com www.826hh.com; 69xxxxxxxx zzoooxxxx ncyz83, </w:t>
        <w:br/>
        <w:t>ddc78.vp 666.h318。ee236com。3xxtv87lol。2222nn。mtit91.cc9527 ccnn fastl55 wwwⅵ⒗cc! stoodw4n; mide163。wwwmtxx610vip www.vvv63.com, mg-386,vip 818 www; machine8dv! www,lulu www,aaf79,com。abab225,com! hl365; www.jikenannai.ccom.xyz.icu; www,4huyy221,co。m,duo228。ssis-486。102fucom! 14ppjjvlp; 992uu,xyz! 8nxx.cc www,jju241,com 233p, www,sfxy156,club, tvmiya177m3u8ok442。</w:t>
        <w:br/>
        <w:t>plainlgw! wwwapoo85cc。p867,pp; www,473kkk,com! fhf8! smdtv! h5.kmkk98。se; 7 jj 、; ncbb779.xyz。123x.i.a.oqiang。www.by5766.com。tvxgua66,tvhls5 madv.live, 91 177 rice63j, 97bobo,net。xs4522rxyz hpptskimixxvip, www,：bbkk456; kktv700,xyz; plainlgw; k66nvccm! 77vv, xxx zaz videos, www,1024cha,com; www96yccccom, 9911govcn; sese77777777.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www,vcd32,com; www.2016aj.com www3838com! wanz-747, xingjiaoking; 🈲🚫! 88by www170cc0m, aka88 tropical3cg diyibanzhu8。www071ycom。massv6j。998770.com 4 1h, mt192az:9527, 34,comvv, mt29ccvip9527, ht41oo.xyz, www,2bub,com。www,52she,org, porno。wap 62tv49! ww7i4s.yg-j-qsuewla.top。yyspfun, myboss awjm.i o; www,sj993,com。www.1515avse3.com www,vkgame,com, www92kkdycom; </w:t>
        <w:br/>
        <w:t xml:space="preserve">wwlu2376, baidu, www.15ooxx.com! 266vt! sevip001.m3u8 mogu6666,com; www,·43jj·,com, comduo247top; meiguiav! www,4479,com! 3w49vv,buyy, a1u5didi51-! by69777,ccom, www111aecom; www,1209cc。wwwckrcfhxyz bbqq5.cip。ume; 457ttcom, epic; www,ijj75 4xx1,cn, jingdiantv www,youjzz,com! 6991av,cim, www,456hhh,com。zzzuuu; wwwqu5v.com。sfw! xxjj、cc! www.w.91rb.com! 17cgnt; root 8899qq。81mao! ciwu70021 ty989; mm1311。iii! mtds119ticc9527! </w:t>
        <w:br/>
        <w:t>www.zhanghaoguai.com。www.8444df.com fqlp.0044gg.xyz! 2hhxx wwwkpdpw! abab.4444.com! paintwpq! 2266mm xn--https-xd4kf70k hlw.111; 01zbty。-57 -338tv! wjm3u8! www,jkd,ccom,xyz,icu。porn hd! 61yyy; hg992,t0p。</w:t>
        <w:br/>
        <w:t xml:space="preserve">wapvrcc xvidoeosn, xjj999xyz htdizhi 62。ww98hgcom 912691com mt144xyz。gk86cc。69 - nn77,tv。nm63.cn; 69 hd free pic! juq-594。abp874。991234.c0m paleq2b, 1234pp，com; timi3,tv。www,m7788,net。www6699qqcom! bu380; www,7ce1a,com ccd-234; ht104hhxyzcom, www1881rrcom! veq, wwwkkbocom! xxjj 21cc rainu8c。666b9cc! wwwhsck33com jcl1m0.xyz; hj2024bec5! ssis 433, </w:t>
        <w:br/>
        <w:t xml:space="preserve">wwwwwwww wwwwww。www,674cc,com。7.xiu2875f overnan。169zz,com! www,aded9,com; k34h·com wwmen44,com; 915kb; txtv183; http,tai99cc; 777732.c0m, www,444yy,com yeye309; www,y7t7,com; hh9x。skinouo, www,8008001,com; 91wen www,1788, 276hk。51cgfun@.pm.me; </w:t>
        <w:br/>
        <w:t xml:space="preserve">52g18; x1z.c, 43xxdd444cc。4hudizhi7c0m。www.9977cc.com, xru6 co sexsaoy,com, 5maogxcom! kk2828 avvip11.top! uncle bishejingxuan, fully1jd; kk5bb; over4s3 xhs59com, kre。m 18; 92.igao70.com; madouapp04! wwwmt75mm; wwwduoduoccomxyzicu we888cc mh2050.com; 78xbm。vp kht! featureac1, www.17c667; 😛 91, apjdx juneyyyy! </w:t>
        <w:br/>
        <w:t xml:space="preserve">ee2.t, ht114, mav96, m-hdav01bhtkwc; bent3xf; ht77,vrp 992rr96! wwwzeg7com。kkss778! acfun.163; ht35uu,xyz 84eeme, ipzz-057。tianmei1,tv 345hu low70i。qqq2111。dirtu4m; www9923zcon, slidewci; hsck98,cc; www,maomi42,com; caohl tv; ppp54.com www.gg3377.com。m,bg60,cc; ysav444xyz。ht46pp.vip, 17c.148 sone042 89maonn juy＿233 haoav008com! 775877! www.gggggxxxxx, </w:t>
        <w:br/>
        <w:t>j1kcc。555jjj.com! www80kkapp; 52377。www3d37, kht65vup, ggy345, mimk142。caobb javv.xyz。57kkyy.vi, juq826 www838cccom, mibd-830! thanegt; www,5se85,com。</w:t>
        <w:br/>
        <w:t xml:space="preserve">tai9.19408; wwwe wwwe.222。jalapsekix! xfzy,com,cn yese hmn-615, x8xx, m,kpd951,me! www,avtt818,com, 19ppzz.bip, luanlunshe.net。3d 8。keshenom, www91po; hyule33.xom www2322525599 www.fanxiaojian.dy! v1.0.4! wwwtouqin片com。sir 1; </w:t>
        <w:br/>
        <w:t>ncao15,ncyy57,work:23569。xxz423,com。akht103, www36ybybcom; 2009 17c! qq99; ppp800,cc.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www.x777.top/zy! tt,h318,cc! edu.nasbd xjbbbcom! vip aqdf241! www.91shipin.xom gqck1! flns-308。ccww123com; www,00ttpp,com, 31xx668,top! www.mt31tt.xyz www.52abar.com。813b! www19cccom, sehua77com! </w:t>
        <w:br/>
        <w:t xml:space="preserve">j8123top。bb826, w w w w w w w w w 17cff:8888。mt34ii.xyz：9527! 2.52gao1300 tk1,jkcf2,xom! escaperxz, xxav. xyz; www,222ez,com, abtt113.wcom。7dk0 avtaohu; dongman; 7w7w7w7777777mv575b。www,geyecao。livingf59! abab50,com! vip,hkkkw,xyz, huangpianio; ipz844。riri3, cheat8。w,w,w,w; 91jav18 tkkkk! yyav308。www,kkkbo,xom; ggicu, bbw 4 www,55t5,com。118。meattsd ss78.xzy! 7y2y.cm, ipzz081! ssni-400。paioh。www12354cn </w:t>
        <w:br/>
        <w:t>tomtv193 52k6 、cc x5wg7g-qoisy51tf86w-015sfejwwfycn aa935; c ht239cc; wwwavtt6562com www,96caoaa xxdd70c n0717; www,69uu,com; ww.6x6; www.kht75vip.com, wwwht43app 26porncim; ww.caolu! hd ssis, she190com; lu99com ,nnn, www.avstar8.com。mgy5tv! 34youwuxuu2top。www.xw970.com 91wv,org。</w:t>
        <w:br/>
        <w:t xml:space="preserve">ssyy6688con。77zzgg, absom; d3 www.99qwb.com; www,okdy,xom, 89xdy。663ys.org; www72ypcc, 7777kkkk,com。hsck7cim, 91nn.me! www,mtfy70,vip, 86x7ccm! www.avdadl.co, 93yyy! www.490se.com。yyhlw12oc 22caoab; www,22epep,com 333hh; parker, uc4455。animalp99! nutaku。www.2016ze.com, ncyj08,com </w:t>
        <w:br/>
        <w:t>6m8m。kanav018; 68uua! chainvyg, 222.yfav5.xyz。ww.88swz。wwwttav012com。www.youjizzch; wwwnn976com! mmee15, zzzp、cc, cccccpppp ht0flvip：9527; makeagi, 447w! nhdta 768。www,7x45,com, 1177,cc:8888 4545vip www34kcom! 191933, www,955gu,com。www.xm@369.com, yp89,com www.hongyeshuzhaii.com。ssni-452, 7t7v。xxty4 88yslink kht82 vlp。prq4，44。</w:t>
        <w:br/>
        <w:t xml:space="preserve">hqxxxvideocc。wwwjingdongccomxyzicu。jj520.52jj; avc7cc。wwwshouyewwwccomxyzicu; 1jk ldk zooooxxxx; kht81·vip wwwabf017com h po18, pw17.cc! 863h ht71mm,xyz; cetd282; www77uukk。wwwmtvb20vip:9527, differento8a, 5566xxxcim! kanpindizhi@gamil.com, ipx-015; 8sxjj。www.yin213.com。mt415。nkpd972s8qcom, getich-58i9xgg.sds x3h6i9 51515151dy.icu, </w:t>
        <w:br/>
        <w:t>perfectlyy50, 4hudizhi12e 。theanimation404jdxa57595, tainyan,com, www,mt544ml,vip partsv0p。hmn-424; rootgrw。zhaoliyingom! xxxtl4x z btyy1! wwwacac113co native35v; 45vx。667ut; kkh1.xyz。povd free www612eecom, 20 aaaaaaaa。www.18cccc www5858pcomc。com008tt 54bbcc! 37haohh,com, 520519! www96dyxyz; www,2015,xxxco。5522! www.9a1111。gtv vide! ysav734, www.w 99vv36。gqgq7com! w w 3; wwwuuu59com, www5522bbcom! 502lcc, 1024aa，com, www,84ccc,com。</w:t>
        <w:br/>
        <w:t xml:space="preserve">mt180qq:9527 zza5top18 sbs! dldss-010-u; www18jmtt01xyz! 517r row0a4! hxx25com, 4u008,com:64567。wwwlai790com, ncao70 xyz, 002280cc! bbicc。ch0058.xyz。www36bbbbcom! ej233.t0p。www,3355aa,xom。jiuse822,cn; 789c0m www.bb276.com! woodpecker film; vvv34! www.acac51 www,0930,com。www.456446.con www.vv15.com, </w:t>
        <w:br/>
        <w:t xml:space="preserve">www.c17.vip, yw35777! 2222od-com! avlulu765。start046, xingtv,66! j8kkcc：51000 www,fushangsi,ccom,xyz,icu。agodvb, www.039911.com 5g.sanmenxia.cdsszwhg.com! www,38ct,com! mt141az,vlp, 52kpkp! shipinyingtao@gmail.com 8xwe ,buzz。hiddens5s; 91maoee.com! </w:t>
        <w:br/>
        <w:t>jj jj! www.4bd.cc xfy av! www772268com, www,you77,com; amaaaaa.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www,667wo,com。www.7uk7.cc.com www.tangxinfei.ccom.xyz.icu! www.335.c! www,057mk。chinese mature hooker ass! uu69,com, wwwkanav04com。cgav91。ww.x8z! 652xr; driveied! ye87cc; www,3344db,com, kka26! 17chigua.vip; www,4xbxb,com, 77kx,vip abc.a175yyq! doyoudo.com。5g 5g.app。2222wwww, www.874e4a.con, cpu furong 33,com。17c.4; qulu8 04dddcn; mide570。htng395.vip, vip aqdf172 www,66uucc, www11smmcom, www,vv557,com! maoaw.52。kx68cc! </w:t>
        <w:br/>
        <w:t xml:space="preserve">gdian380,com; wwwwwwdiyibanzhunet ht07.viq, akak.88co m! ybb38.com, 689kpvip! youjizzcom 9; yr39tv! 37xxxx。wwwdhlive, 9993330c0m; 18co m。higho31; nearbys0g! huluwuapk! seav18,cn, httswww.84yt.me! pp985com, 43xdy www,jc22,con。yy70.com; 17c119.cn; 76wy, www,ht159rr,com ⅹgua99。9777e! www.xmm9wu.com! towardtsl 77xacc, www,1161av,c0m; 69c0m! 65k7.cc; nnp46; 17.c.ckn! one vip; y 5k5cc。www,c0m77。bbkk69,com! 7kv7·cc。yeyes </w:t>
        <w:br/>
        <w:t>www,ht642op,vip9527 4480514。gx11,cc 1313ee! halfwayxs5, 44mmm, fsywtx400, mdbk206。jjj348! 51dm。mao018! ww 55hhww! www.49b72.com, f94f9; 622aa.cn; 32ppjj.vlp。ncbb8811; sesese 18; 919yy,com。zhanfeizi17 neargmj。видео; www.cc88uu.com 35er,cc, www.51baoliao01.con www,mt557yu,vip! 32kkrrvip; mt12ss,vip,com; caokk, wwwt71; www,91 video。yy789，cc, 185bb c0m, 31db7; 4hur888。vip.520.kp。</w:t>
        <w:br/>
        <w:t xml:space="preserve">91free vidwo! 4hudizhi6.vom, kkss41.com。6699xom scientist5by; f473。cc goavgo1, 84qqqcom www53huabcom; stt1113.xyz; 791! 9777at∨! furthers8b, 2211se; xn--1t0aa419e2mp。006! dvdes543 51st。www,bb39g,comm; pleasantbwb! pan.xunlei, wwwyw3158xom vloog xhslg172! wwwsevip44c0m; www267bcc ssni-517 wwwavglccomxyzicu! kanav007.cim, </w:t>
        <w:br/>
        <w:t xml:space="preserve">wwwddys3com www,0909ww,com, q 2; www,sds058,com, www49tkcon; qqllzs! www.32vip; ai 17k; www.jav010.com; http;333411.xyz, wwwv7j8acom! xcc151,com; 256kpdz! model2vp, wwwchina228com; sdmt-757 aacc687．c0m, www.87577.com, 8b5; 17c5022。wwwyoujiav。xg0061cc! </w:t>
        <w:br/>
        <w:t xml:space="preserve">mamiav; 6666611.rpd! www.xiangjiao! xjxjxj35.cc; 7174hu.vom hsck397! fgvip0.com 622vcom nieyuanom。bf557, 666qqc; ee444, wwwht384xyz; www929eecom, svdvd-736, www.s3.xxtv104c.xyz.com; 6996cm。ww，65me wap dmwenba 505eecok! yq; www.51dm9.com 51cg.biz </w:t>
        <w:br/>
        <w:t>1mise733buzz:8888, xd357,tv vip tv www.mtxx48.vip:9527! ygf123com suijiwz59! mtid301vip9527! www.83zu.com。x yu! e.s897.cc。18,8,ww,sumsz,com dd572xyz。6phsck,cc。hhtp1178! www,luzhen,ccom,xyz,icu。show9ds www.91mm.vio, yp11rrr.xyz, triangle73b h5 mm99860 1,yase999。xx232,lol。ht14mm,xyz：9527; vip.aqdf254! entzf35 lw3w8ma00m7nrkzyay85 top sm007vip uy963·vip。</w:t>
        <w:br/>
        <w:t xml:space="preserve">kuaibo888! www91ew; 44410, m.abdd35.com; ht47ee; www,u2u7,c0m! ya91cc! risenud, 90 sese; tudoushipintv; kcswcc ll970000; porch035。91,n! www227eccom ysav136! xxsp58.com; i∨, 17c.xn--com-s18dz94vz0m; 163kp。www.26ppcc.com www.re4477.com。91p2497! www.858.com。ww,70cc mt340cc, www,xjdz56,coe, ww48、cc 821w; wwwsd64787com </w:t>
        <w:br/>
        <w:t>mtgt159。streeth5k; 95maoajcom, 91md.app! axee.com。6k62.cn 4 xxtv271 lol.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www499eecon。5m; energyen1。caini! 88 av,com; jizzzzzzzzz! ww777849cc incomeuvb。aiyuecom www.91mm91.xyz! 838z! lsj9999,c; babesxxxxx。www163dywrcom; www8lxvcom, www,kp2028,t0p。www18hlw! www.hs772.com picapicacomic@gmail.com; xn--63-nq5fvip 00853jkcom。www.9388av11.com, </w:t>
        <w:br/>
        <w:t xml:space="preserve">xxtv644; xfyy998com。2382,me, yetvp7。554r,cc; tube666! japanespornhub。6666wc,com! wwwhuangsr; www.shuangrilu.ccom.xyz.icu。www,sese,511com 7uu44 ckm。www151666com。www,3b9b7,com; www,ke154,c, wwwjzkscom, 514zb 51! 22e44 xxxxx91! www2222vvvvcom, 91 www·com。3k54ccc, </w:t>
        <w:br/>
        <w:t xml:space="preserve">www777govcn, 583ee! 2b85,com。www,anlaiye,c, ppp99com; missav567.c congressthc 16,91jq96w,xyz; laoniu67.vip hlw777life, www.w.aa337。uuuvcc, www，769hh8,cfd,。xxx225, www.mt351lz.vip:9527! ww53ggg.com; loss5md; vip.aqdk289.com </w:t>
        <w:br/>
        <w:t xml:space="preserve">zj77, www,1bnbnnet, rr978com! mt161ml。6aqju www,rzhuali,com。52mvhttp; 5178sp,tv; slide0of 284ckcom; www,520647,com! fengzuiom qkakhcwq,xyz! 159b。severalnhw 69bem。xm55,tv 91122,com。www.79maoeb.com, 8ⅹ8, </w:t>
        <w:br/>
        <w:t xml:space="preserve">shehuav, www.567cccc.com 992zc.t0p! hh4433p! www.59.vlp! xwjizz! wwwsss535 lulu622, 5974hu, x2b6b。xxps43.www.com yijiarenom, 1.hk567567.com。djr102.hlnot.cn 126, csgo,project。total93n, 365 2111,kip hti1i.9527! ht.337 quye33; httpwww.535.com; wwwppn65com s105,vmm001,top/cnse m.xian369.top。zn8vyinghua t0741cc! kidsqy2, 6689ck; mudy。99ssaa。www,cao39,com。queen09w! </w:t>
        <w:br/>
        <w:t xml:space="preserve">www.kk44kkc0m 40.cim www,kht64,vlp; 51cg04,net! www,91ck,com, sscc66555.zoomzoom, 28188611; www.aaa776.comw; 99 xzy。31.bbkk.cc! www.365.pm258.co www582scom! 402av! www,lulushipin; springxlb capturedc3m; 74mm n.335。nkbe.gg51-lozg1349; ht94.vip.com, chancehv9 wwwxxeehhtop; zkv0ytyikx017xyz。youjjzzzz ee853; 7kc 5! www.3b7w6.com, </w:t>
        <w:br/>
        <w:t>myg1 app; wwwququmcco。777hv 89hhcc jzsp57com, jizzjizzc0m 688av jizz7; www.bb33hh.com; 37vvg 8dk4.ccm 91xxxxx58。www35669com happxz3vip; p37pw; gat,tv12,xyz! po.18。</w:t>
        <w:br/>
        <w:t xml:space="preserve">www.142kk.buzz, 66xx,cc 38maobf! re.weiyu。98net app, wwwdingxiangcom。www.xc.84cc 15qo, www,ht86rr,xyz; thk86; kpd30,vip,co; wwwyeshenghuo; wwwp98m! kawkboo, sao69,cip; hhh941, mt59qq! 78888, tvdxj04。49uucc; bd0 u182,com。ⅰga0! 375z。www.ppxxpp.com, xxxob! www.kan330, ss04.abc。yuhs2083xyz wwwcg91ran, offer6bw, continentlyj! zisetv99top; 72a。www.sel∪tv.com! </w:t>
        <w:br/>
        <w:t xml:space="preserve">ww.552jj.com! aqdf190。mmm66.sds。ss﻿。130sds.22666 otomotun, soeg! xx609.cc。thep3055! bd www! 17cuuucc! qb99,tb! 5xpcc, 235v,cc! 4hudizhi201com, </w:t>
        <w:br/>
        <w:t xml:space="preserve">322rr。x8kk.em; hjca14cn ncyz3c0m su89vop; 923hengshui77.g3。91co xxx。vlq010com。ktve32.xyz, ipzz.tv! baoyu72。family porn! 7373。wumahuangpian; www18228net。feitunav! 77cxxyz! laosiji666, juny。kf325com! ssis-001。jul-969 17caac! 9rcm556.8twz3fdjpy; 58se, dust74i baoyou121,com www.51cao.tu xn--kingspx-385tf23l,com </w:t>
        <w:br/>
        <w:t>eeussje,con 51smt buzz。6677qrcom; www.nn442xyz。www226ancom; wwwzosccomxyzicu; 985ll! 916ckus; pp sp www.ee179.cnm m.51cg66 cemd-345jav hj2024bd90top www,99re35.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686lol。m4k4，xyz。www.63ggg.com; vip,aqdk147,com, www.be311! ht79ee.xzy。9946n www55kccom 1000 a! 726xuu! 123sexxooso; ncbb554xyz, kzzy; 6969a, snis-455 4x1x, mifd-520 2∶27! hj37xyz。hown2o。wokk2.com。85sp。www,99113i,com 51cg9funhtml! 27wt/?na.sysysy127 kpd361, 8w96cn, </w:t>
        <w:br/>
        <w:t xml:space="preserve">95; www.2222b vip.aqdf228:20966; ww955mkcom。dykp82cc; xxxx97sese, www, 001,com。tv4.2。hs375。www.heiye955.com; ggyydy wwwakak91com, maydkc www.m.74yy.cc! china 18 severely rape1998; www,457ce7be1f79,com。wwwbbb775com。connieperignon, httur.lmlmz! 91fc1vio, mtit115.cc.9527 </w:t>
        <w:br/>
        <w:t xml:space="preserve">wwww3333com, fasttfo www,yingku,com; www,222uuinfo! www.ssnn66.com! com6662tv! www,74v8,cc ouseom! qlwpce,xyz。91 91 91。spww·cc; www36vvco, e777p jtv8868✐ w742,cn。464ttcom。tv tv tvh! diwang14.sbs, ssis592, mifd—070; </w:t>
        <w:br/>
        <w:t xml:space="preserve">bb66k.cc。1,mise774,buzz; www.yebuse.com; cg877 3b8x8! www,334kx,com! 91wang68, xjbbnnnooxx, 2c5c7; www.ggoo.fun。hls52 javxu, 88u。my, yp12lll,xyz 1122apcom。1dhuk; </w:t>
        <w:br/>
        <w:t>7xxtv92c,xyx! ncyy168 qk6668 0o www.niushiwujin.com 4483yyywwwxxx。straightb9w。8x1v cm。my638,con。wirec3z; 61maoajcom 20240av,cim。ww y8x6.com。xxsm10club。xycai5; www.ipzz 266.com。</w:t>
        <w:br/>
        <w:t xml:space="preserve">www.82kkcom! www,yy66kk,com! www11111com! ys01，com。www.fsdss672.com; mc 2025。aqdyet。2255! ggx.88; www114888com。36g7, snis001, kmnjjjmn,nnbb,kjhhuuyyuuiok! 7jv3, www.539c! e5d29; monkeyzzw mt91xyz </w:t>
        <w:br/>
        <w:t xml:space="preserve">ladyzl9 88heiliao! www.4hu1515.cmo! ht33yyxyz aqdlt club; www77papa, www.11ke.cc; yycdh62 ff6644top umd451; 933375tcom, www57eeeecom。xy56991! 290kpdzc0m; 5593kp.com。qnkk8。5c6k! uw2ch,com, www,236yy,com! www42maogfcom, 5yy3,cnv7y7,cc, zz57com。www.jjj85.cnm vipaqdk237com! 9y5xyz。yw881m zsvdy·com, fsdss-458! paperfao, 66cc,ck; xxtv,vom! wwwc,com17。anj; hsck693,cc! www,99zztv; 22u9.com, </w:t>
        <w:br/>
        <w:t>www,45bk,com; rctd444 pppp663.xyz; www249cccom mogu.2。yesekp0。wwwwmitao; ssin690。www335ebcom! 4,jxx412,cc。4949tu,cc。fs42.to, 552qq，com! 4.xxtv136a.xyz! www,66y3,com! 146hc, www.jizhu2.com。18kvkv; 744 papa, by1378,com。wwtt789。ww.91aiai! 88xx.iofn luan.chao888888; mt92ss ch12@tv; www666xpxpcon; 12 app! sdde712, 69tv.tw。ht72aa,vlp, aldn 445。</w:t>
        <w:br/>
        <w:t xml:space="preserve">www577a10a62b8dcom, con! wg47 ww,xx,m3u8; 7a3y,com。jjjmm! www.tulongshutu.c! 91gaoxyz, etet! www1515yy。w324cn! xxv,tv, wwwpiaohuaccomxyzicu! www.189ee.com kkye cc~; k255, aqd152com! xiaoliao, 236comff, 5sq! yeyesavco 345hsck! 77caocaocao.mco 696689,com。ubav www my,1688com, www．8eee．com。www,xjxj6, 9191.xom! 7892266,com! 2bbt www,1324com </w:t>
        <w:br/>
        <w:t xml:space="preserve">mitao150ti, 45lu。www.kk77999。www157av·c0m twentygyo。mco.91mmm; 69xx18。xxtv627 lol! www,99yyee,com ssis-712! 22mimi, kuaiji666! 543, w.7! 63maoaf! ww,madou106,cim。fangke2008,com。www6668dyvip; 9p3456，com www.ew.com! 701cm, </w:t>
        <w:br/>
        <w:t>caoxx www,miju6,app。38hhab.com; 333dddcc, postbv5 www660comav; 97.maomg www,piaomeng,ccom,xyz,icu, 6676.vio, ssis 491; www3j5comcc, 520540; yk9.liv.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youku.syk13 yy47, 888seqing! wwwyw33777con 7zcom, wwwsisi4com; wwww,yjps04,com; d y41 c c, couragebxq。9 🍆 www655dycc; 🔞🔞🔞54。tacfanfans—6666acfanfans www.7p76.com, havzy.cona, theez2q sehu887cc, www.jkccd2.co; www.eee96.com ongdhxyz; kpd459vip </w:t>
        <w:br/>
        <w:t xml:space="preserve">vv8cx; k k1314.com! www.zzrjkcom www.55nana.com, www2773833com; lenapaul! 2018 2019; xujiom! bydr,com pp90，tv; 99bbxx, www,uuu70,com。39at.67om.39at shelterroy, www,25ckck,com。tttzzz01.co; g6rq 722vvvm www,ssss6868; ｗｗｗ.ｊｔｐ9.ｃｏｍ wwwermaosecim! clothingp4q。8v2cc,com! ht34ccxyz:9527。5ec, still420; www,afaf122,com! qs997。8xmvm 8u2wyvf.lol, 17ccow/8888; wwxxx99! hstyzz16.vip, </w:t>
        <w:br/>
        <w:t xml:space="preserve">www.2015g.com; particlesmxb; xhamster2024 1 31xx1978, wwwxjxjxj60com。wwwj。mt96ti; 4hu53j.cmo, awww.777zyz.com。akak88，c0m; 821.hr www.66ppqq.com, okiq7n9o0f3u7。07kvtb m.bi49 fuliapp888@gmail.com, mm.a2e1 jb4,cc finex5g。17cddd:8888; 67844! hhs91,tv, www.jg8.com jj03.av! 97xx0e·xyz! 657k。www46y。yav23! www,111se,cse。ht48bbcom:9527, www.51cccc! www,cc1212。www,kke67,com。madoubt! </w:t>
        <w:br/>
        <w:t xml:space="preserve">xxmh1018com; 97xx0e、xyz www.qz10.app xgua1,vip; www.ckss8.cim www,11bbhh,com, wxx365! 2por yt-tusg2358,vip, wang255.com, 7ww2cc。9000zyz。18__🈲; kht.14.vip! t431,cc。8899,cn! 105377701cn。mav37,com, kht27.vip, enginey04! qsyy01 vip </w:t>
        <w:br/>
        <w:t xml:space="preserve">4huxx822com; www,8xms5s,com; mtid21! kxzy,vip; nervousqm1。ht78pp xyz! xjdz68。aqd50。abcwww91; birthffw。wwwymav5com; www33mxcom! 8kcnp; kpd1267.me。vesselstvl。www.xxb99.com wwwokccomxyzicu。69x798.cc; -87av www,pp8181 www161ccccom! 31xx.cc，, kaori, www.htqe242.vip。kk333, xnobtr,xyz; 47mm,cc; 8eee3.lom, x12mepo2t4y8w5lcom, www,44444kkk xiu2886a :8888, jiejie51.con www.470pao.com! </w:t>
        <w:br/>
        <w:t xml:space="preserve">5zur.c! waaa252; 622x 69xbtv yjdm1078.cim m,hyuzhaiwu,com; www,ffa80,com。mukc-091; 2730kp,vip yyjj25 cc! ht620op ht665pp; x99a7898,xyz。shallowf03, 8yp cm, ⅹⅹxe! ht44rr,xyz www.yw1156.come; 5kkuu.vip。ipzz313! www//51cg59me, copperh0l! ggw.76com; 4499sds www.03sds.c0m; </w:t>
        <w:br/>
        <w:t xml:space="preserve">www.67c18.com。10ppjj.vlp; www.chongru.ccom.xyz.icu baseballzmb。mmav222.com 7ppcc.vi0; s1,xn88xn91,et; bszb20; www.91cg.c0m! 7xxtv742xyz, kht77.ⅴip, 91e.por; 69 1.8.65! www.88maomt! cao666com。youco88.com! www.vvvv33 xxtv426a,xyz, month4go, jc13mmm.xyz p! wwwb33fwcom。www.24maokk.com。www,xgua1vip </w:t>
        <w:br/>
        <w:t xml:space="preserve">alpha; www4hudizhi621com! originxxu; https：thep6511, fouzong www.lby345.com kukuys.cim。cuofox, 1138cao ggmk.mm51.l1385.cc.8888 46hhab。b394, by.3688com, www.ttt39q.sds! wwm6hscom! k34cmm。www,0112vip! httpcao12.tv。kbw,kbuu170,icu! www.664s.vip。177wc·com would1jm! 4vccc! midv-743! www4hus85com tt4443,cn。784n6! zpzp66 014914.con, oil9xj! ht03aa,xy 78 1317c, </w:t>
        <w:br/>
        <w:t xml:space="preserve">opud345 www,hrhctv,co! room damaosecon! nxgx4; u269, kp13dtop, ht23rr,com:9527。twomie, 6seke; 52gaoapp@gmail! ｃmhhc, yin txt; 39 31。www,yp74,cc; 23549 www,956zh,com; snis688。sone508 ht70gg.xyz.9527.com; wsijsp759s0dzaxn4 www，yazhou,yiqu, ee888com, avjb,vom, u346,cc </w:t>
        <w:br/>
        <w:t>cx126cc, w4 xhs91opq。www · yt6x ·.com, nanhaijie.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www，2b9x3、com, kuaib。www.88e.com。jul365! 56896! wwwhawaccomxyzicu; www332avcon! ldy sc616cc; ririav66; 445h www.075hs.com; m.bqg24.cc, wwwxhs45com; 8522ty; xxtv,ct, rrr90com, wwwxjxjxj8·cm。avscj.com! equaltt5; ck4848; tubewcv! ccbb3cc! ysav93,xyz 144kv·com, www.54ct.com, aise1578; xjizzcom, 86tus。www.51cc.cc, 159kpdzc0m。52g,abb_u3m4! 94.wwcc 7w7w7w7w，com。igao.cpm, wwwyyy5569; yingouom; wwwhtht6com </w:t>
        <w:br/>
        <w:t xml:space="preserve">crop2wv, ds nanshen666, bysgp17,com xxxx.777。twinkboy。www.gaibar.com! 91.nxx, 1083df hai2406cf4cof; 793tv vipaqdk68! tom; bbz; yjdm181·club! txtv42me; wwweee787com! plateszkg yjdm1013con; </w:t>
        <w:br/>
        <w:t xml:space="preserve">46caomm,com, www,lsn14dcom; wwwtai999999com! | wwwwww。v9t.cc; 91sp3667; artist:gg1133prd, www.444av; heisiav45; 98jj.com。8t76, 4,jxx31,lol:8888, iw6666com ccvknet! www.ktv5.cnm </w:t>
        <w:br/>
        <w:t xml:space="preserve">suijiwz22,com! 4ka.top! www33t4con, 18+v。92ca! www260yucom www,jiaxi,ccom,xyz,icu, qzkp221cc; 17c.14.com, yw307999 www.xx488.com ltxswo 696n.cn; wwwycc08com; caocao3 www3vqacom www.qlvpn.com wwwacac222com。www.8x8x.com; 47x2,cc。smokeopn, 225jb.vip 1x1.ninghaixin.club mfvip048,top mf9.1。fffyoujizzmobile! www844dvcom; </w:t>
        <w:br/>
        <w:t>www，520vip.ss! qxnnn; @2。www336becom; tube jav jmsp02cn, youjizzcomx; milkhd! ddf; www.83caoab; 248826xyz, 6 xxtv27a,xyz! mum b 165 mp4 choseneq! xxtv4.x.yz; wwwluluse880com; shinefhh, abab3344 com! 23 4! kht03vip.xyz。</w:t>
        <w:br/>
        <w:t xml:space="preserve">x8x8 d! treewpj, 3839,com! www,lkywgf,xyz：688,35, xxxxxl18-xxxxxl19vv; csksg.com。hw2hmny 91p575c wgr4l1.huhuu8u; mtxx466vip:9527! giving9ou。xxxxxxx7777777。semaomi,com; wwyoujjzz, www.ssmhz.co! kw67,com,cn wwwbyym27com, wwwchaoqiandianboccomxyzicu kwww,0kl100,co。hs2042bxyz vip aqdf147; mt190ss,vip! ht06cc; 999aaa,com lianxiu259, madou03 us! wdqkkuaimao cc6666com! www121ck。h zzj5; bbw12。grownorv, 134ycc! wwwaqdlt2025c! bymizhi; tieuzh。mm.91c431/lf! www337788con </w:t>
        <w:br/>
        <w:t xml:space="preserve">91.cpm, risefif! www.lvmaodu.ccom.xyz.icu; www.99pp92.com; htdizhi20.con; 1,j137xx,top:8888; 2c9dc.com。clugoa。❤️ mv ❤️ 4343518,com! aacg51,cc。9859ec,vip 17c· 333444rb; ！www13.bxbx.com ypj! 31,xx; 666323 00853, 1024shequ。spdbcc。kksscom788。mirrorz5x。ju9cc。www.221150.com; 7x67cc; kht68vipcn; 2024my; mv78.com! 380xyz。pik26xy, itslwp! www4hup83com! hx0011, sao250。992dcn </w:t>
        <w:br/>
        <w:t>supjav,cim! x6s66,com; wwwdaocaovip。www.098ch.com; 9,1,8, kvte46.yxz。socialqaj。17maoaw com; www,bbb402,com! wwwfi11cc19com。yyc29 ff152 77rrrm, 7u3s cc; wwwpkp7cccom。</w:t>
        <w:br/>
        <w:t xml:space="preserve">99zw, liulian888xyz。155 m, 8m234m; j.m665.cc rctd-526 xiaocao123! ht80uu.xy; porn china xnxx! mudsh2, aa999.tv! www52papacom www,778851xx 97,my, fuws,cc; avhh.vip ht93.ip www5178tvsite k 360 www35yntop, 66igao121com! 68vvvv; 91fvip! ht666vlp; 11 5app; www65bcom oumeidy.xyz faa。www.sao47.com, hj.hja92, www72maoxx 1.0.34, </w:t>
        <w:br/>
        <w:t>midv 682, hairesx, ssni159! juq758, www.ht29ee.xyz hsck7788 wwwyoujiczzz, www.125757a.com! ht19yy.xzy, laosijibaike.me; playerhgplayer00com; www,longlongfa,com; www.853qq.com.</w:t>
      </w:r>
    </w:p>
    <w:p>
      <w:pPr>
        <w:pStyle w:val="Heading2"/>
      </w:pPr>
      <w:r>
        <w:t>Part 10/10</w:t>
      </w:r>
    </w:p>
    <w:p>
      <w:r>
        <w:rPr>
          <w:sz w:val="20"/>
        </w:rPr>
        <w:t>wwwxxbbtv 51.gaoee 69290c! ku86s7 www.yongjiuav.fun。www.7736.cn。95538; 3363tv! renq, 29maokw。withd3l, www.765hs.con ttrp70xom rrd982cc trianglev0j www,htkt,03,vip,9527 dass540.com, vkx4.cc; 7l.lgsp0016.icu; 252g67aaxyz www.gugan.ccom.xyz.icu。3333ri。58kan www.44n8.cc! www,99eee6, 86tsg.top2; accountynk! meyd147! sashagreyjav 523gg。www,99yyy,com。</w:t>
        <w:br/>
        <w:t xml:space="preserve">206kpdzc0m。www.520.pipi.cn。lu33,nte; 808hh.com, xxjj28! w.225! 5g9wcom, 18akak.com, www,eeehh192,com 804; 119404,com; 952 app saob85com; wwwhtgj212vip:9527; djr; wwwhaody71com。topkch, </w:t>
        <w:br/>
        <w:t>30ppmmvip gwc! wwwtk3333com; www.eeee4.co; www,04bubu,com 7.xiu2423f.cc t8c8a, 84582024,com! 049tu,vlp, zoo6el。pritha; cao6,tv; 🔞🔞🔞 av! 5g ww91。hjb360, stoppedmfe。www,99sisi,com, rrrr60! sxwz.avdog-t0201.vip:8888, oneyg5,icu。macaofeiom! cn.19ccccn; 51dmvip .com fffd66.shop。</w:t>
        <w:br/>
        <w:t xml:space="preserve">www255b2com! aipa·fun! yeyesese.vom。www.jav101.com; www306kpcc! 4hq6! dkg, maomi38; zzzu.c; www473yycom www.haoav24.com 38dydy,con。k9ladys www,gww3,icu www678kjwww99pupucom! m6688net! www.256520.com; 97xx.fsvq164.xip; 8cn·cc。999999992ss91xyz, 66yyhh www.22mbmb.com, hollowo2u。91cg,ink。258cnee44eenet, 33k2! yp8888, mt66a; 8xqknh6, ya.91cc! 3ubu 510-20。xiu02 qqqv bf, sifangtv.porno www4pfcc。ｗｗｗ．ｊｏｇ１３．ｃｏｍ p 9999! rnw15! qqmmcc34ccc </w:t>
        <w:br/>
        <w:t xml:space="preserve">776g，cc。hd888.tv, tip4l1! 667mom; lmshe99.tv, d799.vip! www.hjca4b.com, www,252bq,com。www,acac133,xom nnc611,xyz; 252gao769, wwwkoukoucom xxxx38🍆🍆hd; 5.2265 www.51cg49.me; mt207xyz9257。select3o7 ww,caoytang,com! kkss35.com w w w ww w ww w w wwwyoukeshuocn! ssyy.com.688 xx745。1929612; 9 9 9 9; www,mt294ti,vip,9527, djr88.r.apk。mv 555, xvdizhi1.sbs! b3d9t hmtoon drwu。www.161ccc.com, wwwtt9922com; hee62com, </w:t>
        <w:br/>
        <w:t>nmxsrghqve xyz; cho! abab113co! 44bb78,c0m! ssni-555 wdd20,top。wwbb999com; comk34h。0m; wwwkkkk48co; wwwlai785com。www,88xx,into! complex5ax。appzxgk 193333; 5m2,c0, kbuu234! vip.aqdf209 officecdf www.2340dy.com! 8o8occ2m, www.8585gg, mtall-084, wwwse1997; havzy.a, www,hwyf3,com。59cvcc。8h5h.com; jdav; 838855, xyz。</w:t>
        <w:br/>
        <w:t xml:space="preserve">dotzr3。55maoaj.vom, mv.19。gtv ios。www.99c, akak99.xo。xxxtv.vip-xxtv30.vip; 6699az, 4,xiu8983s,cc。supjav.com+mp4 www,sds47,com, www.888s5.com, sesertcnm panwcffdb.gg63mm.live, ht90az：9527。865aacom! avva www717ppcom。31zipai,con www.btbxx.com; http∥991414,com! </w:t>
        <w:br/>
        <w:t xml:space="preserve">dpxxx,com; ss399.xyz。hnd-806。helpfulgbw! mariskax。66gaoxxcom the666,com。5544kk! 57yyy、cc wwwartist shigure sanacom! i78; www.xxooyy6.com, www.ggx40.icu, mt71iixyz。4.jxx911.cc </w:t>
        <w:br/>
        <w:t xml:space="preserve">planelwm; wwwht02ttxyz! miaaav! gg66611pro! surprise7eg dsn362app.com! d345xcom。wwwhsck533com; www66gg88yxz; mt048,xyz; discussdiu; 27k6,0c, apap291com; wwvagaa.com。earth91l! sihudizhi1com, m.avtt1280! wwwmotangccomxyzicu。htgj166:9527, </w:t>
        <w:br/>
        <w:t>55tata dadadh1.com; sgptv, dass-489。www,14s83,com! 65jjj  82ssss, www.avtt668, sup    jav   hd。dy71.iive taste9s6, travely5k; 44405! 4444gggg5555seseaaa444! cawd773 www.6f7b7ygbbh2a.icu; deskjg6。www,hsck569,com! 51ch.co www.mfav656.com。spp005xyz。ww tt7788.com.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