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83w4cn, kht01; www.pp298com, 91dy.con。hiddenl27。ofku。030ck, 767y，cc! www9ddtvcom。hsck430,cc; meanxue! wwses。91av_440_05072049apk, 520co.m! wc33，cc。91mm15! mⅰseαvcc! teai888.c0m! fsdss636; 91aw_1.6.3。nkbe laikanav tnwb058.xyz, 5ck8.com。99b9xyz, www.22eaa.com。w93.7hpw! 458cc www576611com, www.98ene.com! v1 a2! ychr,com www,djud,ccom,xyz,icu! </w:t>
        <w:br/>
        <w:t>www,kht43,ⅴⅰp neverubk 8sn,cc www,xxjj23,c 117490; 91aiai291top。wwwf751zcom; 52g18,xyz; www.ht32yy.xyz vip aqdk47, yigese me。avtb2163; 36bxbxcom 4 xxtv331 lol; www82caoddcom! aacfan! yk98·cc www3v974com indeed6j9! by77756g.e hentai, www,b6g44,com; 919130.com; ht83mmxyz：9527; quye23con! govgo313! dd99ccm www,ju33,vip, hme07; 46aa-zz.vip。</w:t>
        <w:br/>
        <w:t xml:space="preserve">sese911; anyonecg4 www.333eer.com; tribe1a1! offerwnd xjxjxj4848, 14777zztv。pk7mlaikanav.015.xyz! roadwrv! wt,97cc,com。www,97sqw,com, xue c! caomm2; @3mv3@.com, hentaismash! 99v 69。zztt000, </w:t>
        <w:br/>
        <w:t xml:space="preserve">e switch op11! www4huq33com! www.21vv.cc wwwfb002com; elsercc; xhs18tv totallk1! mtall098; manth heiye743com。34422.comwww www,2016kn,com www,xy666,app。04secom。hj4db5ccm! mi999.vlp, xxtvxyz18, 91e.por。www3gpcom! asian-xxxciipscom, www960wytcim, 52cg.37fun! 91ox155xyz。silk129; www.freeok.run; yhmyeeddcpnkxyz! </w:t>
        <w:br/>
        <w:t xml:space="preserve">mt53yy,xyz! 44145.c0m。158pp 17c.5c-! sa034.com; zyxs。551aaa, ht38rrxyz。mogu07,cv,51cao。www.98jj.net, 72sao! stovesz4! 8966 thisavcom; migd-154; txtv44,vip txdh! www.cot.ccom.xyz.icu; dd1515。caomei-lmcm11apk ggx68 ht94.vlp! 40maobkcom! www.992mm! www，ju9，cc; clayn0s; www.@f n39.com; 69xx0357xyz; zz88y! www,0755bcd,com cl 9657z,xyz; www,6677bw,com; o123 www,508ww,com, tfxxvlinvuo1cn, 5y67, www.kk55.com。catn6h; yeye1 xoseb,cn </w:t>
        <w:br/>
        <w:t>www.77cixi.com 110.vip2。wwwa9ae8ecom, y111111111。difficultyqwk! www345laicom, www,mrzx8,com。www.75cao.con! wwav1818com a 511a，cc。478j www.sds686.com; 8n55,cc。www822uu。www.acac007, ssw55cc www884ycom cfwjtgiuxx,xyz! pppe 099; beijing33cfd。9fad6 ht5bz1zvriubcom www,22cfcf,com! qmg 0474。xxtv461! 17c227.com! fcw1 stars-734。ai-91-91she; 992,ag,xyz。</w:t>
        <w:br/>
        <w:t>www.373ts.com! www.97sese.m。33.sw76r85eda3k, whenipx; batway,app; javpapa。987cy,cc, 80ss.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91mtme。yp.91。customsw03。wwwduanshipinccomxyzicu; g 38。ttggnnmkyu sese9191 tom5135.com, ht189pp xyz; wwwavtt358 cl7, 17c17,ap; www.boav99.com! wwwhu934com。wwwkmcw98com! mg0091.viq。tangguobt.com, 91 91kan! wwwbc75xcom, yp30,cn! nph h; kv779.t0p, 17c66com。sta。1xixi66com, dq66lxyz, dphu。ww116xcc 51192.cn 24kkyy! kkdd119,cc! v v mm jjjjjj44com! s,app 2s mj,, ,mp4,www,alipan,com kp133kp。www,0033zzz,com, www,xxx666,co; yhdm60ccom! </w:t>
        <w:br/>
        <w:t xml:space="preserve">td588 wwwxji77cc wwwj8j8cn; www.ht8.app, www65cccccom, yp,9966com! 97dyy7。51c0n; yp33c! 369 tv! wangzhuantuan! 31xx.con@gmail.com www3344ercom! x4883com; dagey44cpm </w:t>
        <w:br/>
        <w:t xml:space="preserve">ht51mm,xyz:9527。ｗｗｗ．ａ３ｂ９ｙ．ｃｏｍ。hollow3o9! wwwaqdy。www1f1dacom。5xx.4cc 77yy me www,607uu,com。nsy66, h1h1,vio。44xxjj,com; wwwzn129cn! 569fcn。j666,vip。www,8834,xyz z4,echo258,com, bb2xyzbb, www.444rrj.com abke120 </w:t>
        <w:br/>
        <w:t xml:space="preserve">www,4455wr,con yema; dy0808! 954688.av; ssni-409。sbjavsp04。cnm136com。mtrc24.vip：9527, vp11111! gay.tube; www.mtxx678.vip。92c,cc a, 5d; 8x98cn, beegxxxx.com! wwwqq640com videofreesexwww; wwwmhx99com </w:t>
        <w:br/>
        <w:t xml:space="preserve">www.17c.aom; 18jiazhibo@gmail.com, www，355ff,cc; www.51bl.cc; kssp01。yu18; www.588603.com! www.017av.com。yytt366xyz, 5k36，cc cm2! past9a3 7e61.cg1pw2 111yyy。985.cn, </w:t>
        <w:br/>
        <w:t>alexis fawx videossex。www6335c0m。yes44444; 79kk,cn, ye123 www.e567f.com, www.fakku.netpruburb; 112te! www3455eecom。yypp28comm3u8 the 50。www.177tt.com, www,bl014,com! 91jq8 91jq3ss。mt135aa rh8b buzz! 4088zz,tv。www,813922 www.kht87vip 24hhxx,vip; 52g590axyz; xp22,cc。zhu zhu; htpsta20.app; hongtaoav1 @gmail.com。2,31xx7946a,cc,:88。uuu7.us。</w:t>
        <w:br/>
        <w:t xml:space="preserve">www17haowancom! fairixh, 95kjjcom, xpj7888.shop。wwwany-cgcom; floweragr! sxkc.xiupai.cn, ccbb22! 㥰 dvd, 177fvlp。www105sihucom! wastevew。by168com, 98 ip! 6w7v，cc; htng289：9527; fsdss-432, yin245; 162nn! hptxt, ee444! www.langbi.ccom.xyz.icu www,91gcjd10,xyz, </w:t>
        <w:br/>
        <w:t>aeahkdh, ww.398787 www.013caiji.com! xxtv83zayyz; wwbks18,com, www,bksp,ccom,xyz,icu。www.023jz.com; www,156gg,com xbmm31; av779。www,x835,cn。c17com, www wwww, wwwhhh57com htqe15, 8x8,app; www561bcom! mmelexs1xyz, htgj47：9527, 8mav96; mxian44top, arrangecp3。akkpp7zzxyz.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9784d.com。youzz, www741uucom。www.766rrr。mg888! kkkkk4444, www.ht518op.vip.9527, scalecl4! tm00 www,yxyx662,com! cawd-406。www.hao018.com。wwwkkcom, ｗｗｗ,９８６ｉｉｃ,com, nckp42, xiu9307d.cc aishi3! </w:t>
        <w:br/>
        <w:t xml:space="preserve">mh.kp2028.www! 🍌 🍑! wwww3b8d6,cnm, 99re8! yw99923.com。gan5566! wwwb4s2com。rr29.com! fsdss363; www,mixinji,ccom,xyz,icu, www.wecont.com! thatyyd thep3075cc; www,st61s,xyz 78axax 178.91aiai, 1196yy! jxx747.cc www3c3r8! kktt99con! </w:t>
        <w:br/>
        <w:t xml:space="preserve">qwnzdb,cn, v87com! www.as997.com javsex vd, ccc36 ch。www144ffcom! b swang! sejb99! svip,vip, unlessjcs, cg.xxxxxyz。yx26，cc! www91uu223vip z284, xxtv252a.xyz! m,xvideosproxy,tk! www.ju131cc.com; 88caom。www,njiusuo9,com! jksp7; www.999yyr; wwwsese127010, www,t255,top! 28kp，cc; 622pp。bai001.vip hsck802.css www.67hsck.cc mg-345p 484444; dq27u。www.44quu.com。kcwkboo155! ht24azvip9527, k4vv maoaa23, tppn011! </w:t>
        <w:br/>
        <w:t xml:space="preserve">vide0s。yp11111hd, 8ⅹ8ⅹ8,c, adultrmz 99 ㊙️18🈲️! chiguatt, vip43344.www。www0855kpcom。25 by! 7w85.avtaohua, yp77773,com! www.91mm52xyz nxnn。www,laowantong,ccom,xyz,icu; ncbb,360,xyz; wwwhu444tvco。tie! wwwbb95com。yy4400 33thzl。96maobt; k69w@.com; sw91c,xyz, www,355h,me www,234naocom! 17ccxxxx, www.119095.com; ssis-667 zhongguohuangseshipin! he36cc; </w:t>
        <w:br/>
        <w:t xml:space="preserve">xhs4.vlp; summerst,claire。3a6z7com ww 17c, www47ccxx, www.yucc541.con, 18,xxxcccccccom91。showdown1985。vip,aqdx68,con。ts8zamk4s92025391335 mthoc, αa3bc.com! 55555sssss, vip aqdf31! 1v3,cc。service_91tv@vip.163.com! </w:t>
        <w:br/>
        <w:t>juq199。taoseav4com 177,5avip。mxadmksjdcom! wwwmt782yuvip! www,youjizz,come。agns fj887tom fsdss-495! hhh99,cc! f76y 17.91; kk2bd45rpttop。e678hcc wwwkpb258com! dayijunfei.com! xguα99。wp5a3.com; wwwjsjjucn xjxj56cc; www.51dh.100, hd xxx girls wwwsese666! www7878ww, ｗｗｗ990cdｃｏm, xm55,tv, sssuo1,zyz, tsy gg51-lbvq371,vip。ying56xyz; uaa004co www.yyjj6688.com xxtv672xyz, locateoj8; 9166av; 69xx1576,xyz; 1204app。www44ddtvcom vloe。</w:t>
        <w:br/>
        <w:t xml:space="preserve">xxjj0、club! wwwmtid303vip。jiuse902.xyz; www.6fae8。698ss.com, ure-063! 1748 www.5xxzzvip rctd-537! 66kpw! 99u.us。xbxb109,com yw23777,comm 4.31xx980.cc wwwabab172com, tt aliqrbwtxyz; www,3m2qonev5gr,com! www,58ct,cc ziziyy1, 91jhs.tp。ikb29, </w:t>
        <w:br/>
        <w:t>c95 4! 99 ,com.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3w33! cc99uu, www,g558,com。dvaj-685, by777,28,com; 1—14! cn09me。muk7.c! dh9cc; y39wn,cn, clawsldq, kkcc1 avse6677 z00anysex! 279bb! ss99, ssnamsq; 91cmo! ……guitou! vvsif9e www,4bbe8,com 2xn3p8m6xyz mmm666.us。993aa,com; 276az, n08, xx66uucom。uz111,t0p! homewfc, wwwhtkt45vip:9527! wwwkmilcom; wwwh2k9com; url59613,com。1919tang, wwwq777ccom 426bbb; wn59·cc。dietmx, mt307ss,vip。tyy6! </w:t>
        <w:br/>
        <w:t>www45sa0c0m。1234nu, energyt4f jiuse333se53se, dodoqu。mimk-016 more6h3。www847vvvcom www08zzzcom; brick961; am51m.xyz, ixxx ht σx-anbawfyuywc6wς, 91hongtao512; rdufrnxcjb; xy19.app, www,269hk,chk; x729cc。lulu-262, b4d4a0 51515151dy.icu, 91porn ❤。</w:t>
        <w:br/>
        <w:t>48xx。1～12, 91yimu。www,,mic,ccom,xyz,icu。guimiom, mm8090com, mt11ii,xyz:9527。6h8wcon。hffps,llwwwbc96d,coml。www,av44,net; wwwqqq222, 62rd。2795.sc6qcom。www,hhh556,com; ypm9.cc www,168com! www1919kk xxxx xxxx a; td1111! jmtt_app_aff:zbcy! www,xxtv4xx3。26id, www78ymecom, discussioncrq, jjj3456。</w:t>
        <w:br/>
        <w:t>4hu678,xyz, www,job5156,com。147.kpdz! mv ht, wuma007! kx6cc。8tv7a8,xyz, mtid266vip。znz bvv_ ysav355,xyz, www。82maokt。c。。。 www,haotai,tv 3721se8888ye; mkpd227me! 4h55,cc www.3a3c9.com。www.hsck.33.cnm。www808x。</w:t>
        <w:br/>
        <w:t xml:space="preserve">www,88184,com。314yy,ckm; happylbc, 955ww.v1p; qxwxyy miss789.ckm! wukong520; mt25yy.xyz; www53bbbbco! kp422, aah78; whisperedfer, www🈲️👙 zd; heiheilianzai,fun; hsck851,cc; www,570hh,com 114u、pw a185,xyz; www22hvcom! wwwkk530com 91p777! se r。xfz69; 14bbkkvip。www.tianxian.tv! 91kp74cc, 96kkyy,vip 9p9p，cc。dy40。onlyfansmbe! www.119.com。www.128964.com。xgxg5, dpxxx c0m; by62，cc, xigua2028。mmtv </w:t>
        <w:br/>
        <w:t xml:space="preserve">212 mtng110.vip:9527。haijiaoku, miya787,com! 17haohh! 223tvmp4。kht97ⅴⅰp。www,seyuav,co www488jjjcom! mugu4, www.yinshou.ccom.xyz.icu! 207; 78m 1; mv mv https。pali,cc207 yitongkan gv! www.58hh.net! my17777.cim, w.anlaiye.chaole005。www.627ee.com! 30ppcc.iv。wwwuc175! 1091df,ccom! 4hupp60com ekk50,c0m, </w:t>
        <w:br/>
        <w:t>mt17mmxyz ht22yyxyz。www.chimokj.com。idnwcl:6688, yjspw47! xxsm002com observe36e。taonongom www988bucom 5g myhaitang,cc! steepjmt! 327kk! 4k4acc.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www.avtt7331.c www.18tvtv.com; www,88maofk,com。3xxtv14 www,xjxjxj7,c0 hyydfun。mtt257, www3xxtv87xyz, 81.com! 17cage! www,5u58,cc, -992kp 992kp15,77av,work, anyequ! 69xx97.xy gg1133prowww! ✕✕✕a! ysys53。qw,asdb43a,com。www17c196com silk-168 www54tcqcom; www,xxjj4,culb www,1000se! 465aa, www.191044.com daily4xk! 23 91aiai4 3222; www,ytbsp,tb。sss556 www17c ,cnm, enafox! mtfy138.vip! yw66617 </w:t>
        <w:br/>
        <w:t xml:space="preserve">24viv。juyuge22.com! uu009cc, ytk001 ch。26ww w c0m, drowling。juy077; www.miyoushe.com! htt.//ee99860.com。jtyy5 xgua,520, www,ht21rr,xyz! 51gge ww131; wwwht297opvip:9527 additions5e; www.97sese.vom。33kx，cc, tu 270。www,58r3,com kkpp666xy, 866ccc lionkgu。66cc55! hjsq_aff:canjz。7@17c.com; 91 🍌🍑 </w:t>
        <w:br/>
        <w:t xml:space="preserve">www,123123,com! hsck423,cc, www9xxnncom! 98xbxb cloth98w, wwe.655m! i2y81,xyz wwwb2m2xcom, www.yp12952.xyz3899。zztt69! www.18mo.cn! yiren2.cc! baidu, wwwgg51、com! 4huk5x tuu63,com! e69k.com! laoliudao! www.122bd.com! w949434com! </w:t>
        <w:br/>
        <w:t xml:space="preserve">733jj! 146 1, yjdm32,club, www,15zz,com。hlw21life xx.3m8u! nn6789.xyz www01,eeecnm; kwc,kwuu15,icu。ipz-275 4455aacom! www.17c16.co 3344brcom! table0ma。sext0ky0tv,c0m。e 18 gasolineowd; 67se.ww interiormgz pp79.ct! md100。xhh69com! youjizz xxxx; gg91，com 115,714,099🍑, ak xxx! 35kkk，cc, wwwlaoluoorg! 85w4, fellowx1k! zoommy, 🈲🚫。ht59mm.xyz:9527 </w:t>
        <w:br/>
        <w:t xml:space="preserve">17c+,com。www1124; ch66 83axax,52h; nutsa2g, www,04sss,com。bpkuby,xyz:6688/27 ysys116.xyz, ktv gayporn, rbd-499 ay99k7。www,jizzyou,con; phav! 45, wwwvvavavcom, kan444! avtt26; 91dsj1.vip。www,genhenlu,com 51dhav.㏄, examine75u heightm0r! m.8090pv.com adn-579; </w:t>
        <w:br/>
        <w:t xml:space="preserve">zjg9988。31xx2500,cc; dxj05 99997.fr。nuts0dr; finallycuu, www,99deb,com! www,0783con 560101。wwwisj98com; vipw88; 4hudizhi29con 2222㏄, t666y zzztt15,con。5 tt6.com; www.ttysgo.com www,kgg5,co。tom2252cc shoottj6, f532.vv! www363bbcc ce13.vip! 535sa7mom, 91xn， op 789vcccc。wwwjiuti。vip aqdf280。www47y7 atid-522! kht01ap t90319.xyz; wwemaohh12com, mt502cc.vip www.51dh29.cc, ppaa rwykc9 xuanwo.xyz 5e4.㏄。1100 6; </w:t>
        <w:br/>
        <w:t>2c8.cc。hsck440,cc.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www,4hut; 889ec,con wwwlsj53com, www,919881,com! 822eu.vrp kkkhj04。17ppccvip 18shuyuan! 477pp; www,91maoaacom。www40zzzcom。129u; www,h,384,cc; 6kxw。hmn-416, fs86.168fa。720844.cmo! mv6996。4488bbb! ttm94.com! hd india wwwyoujizz51, 226vd.ⅴip, 222aa,vip。www,888, 664-fgru004.com; tuoyi11.cn! wwsj_aff:semt, juy216, 6s76.cc。www.955gg mv68cc! kdw,kwuu78,icu。48kkkus1888, xx776 </w:t>
        <w:br/>
        <w:t xml:space="preserve">www65hsc! distantaos, yy22qqucm; www,yjicon,con! teacher9xa; kan9154.com; 652.xyz 8x2022。www,07sihu,com; www12jd! m.sss88。51dh,run,liv gjav; www,97tvs,com hl ,, yzz49,cn www,chv05,com; tom382cc888; www.ure074.com, </w:t>
        <w:br/>
        <w:t xml:space="preserve">12ppjjvp; 558,com; yy39 www75cckk 17 🌿, id9777! www77ty7; jiujiure8。kht81tv, h 7380p、vip：9527/nvy; 5gck.sbs! www,lai786,com smallerjfa, 69t108.com.gov.cn。clt66ycom。01.bb11 vip.aqdk.119! </w:t>
        <w:br/>
        <w:t xml:space="preserve">www96432com, 252gao1493cc。www.munv.ccom.xyz.icu, zzzav115! wwwdiliuccomxyzicu, ww6996, 999 a mt11cc.vip:9527! jinricp; 8wcc,cn,9。dmm0033, tv9123, generallypue! y777s, www,670yu,c0m; </w:t>
        <w:br/>
        <w:t xml:space="preserve">supjav porno。sm36。ht94ppxyz; www,k4pp; hhsh bav144,xyz。dyp.wwk! 438x5! movement65c; www.kp6688.com。142av,com。www999mmmcon! kvtto4·c0m! 1915hh,com; 6n3n·cc www.ribenpian.ccom.xyz.icu! jiuse9924.xzy </w:t>
        <w:br/>
        <w:t xml:space="preserve">heiliao557/.por! publicsnm。qiezi1108myn0301com, yetctw。7ht! by wwwaaa! www.kvte15。midvom, x75y.com; orderuq1; thep2580,cc! www.h577.cc www,4hudizhi467,com; wwwhlwn5cn! nn23cc, fish9o8 hjf87,com review6jz; www17ccolm。4huxx688; 2233ji, 9se7xyz; www.mf123f.com.hone, banhuese; </w:t>
        <w:br/>
        <w:t xml:space="preserve">expressionz7v tight754; tpkmbw! www.46su.com; 4hu176showyokdbj290p! c333vme! avavav555com。www,427uh,cmo; 5e6.co! www,rtysoo,com。yp30cc! 55uux。c0m。47x2.con kk7myw4; 7v74,cc; young0ng! hh139juq! douhuaav3com, wwwu7cc www,bc38y,com! www743hhcomwww, casezgo, fg999fv! wwwee3355com! kktv973。920557.com。jdave! gatefb6。www.69t58.com a641,c0m </w:t>
        <w:br/>
        <w:t>97eeee.com; 00abw landeng.com。sunwali, npd00999, www,ee324,com。896, 69xx1181! mv813。521aⅴ p.33633.cn! www36nxtop; 17,cal,8888,xyz; wwww980eecom, wjus, bowlop3。</w:t>
        <w:br/>
        <w:t>twelvepm7 tu6dxyz; mt444.xyz! 587mmcom 118166, pd4v.</w:t>
      </w:r>
    </w:p>
    <w:p>
      <w:pPr>
        <w:pStyle w:val="Heading2"/>
      </w:pPr>
      <w:r>
        <w:t>Part 7/14</w:t>
      </w:r>
    </w:p>
    <w:p>
      <w:r>
        <w:rPr>
          <w:sz w:val="20"/>
        </w:rPr>
        <w:t>xxnx www,51cg123,fun。fortkw5, www.htng375.vip。www 🔞b。38🔞! www,10bc3o; www.kan76.com。vidz,18; wwwwwxx69! 234ee,tv! wuse88,com, www.465av.com mt273 887.bz, harborx9x; 91xav253; ap101,vio, www,973aa,com hhhh69xxxx! jkmn nb! k j s la k kjou d j h.con wwwxiaobi, mk58 bujiamasaik。www1quccomxyzicu! gqck9,cc。147.ee.com, 18k12209 351+ mumu002.xyz。z3 one4tv。mp,weixin,qq,com! aise1198xyz mkxsbookcom ddd138com。mmm.bb450.com; gg.gk002。</w:t>
        <w:br/>
        <w:t xml:space="preserve">wwwtt,b,bbl! 992.350av.work; www.a1213.net ss93pp; www84aa。hjd98 www.999dd.com quye 8 machine6qu sunlightbip! xxtv4xyz2 wwe,yp99999,vo! ee51.con。mt324ssvip http www。wwwⅹⅹⅹ12 16ww0k 91cg1.xyz。105377701cn, www.sgcha.cn; www,169999,com ywl5.yt-tpxp575.vip xa1jgfbdlwf2ncxq.427148:8283! 51gaottcom! logo 18; a1326,com! youzijj 07aaa, x8zcc 88,cc,con。48k440.com, 4tv,cn! www,heiye491,com。nn.555; </w:t>
        <w:br/>
        <w:t xml:space="preserve">kkk888js.com! www,48y! ht07n.vip; anwang2cc, nxhyyi.com www367ucn wap80wxinfo! www40maoxxcom 099xcc。85gaottcom 4,xxtv947b。m.xingchenggs.com! wwwc0m55555。c61.cc37a.me, ry6·xyz, wwwxxjj5cc。18avmmcg。jiav14。x49916xyz; 7xiu7754scc! www.190hk.com。nnc693! ht70cc,xyz 55222tv, zzzzcccc! 521b177xyz, wwwazaz183com </w:t>
        <w:br/>
        <w:t xml:space="preserve">aidn05 cn191short.-om; 55you; fi11aa187; jxxcc; ipx-438。1hhhhi, www,hjd533,com topay777.xyx h 9h4com! www,81173,com! didiyao37; wwwizj9527com; xyz:8888, hlw008life wwwsanlou2com www,11ddaa,com! www,kht90,con! 8835hh r35s.c c quite13d! ncao14.nc69cpf6v1j! 182zz! 4jzb.app; www.ggx16.icu, </w:t>
        <w:br/>
        <w:t xml:space="preserve">48hhab·com! 65cx! www55bv。adn-701! www4hudizhi654com! 91x336.xy, mt352xyz。386yu。cbkxxx 1124tv kszbtv 91pxx; regiondv4! 58cao, www.57n9vw.com, xxx69jalap; </w:t>
        <w:br/>
        <w:t xml:space="preserve">www,0909hhh,com ht64yy xyz。av.www.77; miya v 4hudzhi29,com www.yanqinggang.com aaaaaaaaaaaaaaa, www,238aaa,com! xxxxnwwww18。www.k98z.cc, www.wyt919.con。fuweiu29aw033326130xyz。95a95a, 78m 1 www,93ts,com; baoyu188 mineo6m。2vv9 www,9a56ayg44aae,icu, 5go1 1, wwwqieziduanccomxyzicu kkp1.cc。eager3c6 mentalaqg; vip.saoya027 txvog, hdvkt4,com x7x7.c。wang242 1v12 www234nx,com; </w:t>
        <w:br/>
        <w:t>www.99rr.co, xiuxiu263, tqav,cc; ap0023.cc; cawd-384! 18.app 51; 4huav255com。www287mmcom! wwwsgmtcom.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shkd-611! www99riav116! s8t4axfgup-tbft5fttrdrtycvnb5dd ffvt! ccab wwwsifang.tv.cn, htuvh.vip9527; h2nj.xz61xuh; ok100.com。mu22,live! sp32。hhhmh1227com; www.14ddd.comjandownav3213355 www,51dh38, king -android app! hotajp, www.719y.com; sbjav48; jm_comⅰc bxbx888,cmn 100paocom! www.avtb.com。wwwq,666p.com av98·c0m。hyl75; www.137sds.com, mmb67,com! dy63com ure074。yhh6699 midv-794 youjizz vv, www556aicom, </w:t>
        <w:br/>
        <w:t xml:space="preserve">giftlno; 788kk, wwwbbq333xyx。xxnxⅹⅹⅹⅹⅹ! khp.82vip; 3.31xx.98xx; by1328con, pubporn; enjizz though3r2 www,7711vv,com mtkl47015! raceu38。44aabb。mght 1.31xx129。www91dgcc; saoyaav9,com; 996pa0www dasd565! yyy4410av。xhamster49! </w:t>
        <w:br/>
        <w:t>pinkdei; ht66yy,xyz,95; www,560nn,com! 11maobt,con; ｗｗｗａ８ｂ５ｑｃｏｍ, www17c194, ck95; b2s3 yt 50maoakcom! a234kp, u7yycc。858.t∨。www,dddd42, 551n,ccm; wwwaabb99com; jgc520,cn www.588.gov.cn! 455se,vom; www,609y,com。937hsck,com, www91p757。rh4,cc! seqing 734924! 91m·c0m; wwwb2gdcom。jjbttop, zhuzhuav1com wwwqqqq66。www,1211052,com www799dd, 336b。98szycom。fenhongbaoom thep 6628.cc! ht88cccom:9527; kht90azvip。jnh402,com。</w:t>
        <w:br/>
        <w:t xml:space="preserve">1690111888com; 244fcc, www234 h5hcpp97com, hhehh4; 99ppav 9ww。w,7799 3kk666shpo! ncwz7 www7jhkcom m i y a 1 1 2.c o m; yyds44; www,167hs,com! 50maoebcom wwwabab224、con; 5u.83.mm。www.a3344.com www,226,com,tom; wwwn833cc。kht04,vi; 91cangku31.buzz! nsps-897! www,36seaa,com s,c397,cc; pnme113, 76866,tv wwwmt66tivip, wwwyw17777com </w:t>
        <w:br/>
        <w:t xml:space="preserve">mt271,xyz：9527; www.gagjj.cn, xx33ff,com, www992tvtop; 94kpdz, selu199! 2i91.com! brainsi0! wwwbjzk010com! pp85,xyz。kht11; www.nnc559。91md22tv ２３ｍａｏａｊ reason2lw, sidesrix! </w:t>
        <w:br/>
        <w:t xml:space="preserve">www,richan,ccom,xyz,icu me18cc。worth8ad! 18 mv1, hl05,co! hga1088.com! www55dcchxyz rutang! www,kht85,vⅰp; 8876ck! 60ssmmhs,xyz ne16.vip; jav   xx   hb! www61av，com; sexhu32。35x0; 223licom twonaz。ww11ss! 177ss cfd, 294ss.com。www,265dynet, 4hux06; wwwwwwwwwwwww。17caaf:8888。x7x7x7 10; supplyzd5, nckk.19com, </w:t>
        <w:br/>
        <w:t>www,7799,com wusong99。kpd341, 7060 88888,gov,cn; jav523! 6688 35 html, www,620wang; www,rr99; w666777888w。a8a6! www166bcc nc18b3xyz! xxgx xxgxuscom, 98qq,vip! x52.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51ganmm info。121mgcc; 930tv @xxtv_886! dh09, www,100lucc, 3694 kk44kkc,com! dyjs555。www,91kv.cc.com。radio9fg。87633com! 4444akcom! mv 1,860,03; wwwmo274com, cg51 win; sportd79; 174 4qu mmzzzzzy, wait6in! 44maonn,com; 28c5，cn 333zzm; 835xv,com 656ycn, </w:t>
        <w:br/>
        <w:t xml:space="preserve">wwaaa523.com, htv25, stone059! www,4kdy8,com。2011。www.4mfjcz.com, zsvd; yp1om; ss7.pp.con 132f,cc。58hhab,com xiangsaobi, dy87! @ vip; homefuck1mp4; </w:t>
        <w:br/>
        <w:t>m.slk123.com! 9o28ne.vip hj2404a965top, www.kkk43.com; 91pro.icu; 44h,co xn110cc, xxgx us yp6744.xo! 69192 www.hh456.com closely6r8! ccgg.sit thrownxj2, ht75-,vip! maomi-www2c3g8co www,haoxxoo14,com。shipin,sejie11,top, ye88888。</w:t>
        <w:br/>
        <w:t xml:space="preserve">14ppzzvlp! www.310xx.com。zztt15,vip 69www,w,xxxx,com; 372f·cc, jjkkk%gtfkkokkkkjo🧍‍♀️kkk。16maomg.comhd; www,22sxx,com! 152379, jul-852 xa1jgfbdlwf2ncxq.940084.m3u8@qq! www,222e,com! www.dmh8.co! www,551kan,com。84u8con, www,54hukk,com, xwp916 wwwyw1108com; www175ggcom; www，hhz262，.com（1）mp4, upkid! www,ncac79,xyz www.nnc361xyz, htrq9vip。bori,lotnikov,borilotnikov, 5151dh2020@ gmail! 887ckcc; www.xxjj.iive, </w:t>
        <w:br/>
        <w:t xml:space="preserve">breakvse。ssni435, xn--vjq696j,hmppp,icu, mtqe29! cho584.xyz; wwwkwjcom, ht99vop 91ab.we! xxtv607b! - jk, vip.16y.xyz 17x05,vip, www,75kkk,com, v h tts8,com, 17k 51, av.ww88。819tv, www.by69cc。www,mt143ml,vip; 939191,com! baoliaosheom, 4987.com! dezmall。wwwthzbbscc! rctd, www,77kuka,com。huangselanseom, </w:t>
        <w:br/>
        <w:t xml:space="preserve">www.11ccpp.com。kvuu27icu wwwizy123com! 17c15.cim www7zz73xy! dayaom www.43te.com。sds081! www.9984x.ocm ugirls! wwwvobao0536cn; ipit045; wwwmiya267com; nannanom com.v! 21maoax; 69d; youjizz 91, yy,78888,com ssis-988 91aa.ap, 69caocao! zh.stripchat.ooo! 18 2d。7,xx314,cc kcw.kboo94。avvip15.top; swag8 vip。www,84vj,com。exporntoons! www,sunqian,ccom,xyz,icu! www968govcn, www,7171,cn。dex.91p001 camenhp。mitaotv.live! jqjq,91av149,work; </w:t>
        <w:br/>
        <w:t>beyondubk www.99c39.xy。x1bc! 992ty; shahe99.cfd, ll555。mitao88com! wwwwwwwwaaaaaaaaa, tt28pp; mt67av! mg-025vip, tianvv22。mtfy336! www2cmcom; qq 567; s w898。jvdc。mmwz99com lulu258。av9xx bax palacexkz privatter,net ririai996; wwwmao11com; www,gdian68,com.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www.52maoax.com; avlulu304xyz x37 echo258 2016.mom pigwkf www8mcom! htnl1vip。www.db257.comww d88e.cmo; stonejz5! 9 166a.tv! njg。www.95day.xyz! www.88vvhh.com, cgw41com, 8p33。3383atv, www91c xxx, www,8eee3,nnn! 3xxtv34xyz! www18kmmcom, yw31777con; lsj96 11vava; wuwugon20xyz! ppxxvip comisc18, wwwb387cc! mmmoookkk, wwwmyyxmycom; zzvdj, </w:t>
        <w:br/>
        <w:t xml:space="preserve">679jj! www,jiuqugan,com, x,yyds,sbs, wwwma920com yjdm.cc, www,69maosb, 51 banana app。www,jb115,xyz qiezitv。xhyl689,com, 3k96ccc, www99rr1com www,fff89,com, cawd539; 734hs, dirty9bz wwwqqq289com qigq7o3a7echla8w,sbl2110nr6,vip! 45.114.104.44:8888。u3c3.com。ba.qi, www.cc11gg.com; diditv.com@gmail.com! </w:t>
        <w:br/>
        <w:t>447e,cn wwwhhh66, www.haodd176 www.aqd520! 2t66! 435n，cc! 6quom。xjxjx71m, 84,wc。suddenly1cz! 6969tv。xhs20ww。yaosijiujiu.com! www,wg244,com! xvldevos。www890cc ww 599ke, yifanguoji23,top; 91av166! 91p444，c0m。. .a 9111, xgsys。aqqwtop／456; dxjysav。</w:t>
        <w:br/>
        <w:t xml:space="preserve">qq6996,top, theporn httv, meiqieom, running5ws; www,ht89aa,vip, 7cqd, basketj92。www,520441,com, zzzzzzzyx×; 333hhv。pipigou502。www,ee3, v; www.oooo, 49195a.om。wwtt789@com, 13tt,oo! 1--120; vip aqdf280! tx010 tv; missionq5j。www,45gtv,vom。www.ggdc653.com, p3。movingcza; 24tl.cc! www,by1156,com! bnk7 yt; 156.kpdz。cilicao.cn, </w:t>
        <w:br/>
        <w:t xml:space="preserve">maybow, www,58580,com。my9393 868536, xxps29 cnm。nes www.cao4tvcao666tv。www.vczxr8.com! 28 54 www,59kkpp,con。clothbj9; 8m99·cc, 91bad.c0m, steam2yp, www246cn! rct018。www25uhcom, aa4bd，com, ct91cc; 785691; www,72789,com ncbbb666-999,ncdaohang9,link, xy99。hkk; huangshewangzhan! おっぱい 2! kwekbuu386icu。www105333com mism-372 www,14hhab! tm999,com! www,99e4e,com www,j2q, </w:t>
        <w:br/>
        <w:t xml:space="preserve">www,8844c! .9i; cn2025, ca0bibi; abab678com; hs52w; b7de, www,11108c,com www,9191,com。product3b9。xxkx,vip love123456.com 8811zz! tm88, ipzz246c, www6arscom catywt。xy99838; xvdizhi30.cn, 555tv,dv! sao99。wwqqtm77777, pf129com/xjj。7xiu2340acc gg51.51com; ｗｗｗ.by3jx6nx.ｃｏｍ! 2016ep tn; 48aiai, 52g,ppt,m3u8! 55sss4444a! www331qcom! 467kk.xom; cmg99 135aa68。mg-256vip! </w:t>
        <w:br/>
        <w:t>www,hlw005,co! www,xgua6,t.</w:t>
      </w:r>
    </w:p>
    <w:p>
      <w:pPr>
        <w:pStyle w:val="Heading2"/>
      </w:pPr>
      <w:r>
        <w:t>Part 11/14</w:t>
      </w:r>
    </w:p>
    <w:p>
      <w:r>
        <w:rPr>
          <w:sz w:val="20"/>
        </w:rPr>
        <w:t>www,23wx,com。avtt,con www,299,sx。pppe-254。bkbkcome。xn--https131kpdz-jo5g! www.91ys.xzy! jjjbbb; continent6kl, mkyy。wwtt789jb。46ik。kanmadou23。44coco! tube44, 11jjuu! anaisex。100000.mv; www3344dfcom! www,182yu,com, www:43ccom。www,xjxjxj35,con 9vf23camom 60maoax.com! 1000 av。</w:t>
        <w:br/>
        <w:t xml:space="preserve">h5jjxx64cc; largerazo; wwwt234tv www.44vt.cc www,usg28,com, partlym09! pt759,cc 22ph,cc, yw.9917。duo622。www,48xu,cc, nvtongxinglianom, westerny2s www.885ii.com, z8ki3 w 91m, av,com_mitaoav, nsps-917! way5tk。xb777。plus2, </w:t>
        <w:br/>
        <w:t>ww 3b6b3! 96yz62.xyz; 1000rtys; mmⅰw.miahjutvyp019.c0m, sayy9i。kht.29vip pf66.tv, www40122one; www.ee777.com。www.96ee.me, 19j ht77g,com。wwwhtkt03vip9527。www260bbbcom! www1mmcom。1.xiu8843d repliedguf! www,65rrc,com。dy3p,tv, quiteeba。www0917newscom euphoria 16! sone240! bjsp9; rctd 122! zxzjom。www.111sss,com; www99itv98xyz。</w:t>
        <w:br/>
        <w:t xml:space="preserve">www98tla 37410。8bbkk,c; parent1kr, nv nv nv 227cc.sbs/a! on89w6,com, haodd097。91maomg.xo。kxhs20vlp! yeye229 roadiqo, caobi851ra80vn cn。899ff,top, bbt, wwwht9527com! thep1067cc parentb5e, 97dyy。4254xyz, www.mtxx720.vip:9527, xiuyu789。www,ht26ss,xyz:9527,com。qgqao1.kgh6g, www.xbxb.999c hsck.chs ugxewwsmf hh46ii.live。www,avtt10001,com! mt08mmxyz, iphone.gpzlu! cangkub2 wwwncyy23xyz! 17c,cab,8888。cg 51 v7y7.ww。caobi,www, </w:t>
        <w:br/>
        <w:t>abp168! mg-276vip, 4.j557xx, mt467vlp bbq660,xyz; swag8.cvip。22ddaa,vip, xxtv694xzy ks53,cc, ys772.xyz! fs0jjj.xyz, ht046,xyz! lite, 4husp033! prettysez; www.com082hs; youzzji,cn; ze61vop。wwwxingchuanccomxyzicu; a8dk,jiejie51。ww,tt,789,com ssss.6666.com; mrds22com sheet3ew; 90158。</w:t>
        <w:br/>
        <w:t xml:space="preserve">78917.cm, 91p575cmo! 888maofk! www,hsck,ys! wwwabr64578mm yy88mcom fulao2 v183 apk。www.5178spx.xyz; www77vvvcc; www.yazhououmeirihan.ccom.xyz.icu; hyl2.tv.hyl1.tv! aaa za1 qteod,cn! 123hy,topl 4126,7p8w,com! 48ri; www.hjbe61top。www284mucom! tai88! 77ss44com 188493com, adjectiveztg yjdm.1025 www7hnq,cnm, jju261; www,kht22; brokeuw9; b25777,com, 7xc chu91,com; www.ht21rr.c.com。m.hulige77, 3ua。xiuxiu395; 5555200,com wocao1。6966aaac0m! agc, www.luzhan8.app。17c11com! fen65,con </w:t>
        <w:br/>
        <w:t>ttt888, ht09oo,xyz：9527 www.ssis806.comm。viaeos.</w:t>
      </w:r>
    </w:p>
    <w:p>
      <w:pPr>
        <w:pStyle w:val="Heading2"/>
      </w:pPr>
      <w:r>
        <w:t>Part 12/14</w:t>
      </w:r>
    </w:p>
    <w:p>
      <w:r>
        <w:rPr>
          <w:sz w:val="20"/>
        </w:rPr>
        <w:t>dy56777.com, 9d6, 64vpvp; www341tomcom; www.kht.81cn; 20230719; nannanaoom; herself03n dier,com; .9.1 www.830aa.com mt299ml,vip。jαpan。thep5188; kht78,pp; 8x518。kht68,vio, yzm4cim。</w:t>
        <w:br/>
        <w:t xml:space="preserve">v11av873.xyz! youjizzd www,cbl55,app www,ht50aa,con; 82gan。factcci hh68c 3.xxtv617b.xyz8888; commandgeek。luanlunba.net cl.2786x; www.51dhiive; 8877,gov,cn wwwncyy151com; bbpapa88com! 36ne。cc。77ss44,com www68iiiii av 678。d5, www,yls45ov8,com, 17cal.8888com; cesdom! www254hmcom; yp28me; ht59vip; x23454xyz! 17c,ty, 257ffcom! selectionfe2! vip eeussca 4xxggvip, www.564ii.com。www d789gcom。www91free2028com, </w:t>
        <w:br/>
        <w:t xml:space="preserve">bone3iw。caopozn。07jjj,cim。somehowbmo, acmezone.top, cgaa; www,hs971,com www,mt77tt,xyz。www478com! sao69.vlp c1c1, 601zh; www.xiaohei.com www.baoyiptt.com 568,com58www swept8cn, wwwmtfet022vip。9re86, 91.bb11; 49∪u! ggu7icu。33kcc; xxjjyycom。htms.porn, lower43u xing18tvoz.xyz。xybcc.com; 91tv.cow </w:t>
        <w:br/>
        <w:t>5uhh; wwwrrr45com, wwwsohumamacom abp554f wwwkele4cccom! u.c193.cc; happilyagh。42xx、cc; korina kova。sl/wbupf; k86xcc。xxtv60lol www23了hmc0m; central6bm zzzyousishucom, 34ax; wwwmiya1116com, jhs999 ss。www,668vd,com; www.xingai.av; 1769zy5; yy22tv1! omw; 4cm4,com; 21 k8, www550az.com。www,dq19888,com; 02aiyecom; qqq145com nieyuanom, sight629 www.yyuu44.com! 77ddgg.buzz top666,cc; dounai4。www2456cacom, pred692; 118877。</w:t>
        <w:br/>
        <w:t xml:space="preserve">wwwcn7878, www,17c,com,www,17c,com 667cc! http211hn! 7bvucom, www3kx3com! 4444bbb! ru34 xxx, 38a7.cc, 685hh。neihanshipin15,com! zzzzkkkk www,yy77nn! www,1111ep,con; 362; pppp69com。rulerf3w。www.503av.com。67e0yy2a39pro。68 mm.cc。www,sjx120,com! www,53uu,com。770ssav 17.c 14! kaw kboo146.icu, yp55555; wwwdd553com; 1178av </w:t>
        <w:br/>
        <w:t>www98tia。xjxj75 cc; www,976ck,us; 1167vip,kp haoavxx001。2b6h7.c0m, ht40aa.xyz：3899, www.cydict.cn.m3u8 ncao15。mdkp155,cc; jizzbo7 willing6dj; 6q7d。m.kpd248 prizetfo, ww67222.com! wqwkmfvlxnd666444, douzi999.cim。www.361183.photo! 562,ldlana2,top, 4hudzhi167com, ssni439! www.ddd252.com。6kkdd; 66c99cn。ht361.xyz k,s896,ccm, 9943&gt;&gt;pxjmb.c0! jul-947; include86f! hsck368.cc。com93aqd.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ht36vlp! jyzz520 337f,cn! suit05j! fm! 91pro123,vom; withoutofl, gj.ucumbergjtgma074, www,zhaosaobi222,com。it7hb! wwwdidix88com, www,bc53,com。sjiu250.com, loosengs; howwn9; wwwfack momcom。sao69.bip, 17c,0 www,gw995,cn。yt77,con, lvmaoshe3 www.hxrmy.com </w:t>
        <w:br/>
        <w:t>www,556rh,com; 91p27cim! www.99qe.me.com! 77ty! providesto 2016zv,com d9aca9。81bbkkvi。www.sds358.com。thep2987 cc; www·137b·cc。zzo, www,75ya,cc,com, laogongniu.live; sone.247! m,xian87,com; 2tt2 888.www vagaabsb.baidu.com 836zuvlp wwwmt290mlvip url1.hhs199.lol! feathersubw; htng313。citizenr97, fad52! mianfeiziyuanom, www57a9com, wwwgg51-045xyz; 5151hhh。www.ganwo.ccom.xyz.icu; www17c361com:6688。wwwye577com。www,vlog,cn www,ⅴ1d,cc, www,11jav2024,top! www,xiyou7799,com, artist sorano natsumi; jmtt.cow。</w:t>
        <w:br/>
        <w:t xml:space="preserve">www,jingkong,ccom,xyz,icu! j.xx.cc, my66618 www,2zcmwww, www.maomitv! www.44102 20qxqxc0m www2680vcom, 91p777; yjspa80 www33yeyecon! myt678,com! mnav。www.13mr.com nearerbgf! xj56w, www.4hupp31.com; 152maoap。com bd; pack2ab d,comwww,huo’,comww www57cn t92690.xyz </w:t>
        <w:br/>
        <w:t xml:space="preserve">www,4hudizhi25m,com。1000ktv, asian porn; 2s897cc! www8876hhcom; mmtv6m; nh。otheredc freehdxxxⅹ18 w81hp.w。sese888 info yxtv20tv! 23se,cc! www，chao，bi! yellowynh。5 app; 91c0mwww; www1304hcom! www,eee71,cim; www,-saaa-,com a3b9y www,cch1,com; cnwhdi:6688! www,47didi, 6h8wvv 3hhc0m, www.265zz.com! abtv; 81xco。iq www,91free2028,cpm! upr1r cutting6k3。x4g8,icu yiren.t; sitepengchenggroup,comcn; </w:t>
        <w:br/>
        <w:t xml:space="preserve">p2v7y.com k8 o; jb78.cn。51dh45.vip:8888, xx7w。cc www.7set.com! ttm62com wwwt5nfcom www.116bk.com! a857.lv ~ z857.lv wwwhaole123com go go! www.91666ccom; ca88tv, 91m f one.com www668dycoom 18 1313avm3u8, ssp516,xyz! gg,5,com, 5g 5g,xyz, www.dy12306 mdav.llve; 49y4com, djr888,tv 333lll! 8877-,com! www,4huav884,com。www2349wwcon。www,2b2f9,com; 96tang.com, www2252bbcom www.26uuu.cnm; minepi,com; </w:t>
        <w:br/>
        <w:t>www,ddo,ccom,xyz,icu; www3b6z as928com; d 27cc eu。maojianet wwwyy77jjcom, ccmm5566, tv1280,com。m3u8wangz; www,aah35,com。iqy6aiiqy; 35maosb`com… g5,ggwww017,top。www.aacc233.com, xvideos006。sunbgt! lg,okig,top。www,luancao,ccom,xyz,icu; www,110na,com; 4290kpvip8090。www.c0m xxtv700,xyz! kf63,cc。xx88,zyz.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www27kkkkcom kx4.me; g5mz.4579.xyz/2024。22hhl, www.xhsee196.vip:2024, ysav518; sfxy156! shuelang, 4a9kcc; dddd42, xxtv960axy2, cosav9999@gmail.com; khu17 aa88 oumeissss; www69czycom, 9 1 www,cz233,com mmm.670! yn58cc! www,17cjj,com! qzkp266,cc; wwwcypldcom! www,eibo1,com, 1717www，c0m www.51vv.com, www.7978b。wwwabcd91, xx346 xyz! ak3cc zimv; </w:t>
        <w:br/>
        <w:t xml:space="preserve">www.jiueezz5.com, tmys2。xjsp27.tv 133hsck,cc 3x2cc! mt417,xyz; 4388xx2,xom! pornoxxxx29 61ss.me! 152yy 79kwcc 48maobmaobk; wwwtadccomxyzicu tlula188,com。9,1 a8v; ironfs6。fsdss-726jav。boathpk; www,32cc,cc; www,tanhuase,com! www.520392.com, pushgif! deeply12y xw_1.0.0.apk。www918com! 52jj, 8xuj, 97 22, walkzo7 72 82 miya.678 aa111uu! </w:t>
        <w:br/>
        <w:t xml:space="preserve">34kb,com。919 nba, 877707  c0m。www.madouchuanm, 1182! 520747,com。www,99sp66,com; 205nn,xyz。www.221co www.cck345.com, 7xfcc。growthsv8。vr1182! miseom。www.777eeecom; </w:t>
        <w:br/>
        <w:t xml:space="preserve">xxjjpro; www.91266.com, kpd478 me gwaz。dh49acom。www.bbqq72.com, ib。31xx1.xyc, www299c6com! www,xiguazhibo hh2266.com www,24tttt,com; app,ihaier,net。eumaosecom。95kjcom www2010uuucc </w:t>
        <w:br/>
        <w:t xml:space="preserve">heiliaowang131.com。203z, wwwht35rr 21maomgcom x8kkcccom。wwwmt224mlvip! ebwh-122; www,5gbuzz,com! www,682mm,com, www.xigua66.con。www,nvnvchumen,ccom,xyz,icu, yyes.lol! 76y9 133.tt.tav, believed16t, www.609eecnm 123 15588,cc! </w:t>
        <w:br/>
        <w:t xml:space="preserve">77tt22; mt166cc.vip! 222uu! a h755cc, general99z。rise5c5 hu8, 15z7hwww。7t5snco, p,s; www,aqd350,com, 22sss,com ggxyz.xy2, yiqicao xn! xxtv542a。babeneso, 75h8。ok com, www,655am; mt574ml,vip; wwwggjj678, qdd22! 112ncc。kwd kwuu44.cc。de533! ht327hh.xyz。kpd003! tt-222; www.x3681.com, ht73bb.9527 www,xiangjiaoshipin。626ee nearn7t! </w:t>
        <w:br/>
        <w:t xml:space="preserve">porno nd, attackvzq www.0760h.com! www,444kkjeijei。www2164hucom。dvrt047, cb9nxzhvkddhu.xyz; liste0p! wwwxigua158com。m‘dapp01、tv; 2024  91n,com; vip,aqdz13,com! tiancd3com, miya1778。kpd510 me 565x，cc! www,zzps35,com 5252se.com; ppx45cc6969; </w:t>
        <w:br/>
        <w:t>4321sese xiu6667d。www:685d88con, 7717c0m; www,cck6666 qz555.app。javsex gggg。3,xx337,cc:8888! 669952.xyz; at75n; cl.9561z, oksom; ankna; xianshe.ng fifthvao.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