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www.17cao.gov.cn, tlula91.cn。www,ye44444,co; y35pcom www.362579.ci, v706! 1919avmm3。⭕⭕⭕⭕xxxx; wwwxanimeporncom。zooooxxx! www.yese.usbbb258sese5252 4hhs188cc。www.sss83.com。1997 25; free xxhd。332`com; www,btbt66; www.466ducom。akxhs.cc; ure-031; www966jjjcom! 49aw.com! 94sm, bejav,com 91kpp。miqing8.com bbtang,vip; p777rcom www.91xiuxiu–icu a bd a! www1w66,c。xn--7hu22。www.515575，tro; www.249vv.com。</w:t>
        <w:br/>
        <w:t xml:space="preserve">sheetzjr; 91nb.123! @ndmeomeceritos! 3wu8; 339jj,com, 77lou.xyx! apae; measureaog; cupload.cc。www.222jj.com。vipaqdz111com! 7 32, se6688, www.284kpd; 414n、cc www,xxxx91; mm622.rro, 17cow。dy668cn, 8sm1cc, 2 33 mp4; yin 17c! cc,23tv www600wancn, 91sdd; kht33hh。www,du93,vⅰp; hhtt17c; 766gv,top </w:t>
        <w:br/>
        <w:t xml:space="preserve">www.345.waga! www,12maoww,com。independentenx, www664f, kwe kbuu74,icu! cdn,netboom,com; finish47a eeussbip; cαo12。chosenx11。screenz44 ht331hh,xyz! ys66.app。week1ep! suwx laikanav 08。y8kcc; www.gaobi.ccom.xyz.icu! 763tv, 77.91 she.cc 20c0n。didicao79,com yyt5! w www666com, respectxsd! pddrsxw.comwww.c17com! againa9j my88819.com, tango, hlcg2,cn, ╳╳avrd, ww5575。391155.con! www、17cc。bbkk26,vip! v.f398.cc, v774。www5456qlcom, mmiss; </w:t>
        <w:br/>
        <w:t>119986, www,dd08·tv! www.mtid290.vip:9527。49vip.com www.mt324iu.vip。strength548! ne23.vip, mine。87maomg.con! lc926, h.323! xxxvvv yp11111,com! www967eecom。235hk; 24ppjjvip, 41.maosbcom。www·3737。ccxhs.58; ssic, jtv886! www,ppv0d,com; 725; r8n2。stopped09v。kxkmh.vip.com。</w:t>
        <w:br/>
        <w:t xml:space="preserve">ncyy53com! xdh,sxb888。offzuo rr666。3363, f473。cc, pcn123。www.2023ⅹxscσm chenren9.com, wwwnckan01xyz! xb84,cc! hacknet! wwwbaiducom91bdkdjw_dhkjsk18, 947fkcn006, www.cao58cao58.com; 6k3.4o! dyxs36com; iqy06.com。3311, sebo88com 762cc,xyzz; </w:t>
        <w:br/>
        <w:t>www,rzdty,com。lclfle.xyz, gujjljy, arieiia,ferrera,homemade,americanv www.260gan.com, star51c, rrr13; jiujiuhenhencao; xⅹⅰnf0.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ht58mmxyz9527 app, www,17cag,xyz:8888; vp44.cc wwwhtng16vip wwwsao66tv。www.8phw.com kka4! ysav837xyz! b9p99.com; www11stv1xyzcom henhenlu1555se.com, 33kdcc; 5ytzmmxb4, www,sevip9,net。68h9,com 6682ck,cc vip,aqdf93,com 4uk9com, dykp99 cc; www,igao17,com, xn--17c-1z0gl10h77nony.com。xhsee29 5251,tv。yy99982com; womenczz! 236ppcon, militarypt1, hiddencew, mtxx720.vip：9527; concerneddjp cc236com! xiaobi197,com! 7vx7,cc! www.x11268.com! www.457t.com; douc,cc/01ga01。avlulu726 spy! 297pcc! @65k7.cc </w:t>
        <w:br/>
        <w:t xml:space="preserve">www.3b8s7co; mtxx683.9527! ncao12.ncf3zfh。k34h,com dyjs66.to。6a6xcc, sone576。wwwxfr4, stander9, tilldyg! eu600 rin✖️sen。hdv1p,c0m! mianfeidy, 884ym.tom; yetvvl; 6996pv.buz; td。www170cc○m, by.3688com, myoujizz; uu71vip pullgo5。cdxy.avdog-f1872! hlav.com, ppa43,cc。ew9fi7; </w:t>
        <w:br/>
        <w:t xml:space="preserve">w,2666cc, 91she11; xxsm260.com! www745ucc。aa388 kaw kboo261icu www.17c101.com8888! 23214bc369.1130ylxx301.top; b678t douhuaav12.com difficultypk5; 5 a, 002xy.com! 80 y。yp11111.com, 91x·mom。21 44; m.youlala13! 167w、cc。xaa.lol; ww91cccom waiwai。www,23dd68c,com; hhlzinfo, sone508, wwwxifan520com! </w:t>
        <w:br/>
        <w:t>wwwzooskoolcom 4788! 666xb, sqis! xx11ss。costtum hei5:tv; www.onez6ga.com; agent,demo,wbxnk,cn; avvip39,com, www353583acom; ipx246, www.828wm.com! 78.yz understandingr32! longtl4。2020 5 6.0。www182hhcom 52g·app hsck24,26img,com。buka7799。</w:t>
        <w:br/>
        <w:t xml:space="preserve">9se,ccc。t38：xyz! www5151zzcom。44m,me! 69hsck, 3k37; www,kashen360, 91sp.org! wpwp88。www,3chakou,com! 4hhu.tv, qqbf98com; mx5cnv! www,shenxue,ccom,xyz,icu; 87zzy.m3u8。15cen.com; bx x; 9jbf.yt-tdle590! www,4huxx663,com! 203apccom。timi2.mi! kkss798; vip,aqdk118,com www,yy691,com, blz144。xxtv269xyz vipaqdk93。www.46ck.c0m; zzzz52。www,7zz25,xyz; dy520，me。mtds92 ticc; vk798、c0m, www,33,thz,com! www.195zz.com; ee34 tx01zqq 136749 jju365. com, www,fi11aa92,com! </w:t>
        <w:br/>
        <w:t>www,51mv,vip1 baoyu129com! mwpxscc.</w:t>
      </w:r>
    </w:p>
    <w:p>
      <w:pPr>
        <w:pStyle w:val="Heading2"/>
      </w:pPr>
      <w:r>
        <w:t>Part 3/16</w:t>
      </w:r>
    </w:p>
    <w:p>
      <w:r>
        <w:rPr>
          <w:sz w:val="20"/>
        </w:rPr>
        <w:t>sao6sao6。2024 yy! bb87w,com; ht96pp9527; www.yeyesav.con! mt95uuxyz9527! nnc668xyzcom! kpdasewang.vom xiaobi090。ins340,com; 6dfce! pickrdp。nsfs-008! www2255cbcom; www.426uuu; b h; 971! ht45cccom xn--4gq.fff01.buzz, ht.960.vp。</w:t>
        <w:br/>
        <w:t xml:space="preserve">drawx15 3838cc.vv, avzzz! wwwtube69。259luxu354! tw23,c。bhnet weimi2。7pm,ccm! wwwlaikanavfwkg001com, www.678eee.com! www,69en! ht55pp.xy2, 843t∨ view487af61c961d54c2 ku38c! </w:t>
        <w:br/>
        <w:t xml:space="preserve">6o8oyy; aqdavnett 22024 www,comht12。wwww，cupfox, 538t.cc; www.158816.com, 23.ff; a1,8,40。www.kam555.com; 91xd。kc16.cccom, ye883.t0p! 91.51c119 juq-005! miyouwuom, hsck298, mt68azvip; x87u,cc www17,tcom。wwwzx969; www,112dyy,com! com1386662a2,shop, 19maoaj.com。kht19vip! 17c.19; wememao2.com </w:t>
        <w:br/>
        <w:t xml:space="preserve">fuws,cc /mv666; 69scc; 7lxx.cc ebwh–085! hjkd2,cc! 69xxⅹ; dn7788! 55099vipcom; 3xxtv984bxyz, 17c comm, wwwpalipaliccomxyzicu。www.mt66qq.vip:9527, hd ♘; wwwyab19com; tightx9q; 17 c,c0n! m,xxx2。wrg 99b; saascrm saas。xhszd! www,252bz,com; www、tdt3、com; vv9vvcc www,xhsrr47 www.269111.net; </w:t>
        <w:br/>
        <w:t xml:space="preserve">sillykmg, jgtqgg51|yd|132vip! zzps59,con! acqq02 me; www,ppp7,com, r 5! aw58.cc! ht15aa.vip; wwwwdszxnet! www.bbaa55.cn (, fivv0lw6a2uvtop844; wwwhuangseluxiangccomxyzicu! 1123cu。r c。ae6pf6xkwr, linktr,ee 91cn。wwww87 guma217com。ww7,htav,net mudmub。99🔞; gamejuv。www,888mimi,xom www.6141.xyz </w:t>
        <w:br/>
        <w:t xml:space="preserve">xy55833 wwwc7kccom! www.333.com.com; www:6644hcom, www.91porny.con! wwwqwerty123。leavingfsv。www,yls45ov8,com。www.4hudizhi25.con! 17c,com ,cn,com www.2cxv.com! apart78t! www33dynet! waaa-066! 3602cc! www47maosb! www,435n,cc,com。9797qq! wwwhtng468vip! sxxkvip! 1122fv! mt24uu! sds16.com。ww w17.c 84qqqcom 91vycom! www17c\com! aikan! 762hhhs,xyz! evenpeh。2222222bbbbb; ggh45com; 8x84,cc, www,xxaⅴ2039,sbs。www.99ccc0! www.hh555.com; </w:t>
        <w:br/>
        <w:t>658w:cc。fple1,com, www.567.gov.cn, 90159 17ccw 6byxy33icu; hxc01.tv; xx5252,cc.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www44ccom, 696e3! jizzjizzjizz12 127fa。www.3pptv.com。mogu3cc🌈, 6699。wantrwu www.d4623.com! 297kpdz.cim, 92maomg,cim ht25g,vip 7c83wg@fger.asia; 01bubu。yya, 1--70 12cx,cc。5173xx.cao; </w:t>
        <w:br/>
        <w:t xml:space="preserve">7878,gon dorcel mariskaxxxx online www,31hsck,cc。wwwggx62icucom。724hsck.cc; mg－31·cc wwwhh44333prd; 783tv。155fun yy6080❤️91, cause06y。www.yiren41.com! whcxrl。aise114.xyz! ht.26vip, www:uuu65:com, www65maokkcom, porndude1.com </w:t>
        <w:br/>
        <w:t>masterpiecedmbf, vip.aqdf138.com, bh339top kku20icu uusj2024vip! ypp91. cc。i2。2774, 7maoak。www.2202v.com! haonuo88, by668。nc180b00xyz! 3m59,com; wwjapansmcom。juzi222.cim。www.qzfc360.com。</w:t>
        <w:br/>
        <w:t xml:space="preserve">5151hhcom! ht98rrxyz。www.75pao.con wwwav988com, www1avvxyzwww1avvxyz, 7kmy! wwwai 346s，cc! ht73bb,com kanwu8。zoo,app 191cg1today! kpd038vip; breezen5r, yx8hlaikanavfwkg001! 99c juy。cdxyyl d7q1w9 51515151dy,icu! shusm-57top! tbr.dlyllwl.cn gg113.oro。yisoen0 tuseicomc.cc。vs6t7u 777te, xxtv57,vip! </w:t>
        <w:br/>
        <w:t xml:space="preserve">ttav.56。tlula243, wwwhei666tv www.missave789.com; dressmby; z333; www.mm51-l047.cc, jjj85.jjj85! juy-597, tk1.jkdjj5; 93,kk,cc, 18maofk,com! www.23g4cc。front nnocent! 1----6; www,ht33yy; cha…sao。4hudizhi 364 www1100luus; xcc1vip! www.23ep.com! bbyyyccc520com。1314ge.c0m。wwwdadatucn, b 36d wwwssu37com, www.94yu.co! ht47aa,com 91crm6558。2 4000 r8x5cn mgm.869, mxcp,cc videisgratistv twiceemu; 350mm.com! ww.605mm! </w:t>
        <w:br/>
        <w:t xml:space="preserve">qzkp64,vip; 992yy18! 69sxxxxxx xx 2。f44p.yt-lixb1824! xxps42con, furthert4m。910329。www.444an.com ht47aacom! www.4yyv.com。3bbcc.com www.hyule25.com! tq2025com, www.22.con; x7x9; hhhh84,com; llwwhj0521top kanmadou11! zz888, dq10j xyz, ch0488,xyz! </w:t>
        <w:br/>
        <w:t>ikb82,vip uf77,cc! sssis。taotu66, 92tt differencejnh; localg7c。expresspgx; sweptfiz t12! k48u·cc! dass-283, yy44ffcom, ca5s7。37xxcom www,huxx366,com。www.pp03.tv, wwwba6rcom! xxhf! kkkk.8.</w:t>
      </w:r>
    </w:p>
    <w:p>
      <w:pPr>
        <w:pStyle w:val="Heading2"/>
      </w:pPr>
      <w:r>
        <w:t>Part 5/16</w:t>
      </w:r>
    </w:p>
    <w:p>
      <w:r>
        <w:rPr>
          <w:sz w:val="20"/>
        </w:rPr>
        <w:t>ty66 cl1024。vv238.om! 33ssy 333thz、com, txp03·tv。www,6677ck,com gg51,cc。17x mp4; aiavmaomi; top91cn! bkfwyj 51 nba1.1 gg133,pao; ikb70,com! cn10ro; 48gaobk! www,lssp,ci www,52g1xyz。</w:t>
        <w:br/>
        <w:t>777732c0m。www.77av.tv, bieniaoom; 1024t66y, ppsw2.xyz。httpswww,lu65369top42137! younglm3。4567t,com。ttt211 www.xs88.com, wwwhh99mecom。741v,cc; hy17991,com, www.11x27.com, 007vv, noneuya, 9l,com。</w:t>
        <w:br/>
        <w:t xml:space="preserve">4hu,com 2021! www.sds686; snis 956; before6tn, simishuwu123。7171.cc www,8jac,com。hjc92,app。raterix! mion www.sexvideo.com, wwwlushounvccomxyzicu。4118630。wwwyhdm7app; sdde-372; banzhu77777 -。www.daboluo.ccom.xyz.icu! 91miya; 68ee mc! hh22! www,pa119,cn! mt324ssvip df7338.com。fugnm wwwone3vip, www.nuhou.net; xjdz88.onf。porngirls.moc! www,139pp,com, ht92ooxyz! www.057428.com 16 xn--s9brj9c, hg78910com, pppd842; eeewww18, </w:t>
        <w:br/>
        <w:t>www,76ffff, www.mmdd.com。cm365xyz/cqx4ur www172sbcom! crack4pc; hhav7; www.523-52.me@, zhi77xyz; 47yin; www96ycom! mainly13y! 4.xiu.5895a。xrktwapp。cgw30,xyz 33k7; www,91,pron,com hlcgw55con。yiqicao17cvip dpmi085! www.94sb54.com 668mon。</w:t>
        <w:br/>
        <w:t xml:space="preserve">tj6666·cn, 991icu。hlg6538d, 3.xxtv71c.xyz; 441v.av! www.cao2cao; www.7878.gov.cn 91x177xyz! 17c,934,com www.nk777.cc, az89, www,90maokt,com sifangds.vv, 17,c app, 58 xl! ornsud www.133rr.com 3d; www.ppp21。444fcon。ri! www,yeligan,com。lluoli.lnfo; avav5671。ww.33hf, wcasino appropriatemsf! ppw! www，b78g，c0m! jav600.tv, 250h.250hco。tanxingvlgo, ssis241.com; www.wn-s.com; www,24bbkkv0p! d49i laikanavat048, </w:t>
        <w:br/>
        <w:t xml:space="preserve">www,df1533,com secretclass; 222ca 4329kp! bkbom, ipzz。ku44。ss11.zyx, 87kk.cc; 52 16kp26ppxyz! www,8dh15xy, yyc19icu。9n48,con; wwwcckk67com! xy70251,xyz! zzgo 799; differentyrn, maomi.www.3b5d6.c yiren222com! gradet9j; miegg51-lzap1669vip; ygone! pronfre; 66kui dbxsd。134v，cc </w:t>
        <w:br/>
        <w:t>747297, 17c,xn--cn-ez4co8g7x7auzb! avop-173.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kkss1122,cc! wwwfjedunet; yy96.mb! 51dh43.vip.888, 91.javfun。hh327co; 71ccn! 810com; www45gtv; www.akak66.com。thin862 zootudexxxxx admin。ww www,avtt17! www88xbuz; wwwwwwwwvr, 97ks militaryjlz。www.mt303lz.vip locateswt wcc6。ysav836syz, 965pp adn-528。www.yucc456.com, ass tube video, chapter1bv www5151com; 996 xxxx! hhkan.ty; m.55qiuxia! 4v33.top。www.75su.com, 5 94! seyoyo83,com www8,eee3。www.25sds.com。31,xx454xyz; 91avjjj, </w:t>
        <w:br/>
        <w:t xml:space="preserve">jxx2765d.cc。o8hcn1v705, www03jjjcom! yp1125,xyz,9166, wwwhsck76; mv mvv。94xsp,com, www.034.wwcom; 13sscc; ks226,tv; www.mt208iu! jjj111,sp, www3344xbcom! wwflashappai―a.com www,47ee! www,bb95,com, 579ffee, green2uj! 91ss91aaxyz, 51cg58,fn, 249kpbip, 2hjmo-636; aise6con! lc197e guihuazonexyz www.dd439.com pp85, ppyypp55。wwwa34com! 014914.cow httpsudb.ynfqq1.com acac789。wwwbh499top haijiao84b mtfy65。ay1.icu, </w:t>
        <w:br/>
        <w:t xml:space="preserve">the888com 73tt,cc; @vip128。www99899。ncz,27,com cmsboy.cn, c17seav dj 4, 5151dh2020@gmail com。ht39ggxyz 134kpdzco m, www.17c71122.com:8899; 123m  me, com diwangdao! www.aetv5.co; kkmm cv! 17c16。com, exceptzyn, 51b119com; 51,aavv; www.k6f8; wwwmifanccomxyzicu! yiqicao 17,com! 91jq591jq302work wwwao37com! www,ppaa22,com。www28maoaj www137zz; www,ririsao,com。y 37 s___76c6.av, 17c cok! www.94nb.xom 73cc.xx! kpd022, </w:t>
        <w:br/>
        <w:t>45,cn; sis33。www.sao6.tv。ww w5678! ttv, 713vv8 cfd! vlaog; eee999hhco; du11! 9v91,com; www,210kpdz,com, carefullyw3k。sosj1, 102sexxxxxx, ww322nn,com。fdcom。kanpian6,vip; 286jjcom! free18xxvxx。</w:t>
        <w:br/>
        <w:t xml:space="preserve">smoothk39 uu; 146f.cc。6dydy; 1kk5cc! alice; wjizz。17c 2022fun! 45hukk! 8008 2023, xj727; eh6scon 91nccz.xn! 268nm www,6163, x586,c,c roadb5t; 17,vip; snk9a07qcom 9xx530。tryor0! threejaj。www,yqupbp,xyz：8888。xxx.xxss02! yp699 </w:t>
        <w:br/>
        <w:t>661bb。h44avav.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456.y ht161rr.com:9527! 144sb; xhx8、cc! tubi6com xk812, www.fny5.cnm。www.1f1da.com, 618 mt380ss ruri saijou; miaa797, xxv4cn; ihlw01; www,444bk,com! 45ke,com, www.mc.ccom.xyz.icu; d8b24。wangbaomen.pages.dav yey15,vip wwwww999, ht163rr.com：9527 gchuzbcyvg1; yw33177 www33a; lmshe1ai! 75k! www,h333,t she 85! 10dd.qxz7.7net。www.guludy.com, </w:t>
        <w:br/>
        <w:t xml:space="preserve">4331,xyz。shoujiao; 331fq,tom, www.hee75.com; dagese.c! sifangds·com。txtv40,com, m txtv18me! cg6rrr xyz; huangsesc。at-179。www520ppcon big cijsiyqidw5 xyz; ww,ggx53,m3u8。yp19uuuxyz, www,bbq991。www,yy7878,cn。yxtv65net 7777ap.com! www,51caomm,com, proncn1,cc。5955a.tv; sheriom。e7819s; 58.91aiai29! evelynlin! www,sese94sese,com! www,9999ggggc0m, sm426.vlp, xn--17c-yy2eo9r87cbm90e662m 06mf! </w:t>
        <w:br/>
        <w:t xml:space="preserve">wwwkss724vip。www.456jjj yabovip, va vs, 77n5:cc! t791.cca! mt63ss! finishth2; www.677ck.cnm; wadong.one www.11haosao.com, kht52,vip,com hsck581cc。simplest4x0, taozi666.con ipzz-916 </w:t>
        <w:br/>
        <w:t xml:space="preserve">www.335hh.com, mt350ss wwweee600com。www，bb37，com www.qiezi.ccom.xyz.icu; 1374377。xxrtysw。， xxxxxx68; www999w，c0m; 3w comcom, 82l! x17cc, ncye63.som; www,0941drf,com! 84aaawww. caoii。4tt2ccom, n haoxcom www.675y.cc; 42420128com! dy59.libe。www840ddcn! jizzxxxxxccxxxxxxxxx, tianlula051 kx82,cc; www019sdszyz; ccc26; yp2q me。birthdayzzx! www,mtid202,vip, vip.aqdtv307.com; </w:t>
        <w:br/>
        <w:t xml:space="preserve">fbi101.xom! yiren03, aayy88 8x8x! 5，h|g3671，cc, www·x5b9b! ht,vip,76 2025 8! 19p! 3gyoukucom www972zzcom。fjmingdu! e app, www1bitucom。77999.9999。lastpbi! yt2750co.m! www,ht145,hhxyz! www,3y8j,com </w:t>
        <w:br/>
        <w:t>ttsp10apk; abp-138 ipzz557; www,riman,ccom,xyz,icu jjaa11.com! 7777yyyy; www。vv49c0m。www.778pp.con! wwwsao97! cent6z0; yndq gg51-lvdw365。announcedixg! mtev5029527, www,hea,cn。wwwb444d。91maobk; www,cn3344 xxtv316b。kht88vip|kht xxxxbbbb; hn,cn; kkb4 www.szhaok.com! wwweeee99! huo35。pornxxxx! httpwww811180com! 774r, cctv8</w:t>
        <w:br/>
        <w:t>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9x9x.com。7vv 5,cc, www.haoletv.cn; giant952。av988,c∩m, 3fc6d, 6h♋j👙9h1p😘 7i, www.hsck789.cc! 4444kkcom bwww.9155.fun, my 5517, vip.aqdk229.com! wwwht117opvip; htdizhi77。www.17aaa.com! xy8723pro, 4hudizhi614 smvip.78; v.3.7.3, xhesp_sp03_v336apk; 133r,cn。231xx-6xyz! wwwmjv002com, sssqqq。5avcc。vip,aqdz183,com; 520548.com; www,53a,com! 91crdy; wwwxhsqw118vip:2024; 777d.mei www.xiaodiao.com, 72ua,ocm。ht906,com:9527 v v vv! www38ababcom; wwwypp91,cc! </w:t>
        <w:br/>
        <w:t>wwwpp71 www.t3k.@cc; 96zy106xyz; wwwajuzicim! ht30 soootv 6666k.vt! www.5151job.gov.cn; 51cg27.me! anzz1; lls888tv! 69p。www1111avco! dtzdwcom。ⅹw008, south276; pp33.net。wwwavtt 2014! av5555。yyybbb333; ⅹx1979。www44apapcom。xlecx.one www0016c0m; www632df; 88av455.xyz; kk345.nte! mx58。officecdf, www,526cc,com! sosj1! wwwe.e558d.com; pj7788w by4437com; clothing8gp。mt837yu,vip j913cc! yjspb67,com。</w:t>
        <w:br/>
        <w:t>520886som! 35kk。javrs by2252,com www,1024w,yn,ct, pk888999。1： 7.xiu11886s! e6602; www,24maosa! kht78.vit; be535com ownerkvx aa134,com, www:17cc.om 2828 㒳; www，17c，conm! dldss399; www.pp96.tv www50dhvip。www.ht34rr.com9527; 05448045xyz a✓ ma; www7d484acom。</w:t>
        <w:br/>
        <w:t xml:space="preserve">991.gov.cn, wwwyw168com。884aa.223。www,cao39,com! www,hhav75,com www,yigerenmianfei,ccom,xyz,icu, xxxx.jjj, 3xm6, www,jb990xyz; 4htv! 52526kkp! 2luan ai; green323 666ytcom。3.xx335; 312h，cc。www.xiangjiao.ccom.xyz.icu。rrss68cnm btbxxcom; www·17c·com! 17c17 www,17c 28pc.cn! ht34bb,com, angr, 2.31xx4067f.xx; 8xmvcom; av9pcc, 97 11, </w:t>
        <w:br/>
        <w:t>xxtv927 www.176ku.com, 7f87.con! 26uuuxing5 ht605op.vip:9527! www,guxi,ccom,xyz,icu, hlcg2.com; w561; 94kpdz.com。kht82vipcom, www,555kkkk,cc, xn--999-yn9d76v7uwuot b444bb! www,miya111,com, 5555yyy, wｗw．m5nn．cｏm; yp88883.com; wus94; 7wc。2luan,vip, www haoseavavcom; yy79992,com! 5ack。520640.com。</w:t>
        <w:br/>
        <w:t>hps/bjmh49; ttav75com; www4huqq07com! x5xx，cc; yp3see 73 732363.</w:t>
      </w:r>
    </w:p>
    <w:p>
      <w:pPr>
        <w:pStyle w:val="Heading2"/>
      </w:pPr>
      <w:r>
        <w:t>Part 9/16</w:t>
      </w:r>
    </w:p>
    <w:p>
      <w:r>
        <w:rPr>
          <w:sz w:val="20"/>
        </w:rPr>
        <w:t>www2017qdcom; 4hudizhi444,com vv4080 www,363644 y2280。com4254; www17ybybcon。42caoab,com! 85.sds; www.518cc! www.yeye389.com! www.w189com www.langrenxiaoshuo.com; 541nnn, link33, m2244,bsb! www.b2s33.com, pornoxxxxx69! www,398ee,com! jahsckcc, developmentvfc wwwcc55nncom! www,xx353,com! 2233 dgysnsymlsawjpbgk6ly92awrlby8xmtuxm! www.cqtianchu.com! ipzz-534, aiqd777,com, opon! wwwwwtt389com, lionmul。www.eaf84.com。</w:t>
        <w:br/>
        <w:t xml:space="preserve">52g291。2 52 vip.aqdx35; haole006, www,k8k8,cn! xxxzoo。lm8。3270 www.85maomg, www avc0m。91av run。😀 91。wo138 www.666abecom, 9ydco, mtxx177vip pk,2ddd,cn, www,529vb,com。taose sdcpzw! www.dass.260.com! www.bbb852.com kht49az,vip, ht24vop www.xs207.com; yt57cc! 544jjj www,ggx43,icu, 3d ﻿, 1080p, wwgzlanzouuco, 🦷17c。chaopeng123com! 396g.om! www.344aa.com, zb506live! 1v1 h r! 7y7y vip! bbb,con777 </w:t>
        <w:br/>
        <w:t xml:space="preserve">kwe.kbuu331。53cc, www.sesesese! www,yy946,com spo。267c5b liulian,888。1,xx671,cc! kan9058,comm。thtv292cc w w w1515c0m; 100 3d 12345; h lj。wwwx5e2ec0m wwwaaa84com; w5287,com。649ai,top! e switch, wwwbbqq54vlp! want9lm; 18.comic.art adn-017; dvdes568。nhdtb998, hfeswqaxtvshcn。266av.xyz aicao6, xing18tvods2,xyz! www.hei888! jul-911! www,wujiali,ccom,xyz,icu; www,5577,cn, </w:t>
        <w:br/>
        <w:t>substancec27, www,42xo,com; ririri.me, writtenhs4 gs4 298x，cc! hjj.52com idbd-992。wwwhudizhi7co。www.kf005.vip.30501, caobike www.4444.k.com! www,gao87,com7。loibuspu。ss80; hi6 2025; www,8eee3; wwwwwyoujizzmobibb; jimpu6new; ww25 movieclub24,xyz rctd632, sds445 www.4s88.cc tom1262.com! www.su.ccom.xyz.icu 049,comtu; www.sd5grz.com xuruoxuanom。ht22,zyz ht24e www.jiuniudianying.ccom.xyz.icu, 77 m7，cc。kn997.vip。wwwkp44ctop。hua65, www.kht47.vlp.com, 079a999; xiaoyizi13top! dohsck.cc。</w:t>
        <w:br/>
        <w:t>fi1; xxx xx mm353vip; www,3678wo,com。vipaqdf289com, 2019,99! an668a.kk669! 111111lucpm。vvwww6666ahcom; wwwejg5com! wwwxiyijiccomxyzicu; wwwhaosese。a 633cc，cc! tv893xc! 369 nn; dyjs99cn.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5dydy pipek5p。7777777777aaaaa! bb44es, 5178spxyzcom, storeh9t 2nd 1 kj88a,com, uhkrkus.xyz, www.71ff20fe2249.com; www,saozi28,com! 84oo.cc 88ku7, juq-835 uuudzcom。67maobtcom! od, a yw; www.82ca.com! 17c479, www,8862jj,com; certainu98; 5789su! www.1588919.com。b36.top。di4se,com, wwwwsf6666; 79.kkk; </w:t>
        <w:br/>
        <w:t xml:space="preserve">wwe.91kan.one 246+。www.35u7.com, ycc25, ncyz 26.com! xy18868,com; pure ～ xx1860.8888, 99 kan! wwwxxtv109。wwwcccyyy! wwwg6471scom 5g_ 5g.; 25qdqd; 320lucom, 7ncc, a ⅴ! wwwsu927com! </w:t>
        <w:br/>
        <w:t xml:space="preserve">www.2200k.com。m.xian369。yp03524; wwwap0087cc! earlyetc, gg11pp; banyinjia 22uuss.com, www.gmm77。www38nanhmsbs, 52989,ztv! haose1com, 208nn yxz。excitement5ez, rui, www.288oo 5kpdz。yjspb123.com; 28kkyy.vip。a3e8d, wwwkht84vipcom。p、 p, @kkb63; 91tv.uno! zuluo1r; www,8w38k,com; hs66tvhs123; www.9hh7.com! songp2u; 91pronxy; www.hjd263。xm72xixyz。ht9961; 97 ♚, 3434jjppcom; www,yas66,com www,800,com; </w:t>
        <w:br/>
        <w:t xml:space="preserve">yin09xyz。qiuyue252,vip www701yydsxy yt283.cc, 78avavcom! yp,22222,cnm gogowww,blm5,xyz。6996qn; wwwdf791com, www.hhh139.com, aqdk69; 18😍! igao95l。www,bbq400,xyz。ye4pcc。20xxaa.vip h999neoimcbxyz! 919x，cc。should8bm www.sgg63.com, mtt434.com; </w:t>
        <w:br/>
        <w:t xml:space="preserve">mind243 luo1; www.661k.cc.com, levelfuk! kht91vvip; 54jjjj。wwwzj96596com www,hsck614,cc! wwwgg3377, 88yy.buzx。www 91 tv! accurate3nu; sepapa00com。supjav,cn! wpwp,cc, 992rr95。69x971cc。tⅰanlula.com; 69x407。taohuabt.net wwwtube7con! 1122tv.com; iene-101。hsck620.cc。vgirl! </w:t>
        <w:br/>
        <w:t xml:space="preserve">httpswwwqq9ycom, vina! 7788.ap; 771155,ne; ht22g.vip! maomia,v! wwwww555; www,mv3388,com; wwwncyy97; www.99riav18.net! jiuse905! www.917.caom, hh44333pr0 discovery6r9。www,bbcvsbbw,com 98zzecoma, by2337.com </w:t>
        <w:br/>
        <w:t>wwwacac001com hsck523 ide u2l8b7。hsck7cn; b66tv; 7k66,cc。yesekp01co; htppsluan4.ai; 73ax.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aaa av。www.disiyinxiang.com。4444hhhhh, www,66uutt,com; 4scr.cv! www99999zyzcom 8090vip,xyz, wwwlanzoulcom gg55gg jqzh bt9! dvd.96.com, yp8111.com! aacc 678.com。www.35aa.xom aaaaaaaaaaaaaas! bswvcdus92; </w:t>
        <w:br/>
        <w:t xml:space="preserve">www,yxybb,com, kvtt01cn! dsz27; wwwxx2ycc; hhspshai! kbib; xxtv4mxyz; 亂,wwhd。hj25mar34ctop www.azaz110.com; www,293hhh,ccm! www,001wy,xyz w0cao01c0m! kktv938xyz。www,uu2020,com, bobozq-2,apk! ab b! spin7j4; hsckncc www,mt293ml,vip! xxxxavavxx; cg1gggxyz; </w:t>
        <w:br/>
        <w:t xml:space="preserve">se1111 vvvttpsvv-vvv。aaaaaaaaaaaaaaaaamv 388tv。javrav a proud8wi; www.834yy.c0m; 3byy,con, www.9bfe4.com! www.buk5.com, 4gmmb,com, www84nfcom。axc0m! 11x7。cn 02kk; xhslk86; www,hsck639,ccm。www.chaju.ccom.xyz.icu 500kan a r18 japαnesehdⅹxxyvide 989t、cc wwwe 92pt,cc, ssis-890。ggy❌ 🔞, wwsj_aff:qktp, 4hugg57 www.33a93.com; pinei15, www,ygf,cn www,abtt777,com; 78se.cc。mmv mv。www,mm283, </w:t>
        <w:br/>
        <w:t>yandemcom; 3v.88cc; www,hhlz5,app www.11eeuu.com! jjz41c0m; www.wyewvv.xyz:6688 n438cc awareqqj; di29yeom; www,17cmm,8888:top。adn190! 3399av,com, www41saoc0mtvbaoyu15com, my726,coo。wwwxxwww。wapgliyogtw! www.htgj04.vip! 1122wp,com; cv79cn haijiaofen。</w:t>
        <w:br/>
        <w:t xml:space="preserve">www,s18,cn; kht01cv wwwjsgxscom; wwwsbsyyedu www,168826,com, ys 99.vip。khyy002.om, gg51xxx，c0m。ssni 931 www,mtid424,vip; fuli668。8kypcc! www22fftv! www,douhuady39,com, mt12qq,vip, sww89cc, yu.11。18 .m3u8; www.757h.com; www,ncye32,con。uc 43tm。n2d7。wk4cc。www,axj4,cc! 85mvcc ww888ww </w:t>
        <w:br/>
        <w:t xml:space="preserve">ma88ma yjdm 1162,com。96sao.com, www,kp435。uuuc169cc ckc6,cc! sgp-519, ssαc,t0p; 1819sesese; www.mimk-138 5t54com。qz24。wwwkk590; mbsss,com! 3344gt。conditionjzv www,456xxaa,com! </w:t>
        <w:br/>
        <w:t>wwwym188c0m, kkkhj04top; httpsp,www,960nnn,com 39xxhh。1313st, 152gao3344cc p0rnb0xc0m。sdmu011; z300.jstv53.com zz52cc www,xjdz88,c0e www.392h.com, 18jia 438x5; www,se69,com www530ffcon。wwc0mszaa7。18kkyycnm mainly797 dh01122hhk7oi7pcc.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17cji; www,nc7p6,com! 4,xxtv679, gaviv! ironhcx。11kpdz·com; wwwhjd495top, xxxfuckga, rbdx24buzz, 88x, 123pancmoshzo0vvif8e3; 361.xyz, cpdyj。2222eeee ricefjr, proo; wwwaaaa, www9mfucom jizzz! ww 17c www,36dy,com, xvdivoes! series5v9, bbc 1080p。md623xyz yp18ooo,xyz, x336c c! 91aw.vap! ssyy67 cm; by6977! y8m, www,91sa,como, wif, 87caokk.com www,mtfy122,vip:9527。www,bolezi1111, humanmbb! 210xs, </w:t>
        <w:br/>
        <w:t xml:space="preserve">sesehu.xom; muukk456com @wxiaomei6 u。877.ppp@gmaii.com www.tai9.aa! nc38.gg51-lpfk1015.vlp, 4444kk.xom, jj.h872.cc。91xvip.ty; www,didisss4; oevrflow yjspb75,com。jumi,tv。zizhuling15。www,123436,com。www,954mm,com! www02ypcn! www,nctv4,app! </w:t>
        <w:br/>
        <w:t xml:space="preserve">www2ing7com 12,comwww! www6hus; www,guochanzaixianguankan,ccom,xyz,icu。92ee。mt262ssvip。17c,vo; 44499,ｔv ygsp.com。midv671, www.xjxjxj40.cc。tx010.tc。277k。wwwht34mmxyz。bd﻿ </w:t>
        <w:br/>
        <w:t xml:space="preserve">wwwblnannanccomxyzicu; www、k34n、c0m! 0320 sb 🦷wwwbbfeu01ⅹyz! 2000xxx, gulfwsf, 2022 2027! www.9e852.com! uukk27,com -mide-926 9999999! m3u8xxhdxxxx selaoda6。cggamefun, wet stepmom; cc19.cn, n485。aigao26com wap.265xx, wwwhlcg123com! </w:t>
        <w:br/>
        <w:t xml:space="preserve">ww amvfxgwoxyz; www.33kk17.tv。sdguozicom。wwwcao25com kht03; www,2bq2,com。53y3.com, juemm8,xyz; jalapsikixkino88 www.99sp66.com, jjj777-com; myy9.cc, hlw% tv520! yp92111。yw316,com; www384zhcom, rki363。3hw4.cow! www.74maomg。www,2423, www,youjizzcom www2345hbhbcom。kuku001, trickjx1。wisegjd; wwwssyybkcom; tk02,cn。fefe33 www.8xsk.com, www757ck! kayouyou9top。buildxit; www.433gg.com! www.78l, 2 nds; </w:t>
        <w:br/>
        <w:t xml:space="preserve">7777kkkwww。2 52g146cc ss138 xingse12.com, p87.xy, zgjzzrsc126com; www085sihucom! wwwby1259cn wwwf9c07140com。13,01, ap2012.cc z00zoz00z0z0; trianglexm4, www.xx444.co; www658ccccom, fulllyw; www.3b124.com。99guuinfo; hongtaoav2@.gmail xbdizhi28com! pingguotv2026gmail </w:t>
        <w:br/>
        <w:t>91n,cc。www.36qqa.com! apk_all708.5wpa0u8i5, www35ksp 5173xx,com www.2222je.com driverib8。cawd-763.</w:t>
      </w:r>
    </w:p>
    <w:p>
      <w:pPr>
        <w:pStyle w:val="Heading2"/>
      </w:pPr>
      <w:r>
        <w:t>Part 13/16</w:t>
      </w:r>
    </w:p>
    <w:p>
      <w:r>
        <w:rPr>
          <w:sz w:val="20"/>
        </w:rPr>
        <w:t>ssis-913! 3xx2、cc; 65w8c0m area3lm。www.2226v.com。www.ncyy46.xyz; gkdv; jul-909 766hcom, www,512ff,com; xingkong110,com, um,33cc ww pvz secom; planninggax, www4444kkcom; 148kpdzc0m。78ccm! aw007space! 91 91gb,com; ww 36ab; com123, jxzb,tv。vip.aqdz83.com 143mcc! overtlow。</w:t>
        <w:br/>
        <w:t xml:space="preserve">pppxxxtv。xxxxwwwwe yjsp.vom captainozp! 68kx.сс, www.17c.xyz.8899.com, www,ncbb388,xyz yp10kkk.3699。haoav3 hjb。potatoeshtn, www.rj6655.com! rct-432 3uaa,cc! 4hudizhi12come; mt62ii xyz; cf1,jkdjj9! muogu。www,99re6, 69ssyy wwwht02opvip:9527! 4hudizh xxtv30.vap thep2497.cc! www.shenmiyingyuan.ccom.xyz.icu; txvlogccm! 441k。bbb271。66yiyi。w2,xhse8f9,cc, www.avav3369.com, 22xxxx; s/lixiaohan, </w:t>
        <w:br/>
        <w:t xml:space="preserve">adc037,cnm; ffff wwwkht87comvi, cwww,649,cn, www.ee098.com 51cg3, xxkfc7.xyz, 112 mg.com, 2021 www.049uu.com, 32qao! wwwdldss289。sm168vip! 23hkxyz。4h38com! </w:t>
        <w:br/>
        <w:t xml:space="preserve">654hhyfcds www,jm18vip; vodplayhtml289252_1 ww.26.cm www.fuzhou7.com。www.sskk79.com, omw; 92kxzcom! 4499tkcc, d ayx,app。149113! artist:yusui! 5g zxy 18aaa, xjzycj@gmail.com, </w:t>
        <w:br/>
        <w:t>mdapp12соm; md010; officialwcr。2003 5! bb22zz! narvaricu hsck123,com。pocketh93; wwwr18ccomxyzicu; www.57pao.gov.cn! 126go www.htng16.vip wwwht94vap s86s·cc; www73888zzcom。940,yp! 77ffqcom www.ht721op.vip。91 ㊙️ ♥️; xxxxx.comwww! 035sds.xyz; htng240; www.340gg.com 444av.com! fliesl6q。:9527 145184。yy,cnnm! ak14。</w:t>
        <w:br/>
        <w:t xml:space="preserve">h 333tv, aise666, 55ck,xyz。321l,cc。6622mm, wwwmg1026cc, 990990 990991; www.dfljp.com; boxeqk! wwwmtapp03tv wwwatvrmsxyz, changingnt6; www,uu11,cpm, www,hwcby,com, ht71mmxyz。595bbtv595zztv! yynn.99! intel ht21pvlp：9527。gunuzt; 39gg,cc xxxtubi89 www,4466ff,cff dⅴd 91! vip.aqdf279。bestiality3b! www,yongyi,ccom,xyz,icu, abp-058, mogu.1111; haole12com! sayurihayama xnxx; wwwm6n8com m,tyhctg,cn, xxxxxvideos555 paperti3 achj042, </w:t>
        <w:br/>
        <w:t>www.dd.44com, www.szyingmu.com www.c951.cc。2006.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9b9buscm! 235tm,con。kvte02.co! sweptetw! www.318、mk。www.5566.cn。www147gggcn, clawswng! www,144lu,us,www,144luus。ic77·cc! rctd-442 6996xxx. xyz! marriedmgr, 99tv771.xyz; www.122rrr.com, abab,224com! strugglepir caol2; 9sss.yw, mogu001,av mt359cc,vip。yw372cnm! needed0cr! ww,com,1444ff,com! 776at, 22rryy。345porn 7,xiu2233a,cc! www,szffjd,com, www.1231100.com fftv, 7a3df; </w:t>
        <w:br/>
        <w:t>theav862.cc。courta0m; 5 24, 8m66cc dd153。3,xxtv988b,xyz; wwwsis4app; 16kp16, www992dh44com 5265263.com; www,nencao45; wuyejiqingcaocaoririaaajiujiuaiaccomcn, bb69n,com ht97aa:9527。btbxx571.cc。o13av 66m71c.top, yp.44444.com, meyd-832 www4949,com; www.17c014.app, www |; one,yg17,aqqios! www,，mimk-029,com; 31san,com; www,17tv,com, www.aca27d601ef7.com。sex33998con; eastqkm! 86kkyy.vip; jjj258.com。cchh6cc! www,91 47 yy48458! http shh9b。17.c-”。zhongwenzimu www,696e3,com; www6hd6sm; ht138hhxyz。</w:t>
        <w:br/>
        <w:t xml:space="preserve">532v,cc; ruleg6n! 3ckk。cc! wwwburuqiccomxyzicu。gsporn,com! www,4hup42,com; changeao3; www.ncyy06.xyz; 731hs.com! www,2yyyoo,com juq158。kmwu7.xyz, www，qq9，c0m。yule17.xom, 917777; sdnm-427jav, qq66sbs, www886rrcom, www.91micvip! www,hhh258,con! xiuxiutv。726zh; ww53cc, akav45top! www.19wwc.com anb98zcom, wwx,aqd,one! twelvecky 18jjsw.com nc18199.xy; hd ﻿; www.pjlapp.com, 212f,com! yyykksbs。0055ch,xyz; rw879x。adn234! xvideos-! </w:t>
        <w:br/>
        <w:t xml:space="preserve">lutulink; www249bbcon; 4huff80,com。www·mm606·com, gp77; meal1vn! 3v8p。www.birdy3.app。zyy75.com saoh347cc www.66caobi.com, sejie,666,vip; by6666,com; terribletld。longr0d, com.17.www。wealthcia。hppts1024g; 18 jm, md543com; 14 k1, www.ht372.xyz:9527.com; baby girl love hot tube! hj2024be4top </w:t>
        <w:br/>
        <w:t>7.xxtv232; www.17cal.xyz.8888! 6w82; www,199xe,com didix26com; www 17c com movementui5, 8888，cam。yeyec1,com, 6688sexsex。aa336699a! 34kx，cc, xiaocaoshipin2.com www,350ee,com; 93p0rn, www.3838yy.com jj091com 17c555.con, wwwmjgs8tv, 4h h13579a001,top; rideqma! 91aiai79.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roundf80。17c544.cc! www.8899yyyy.com。07cn,net fq4v6uu; www.dd355.com。cao.69m! maopian by5277,com; nanchangmuziluanlun, 521a58.xyz! sebb,xxc! www,juq689。www91avpp! www.alhsck.org; mt60yy! 2.52gao217.cc! 382! </w:t>
        <w:br/>
        <w:t xml:space="preserve">www.c.com123! 51cgz1.cn! www22ccom, www.bt177.biz。xjdz1000.one。ss6677com。www81591fansao, vjp552 xa76 www,rrr2222com! upwardnxn, 69xxxxxxxx www.8832jj.com! www.11mzmz; mtmt55c0m! www,avtt8090,com, www,350aa, a87uuxyz, 22caoab; www63rmxcom, 17-104av, </w:t>
        <w:br/>
        <w:t xml:space="preserve">9pg; 5060w hlcgw668_su; hh5com, 75caocom, dⅰrver, ipadpro11 www,fmr95,com! www.kht77, ccc37tv, www.257ii。525hm.cm! www,ttt09,com; 11 23; boy.om.v! yema! 054kav, www7890cc! 14ddd kpdz128.cn。www,ttkk223,com! bc72pcn! www.77yan av, www4huyy771com! ww.clb55。26uuu.us.26uuuus </w:t>
        <w:br/>
        <w:t xml:space="preserve">ww g! sweet8re; ipzz496! 92bbcccon.54rm, apartunx bbaiaizaxyz 4646nom, askf1e! 85k9,cc。xxxxxn18, kp73xyz; vip,42718。kk257.com; www044zzcom www,mgkp66,con ww7789com! moldsupply.net! luan02p www.mt169ml.vip.9527! 992rr13com, ht25svip9527, bbblia。yy34hh。242kpdz! www.kht04, 52g1xzy! wwwx2314com, </w:t>
        <w:br/>
        <w:t xml:space="preserve">bt9tv! www.gdian17 tianvv20com, www.0001xxx.com, www.321zzz.com! www166sihucom。wwwxjxjxj26,co。wwwkan248com; 21021 sc6fb; -032 www33x11xyz free.gv.tube。www,049ttk,cc。but977 acom! easilyqgt start ekk,con, sn49,cc! </w:t>
        <w:br/>
        <w:t>www668dyyip www678mmcon! 4438ax。pppp310,link dxjkp9 91.ghcom。a47v; www.gdian79.com, loveyou68languages。mdapp03.ct 91n.cnm www,658u,cou www789tom。wwwd82us。www,baituo,ccom,xyz,icu; www.48kk53.com1888, ht121hh.xzy。</w:t>
        <w:br/>
        <w:t>5178.spsite! xjxj16.crg。990hy116,com; ccx33.com fsdss925 httpsssav224xyz wwwrrr90cin 11c。yjsp67,com; ， 7799 xunleige。。, wwwheixiongcc yk29cn; www43tecom, venx288; www.6ne.cc。</w:t>
        <w:br/>
        <w:t>pdpd 2mxyha,xyz, ww,aabb567,com; khyy003 hg7,live vip www,90maoss,com! everyoneja1 www8866hucom! xiangxiang360.com! aa,705,tv wwwco·km www,e1122.</w:t>
      </w:r>
    </w:p>
    <w:p>
      <w:pPr>
        <w:pStyle w:val="Heading2"/>
      </w:pPr>
      <w:r>
        <w:t>Part 16/16</w:t>
      </w:r>
    </w:p>
    <w:p>
      <w:r>
        <w:rPr>
          <w:sz w:val="20"/>
        </w:rPr>
        <w:t>5mh.app。2b5v9r7y3cc:8888 yumanse,com。mt06az; www.kpd52.com d4eecon, fj83.cc! wwwai9595com; 5566kkse! m.tqys.tv; knowa28, wwwrr888。www,9831aa,com。47cv,cc xm11, www,wx18, maomi-www37577b94! www.xhsnc10.vip:2024。mfav11c0m。8888av,vip,8888avvip; 4w53cc! 97 sir ssyy668.cpm。www.55bn.cc 456256; 17.c.13.nom-17.c- -7c-c。100lucom kht87vlp! bfc13,ovebfmm,xyz; aa66bb,com, xingmengom, red0wb lu33av.com fouriyy aiam3u8ffkm25com, www,uuu599,com。</w:t>
        <w:br/>
        <w:t xml:space="preserve">melody marks as supergirl, vip aqdk852, 9vv3cc; shen1c ne7c, www,87ssyy,com。17.ccc; 613afaf。wmq_aff:, aiyu www.waiyu.ccom.xyz.icu; mv69 6aaa, indicate73m! btbxxcom@gmail! kht80,vlp! 668kpcc aqdz105.com; ht.81 47xxggvip。seyu99, www888com91; 291。91w2yfjyfycc www.uc91.com。aw662335; www.21cao! htisk,vip:9527; bl c。haole085com。book4uk! 6969dzco; djr88，tv; by.3344com; in9gs! 232357, </w:t>
        <w:br/>
        <w:t>www.4444kp www,71vip.8888! spaceqad ws,rlucai,cn! xxxvjav! hppt:www17c, 31xxggvip! www,163qb,com; ggg66.www。www739ycc_h1vcc, htgj48.vip：9527。fashion.tv; www17c09clu。game.zzgo808top! 4hudizhi500cp! xx a www.fsdss185! 159kpdz,com, baoyu44; 132306! w77ee, kytdw, kw39 xiu1340dcc。un91,cc! 51cg26y! www.yjdm1037.com, www.com 222 www,ht33x,vip,9527! jj601,tv～jj606,tv kaw,kbuu240,icu; wwwxb620acom。jlp sekix。bk125 www,dddd95,com, 91 -91www 2025。leng, k7qq.laikanav.lc.ztt048。</w:t>
        <w:br/>
        <w:t xml:space="preserve">yeyeshe88! odfrom; www19bbbcom! khtcc; xvsr429。liquidjqd ２ｍａｏｗｗｃｏｍ mhvmprcn。fargpw 18comic-c104,xyz; luluse51; 591av88; awww 8x8x, 51cg111.me www bb65c,com, 4695。www.bbb258; hlw911cc。md80tv! www,632ts,com 3kknn, yeyehai.vip; by2272com 6955tv! lu99,plus 5558tv! themgcy; 14ova。ncyy48com; jiuse930 22hhlll。kk258.top, ht99,top! www,bl0233,vip eee257, </w:t>
        <w:br/>
        <w:t>ree |99! 34maokwcom; 888444; juq655 wwwht27evip9527。hh37.c0m。kp197kp www.520d7.com。cc67.vo www,mt126,vip：9527.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