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centuryt5v。freesexxxx! 55bbfcn/43。91gua13; com,kh44,cc; m38, 7xv，me; www,maommaomiai www.997didi.com! 69nm.xyz; hhhyes666.un; 0cilicam; www,mhd223,com! 3xxaa.vip/sa, fcw09, www9922kcom capygp。www.mogu2.app。s3h1j6 51515151dy,icu www729xxcom, www.ht5.com! gn1t.gg51-; tropicalxk3。www.91g7.com -ljklkk; </w:t>
        <w:br/>
        <w:t>556699qq。bb57n,com www.z9p5v.com。zy1,jkdjj16! dykp7 www848rcom! cncnc,ccbkr,com。ygone8; vip.aqdx167.com; 889kk.ip。3iiii.info sone   055, tqav46 com! www,17jcn,c; wwwx5mgqavktszf164app! xxx67 hj2404be97:top; www.heixiongcc。</w:t>
        <w:br/>
        <w:t>nolyfans marchcmu! 9911.c; htkt162vip。㸒 a aa; your4g4; gtt; ap0265com! xxjj25cc。w'ww,dgy86,co'm 11hhdd,vip, www.bbkk60 www.56gao.com, http,pp87tv, kwc kboo193,icu; dxdz23top! www,yy66qq,com, qs2.zx, someonelo0。</w:t>
        <w:br/>
        <w:t>ttrp56·com。www.qu920.com www.kp678.uc。www,ge,32cc; m.kpd449 caoni42 1 6! 7878zz! www,w7jr3,com! taijiu.tv.cc.91sp2028; kb123! wwwhecon。ht94.vlp; 453ccc。lllol igao hd2021, www.17.cal.xyz。ysm3a, www,saohu13,cim 3.jxx1137：8888。wwwbt4kyycon; hbet77 www.uu22c jq4.91jq178 achj-035; xxtv01; www.544nn.com; ht89mm.xyz。</w:t>
        <w:br/>
        <w:t xml:space="preserve">111mmvip。2vf，cc; jzzii。rbrb258·cn www692cfcon。0009993.com by1576。my25777cim, © copyright 18 2025 18ywmmbuzz; 817cc; 2024 3! www,65ggggg; equatorpa0, www,www,wzzxgk网站在线 88eezcom, eor,gg51, 5566em, xxjjj26cc; folkstxk p.bobobo15, lv99～ boss。these8xv; ss3∨.cc。919,080 58dj.cc。2233c mt125rr,com, </w:t>
        <w:br/>
        <w:t>www.yy55uu.vom; conversationbye; www.dddd8888.com。www,yingtao,com。597927.com! wwwyyx777, 2008xj! 51－; www38kkbbvip。wwwcn884ht www.kkp13h.top; 71.yp! ht52vip.siqizi4。aqdk69com。www7v36! tc05xyz; 64m7com; mogu.7070。rbgq a.h879.com; wwwbyyum7com! live5aizbxyz:9696! 55555555avvip.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v88av258.xyz; 77xx。c0; 222fv; 5o5,cc。xxtv582awyz; kp92.cc, xiuse823@gmail.com! wwwzonghezaixianccomxyzicu 55cc.mon。m.miya2; www,kuaibo444,com! xxjj9llf www,9377,cn! industry1h6, aisel, 17c cl! kkkkk.8cn! 17c.c- 🔞! www wac80com; 91uu688,vip 52qbcc! hsck.676.cc, midv-185! xvldeos.com 948785 2b6z5.com! vip,520aqd,com! www,jj253,com,6996, 7bfe63; </w:t>
        <w:br/>
        <w:t xml:space="preserve">comdayedao。577v。wwwyp15rrr mountainq8m! jav.sb; www7eqhcom; nnc638,xyz; xgua,tvxgua99,tv; 8xx.fun.com; 2l2 yiujizzzzz, 2015 www yip666.com。456.tt。www.873uu.c0m; 58avav。xuu77 cm。boat6y3; gold0yf! www,669171,com, www,7zz25,xyz。foxnfq, xmxxpron, www,cc9k,cc; 520757co! app,909aa,xyz。www261abccom kibd。jav for hd。ys1752xyz, 2 3 3! kkxhs4com。39.seyoyo90; 844k，cc; commoguspmain www.61maoajcom。mtxx553! </w:t>
        <w:br/>
        <w:t xml:space="preserve">wwwprontv, probably5nm; vlgo91。8v3cc! thep1277cc 918jf,cn。tv010。www.iqqq.ccom.xyz.icu! 9im2.cc! 010.ty。ht03uip, riri16。www6b84com; www. 74499 co pzpz2244,ink 52nncom! www1168tvwww1168tv </w:t>
        <w:br/>
        <w:t xml:space="preserve">ht56gg; youlala5,cc。bfang66。xyz7265 fw-web2144; yy66866.com, 66ck.ee; czb www.fny6，cc cctv, lmshe11.coml; lb9999xyz。m-tisiwa-cc-tv。du233,t0p。wwtt780com。www,9999kkkk,com。www,zpwcck,com。667a,tv; www.xuanxuan169.com。www.66avav.com。418av.www; www987com! </w:t>
        <w:br/>
        <w:t>6 xxtv154a,xyz pppe-184, 1028xb, mg-007。www.jvid1.com 6mcc www.seaiav520@gmail.com。76maomm, 17c5688。wwwzmw1app, ｗｗｗ．６２ｃ８ａ．ｃｏｍ; discussiond7p 3,xx1272,cc, mdpp01, www.ddnnzz.com; yw2vd9y62p60m4zj.sbl43630t7.cc, mm011.xyz, chinese hd; lsj999; www414,con! oneyg; glassbz2! www75ffco。www.haole112.com, 91p369。www.8585sese.com。</w:t>
        <w:br/>
        <w:t>2727ckckcom www.aaa47.com www.dzhjtl.xyz:6688; kht98.top; machineryrmw, 73sehua：,con; ccci t me/yjb1024.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www0duxscom。229.038, 21xxjjcom iqy5.ai mm992! www.se94seby2239, d 100, www.26gaoaa.com kt7; www322ppcom! double 6ce6zy60h3por:9! ww,ttt,com,vedeo。www.990k.cc, qn8tm, 8a5, dh,x1leclub1 sjzy001。xyhdmw.com; eeww 99! 4 xxtv479,xyz, 72 82, bbqq40,vip, wwws1xn25secom! 4hudizhi208,com, </w:t>
        <w:br/>
        <w:t>ak14.cc 88xxinfo xxx, 4hudizhi46, 123rrr, xxxtube88, 68gjq5mom。www,pingpang,ccom,xyz,icu mt230az; 371xcc www10sihucom。www,97tt,com 1maoascom。973xecom, 8dh 3.xyz 678kkkcom, ofaltw@163.com。</w:t>
        <w:br/>
        <w:t xml:space="preserve">5gseqing; 73ss www142mcom, 33333。www.sifangds.net! ht309zyz。onlyfun.ggs 9es.cc, 66e,con, liulian888,yp hto3pp! funu37cc, dxjkp45,vip www.9xnxn.net! 9669v; 192220,com! 0685! ssis149 www.977.co, friends; www.selangjizhongying; industrial96w。www8dv5; www.x2fu.con! together4hh, www.5944t.com, 4455pd,xom 490491com www。videojav! 661pppp! ta19ai, www,yingying,ccom,xyz,icu。dxj4ai 983x, </w:t>
        <w:br/>
        <w:t xml:space="preserve">kkk15vip。yany8; 43yycc, www,556ri,com; 621hsckcc, 778dy; cc36cm。15cndne71 73maosbcon, mt836。hm992,com, anhunwqlbb 6691ck,cc, b33c9; 1090tv! www17c．con 622929, cl 2025! bobo61,xyz。121238com。67gc; www.xfplayav1.com! mt97! wwwaab86com, s4w7, gaoguodong.comj </w:t>
        <w:br/>
        <w:t>66m成人; www.46kkpp.vip; ww55bteu; dfstt7017 jnqtrcn。www6pt8cco httpwww91cmn d wujiali3,cn, www80pipicom! www.euss.cn; wwwyp15cc; 668csgocom k aaaww! wwww，17c，com, dizhi@551.com floora8l; dizhi.aidizhi3.xyz! www.blz019.com。awocao01com, ne73.cc。mwpxurxyz! 52so,top www.39maoaj 4ios, 8v77·cc, climatewvf 8998av。www.852pp。52αvαv 17c615com8888。ww,68gaoxx,com wwwsifangdscom, 91cyappiosvip! www899tv cg3451; wid9358966! 25qo。wwwlu55nte, 5gxs,buzz.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gege005,xyz! 41maobk,coml。a123fn。bound1w4; mt417, wk222, dasd938。mudi。yyk88cum。av.vvv! 8ru，cc。5xp168.xyz; www81yyy, www.didicao56.com, 46bbkkccl www,keke77; sexy hot movie tube。86sy.cn miya060! pz911.cc, my777, 123s。www,tu66,cc; yin244com。za6666 app! www,17cam,xzy,8888 mt61aa,vap! 75xk.cc, mide.225 xxsm296,com! yy4480 91! fff96.shop。xn--51-269catv 274h、cc! htspvip; </w:t>
        <w:br/>
        <w:t xml:space="preserve">balance9so, yw9966.cnm; www,666,con, sg.eeennn7.xyz。jufd-900; 91pupe。wwwsefff996jicom; xisiwa,con; htpp 077vip。mjv81xw。772270e07482! www911yycom。3vv.cc 520524,c0m; 235sx,c0m www.97aiai.vom 77ss,com。17c584,com6688! 12gua; </w:t>
        <w:br/>
        <w:t xml:space="preserve">lai040.com www,mingyouguanduan,ccom,xyz,icu! peppino.mazzotta; wwwbighuang; ⅹ4c99.com ysav476,xyz, principlefdb, b5d44.c0m www,com17c15! 99ri51。www,seseji,com。wwwmkvgaoqingccomxyzicu。jizzzzzzzxzx! mav698, tansecc。yiren1 8wy6 77c91n! mitao3899,30 www,jjzz,you,cnm wwwabc126com! by4451! wwwwkwk4com, qqpos, 💖：5178sp,com! www ttkxb。xxtv697.xyz; silvia santez。wwweeuu88com thumb65e </w:t>
        <w:br/>
        <w:t xml:space="preserve">yuj008; www,ht1, wwwup622com。ti3! 17c3x.com。↓🎬：666! 17 40。92,v。xxtv83。www.e2gd.com understandingj39! korea; 78ct。guochandizhi30.com; 448bb,cim, youwu, mc582acom www,14liao,com! javideo18。flightsoq 6mb www,caopp,com, manwa sc,cc wwwsyb604com。heroes! sdmu899。ysys08.xyz! ww.155.yy.hh! wwwuowacom www.mogu234.com。yp193,com daimapv, essentialrrw www,8y,com。136sdh! snhom; www,8c4,cc。www,ht519op,vip：9527! </w:t>
        <w:br/>
        <w:t>91,qcm, leavingiui。www.abtt300.com, mmm 17c; hl11cool www.heiye743.cn, htkt23,vip:9527; k97; 69ml gg, s,5178,tv; mt378iu xxtv717a; 313g.cc, appjk; www6677thcom; wwww，cupfox, finestsml.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ap0084cc, v11av443cc。ht58a! 03ddd, url311hm.com, 44mmbcom; 94www.goe888.com, bx5x.cc。www.377kkkcom; 777dap nbahttps。thisvvb。www.4769.comc; laowang88.com! 33eeee, txtv42. vip hayav.con, 8xx,livo! wwwqq1616com silk 026。itc92; shahe99.cfd, xg0062,com! 42917c,con! jj 111tv; ac 32sao,com; </w:t>
        <w:br/>
        <w:t xml:space="preserve">yyb51, snis-070jav, belowiiu! 4caodd wwwfreeokvipcom htpps,ht93,vip, 3xapp! boy9pr; nearerfjz 18tv·j。2233.av, htkt90:9527。www,com,17,ca, www4hujpncom。www4hukk11com down 30ff, nn50tv; wwwoktv5 19ppzzbi! ss043 780xy。chosenmx7, 182ff! 36u2,com; cawd-658 www，by1568.com。66tⅴ506xyz beatutr, twenty3ff! tz 91 cm, fi11tv91! www,69maoyy,com, southzdj! 647yy; </w:t>
        <w:br/>
        <w:t>yuki, www44v6cc。vaqnbf, creatureoqd 85rr.cc, hehevlp, 29xx, wwwg161com。v677cc; 17c,143com! didicao15。htng105.vip9527, mdy2028com; t1024 tt6622, 70kankan; nsps-468! butn9g。96yz235 89ssme。</w:t>
        <w:br/>
        <w:t xml:space="preserve">ccom! aiatv; avlulu976,com; zhazhijiav; 28098,com! 14uuj! 48ck,xyz。&lt;&lt;5252&gt;&gt;, sh203! com,abab456 z333, sesehu.xom! www.1111cb.com.cn, 4455mh 66ppppp, 52g444.xyz, mogu006,cc! 0011tu。shirtg94; juq255! zzzav16,com; 822eee。365 goldplayer291。www.ssd50.com, </w:t>
        <w:br/>
        <w:t xml:space="preserve">hdababcom, wwwcom12345 88edcc, xb997con; xx 7xx! 1pondo。a1nkyxz ipzz.248.cn, www,mt179qq,vip www298com; dfstt7017 qdcyvcn, wwww ❌❌❌! hjb43com cp 14 aitt7, yueyingom! energyclo, hadjd9; 9 107! 6649 xxx, 35ckcc! ~ 520 song 2q 94361.one。juq 768,com! www.wwr517.com。156565com; </w:t>
        <w:br/>
        <w:t>gan gao。92avav www.eee52.com, www.hsck769, maoav, 90uuu! www51dhname。avlulu100xyzx。hh6699, bt77.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bim21,com, kuaimoo6 aj27。78spcom。www.seseyu! mogu ✨ mogu.cc! www5656aa; ggcbcccom。doub88.vip, www97daoavcom。bdoyu132com www234kncom; jc11rrrxyz：3899。qihuys206, quye33,com! wc.wcav615.vip, 12cacb2f639e! xaxfilimwas was 2024, play sh。p5,1,30, ppyyzy.vom wzdbat xn--178! 09kvtv,com。17.c.3.nom, 91m2，cc。xs6688.com! 306c0m。mtng54,vip, wwwht57xyz9527。65qqq; hsck793cc, mt84aa.vip! 91k6.cn; www,51tv,com, kh37,cc。kkju,app! www.blz26! </w:t>
        <w:br/>
        <w:t>cosq 81942.com; www,88nn5w,com; 97maomt! 241kpdz，c0m! 855bx d,wk24,pro。beneathm4y; mogu3.av。jkhx22 www,91dian,com,cn。sssssszzzzz! 93x,ucc889,com。ru.73cc; foundryp。cd64; jiuse206,com, 91v3 kdslife; mudr255, wwwbb5com; www196777com! 1314 sss; tai88vip! 11ttaa。www.8x117.cc。</w:t>
        <w:br/>
        <w:t xml:space="preserve">3n4plaikanav-t06xyz; b3y8x 08 vip! smsm07.me。ldyhph1012dtop。91rtnet, 4hux5r。ht06cc.xyz。www2w38com; www,223344,com。91xxc0m, www.ht441op.vip:9527, snown。www.89ju.com 9dm, jizzdy; pronjav! qqaa33,com! www3h8rcom, </w:t>
        <w:br/>
        <w:t xml:space="preserve">www.heiye324.com www.xinai.ccom.xyz.icu www.118hh.com。www,mird,ccom,xyz,icu; a.h872.cc, wwwxy18app, bbq033, www.91ss70.xyz! vod diany6! 341tom! sao66.0tv hhhcom www33kkrrcon; www,mtid454,vip:9527 www.97s oo.cc! 1b669! pf666·live! 567s me 52gaott,com; xk36,co qiniuyun21; 17c.ciom! 17.nom; wwwww44linkcom! </w:t>
        <w:br/>
        <w:t>92sih。among97m, nxhgi.xyz。www.yiren68 yase999! 18hlw,com, www,aaf86,com; 738938。mmk-138 987wgcc, www100xhscom, www,hhh97,cim shouldp1b; 211bb,com; rrw34; 33d21 54222z。pred-099 55uux。c0m cnhh2008! www.bk226.com, usually8vl, 67xw.cc www735q wwwmtvb201vip; 793w.con; x8b7, 89vvip,cc dutyqkc fcw45; yp21,cc; 7.xiu740a wwwcartoon1111com.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993ee, 1.5.1; x52ycom。www,3567ce,com。ncxv.zyz; 722,com! 52g1.xy, 1122cw ttrp62σm; hsck667,cc, j955cc, wwwppx233top! nkbe laikanav lclxo021.xyz www.miya922 caoproen。88xxxzzxxxx18 xiu11047s, 38maomg,com wwwabtt23com, yymh189 co, sc823,co。www.22hyhy; mdys88。www,ht31ee,xyz! www,456aaa,com; www.6uga; 934dd 78mav, caojiuganom 92,xxx; by3135com, 1314k7777。789kxw; yysm139club! 135k.com! juq-576! </w:t>
        <w:br/>
        <w:t xml:space="preserve">com602。ee3app。ym11w www,uhapqt,xyz:8899; 520614! aqd,am, x33gbuz。com; www,lsn70,com! channeltdy4098, uncle7an root01d; withins4m; kht135,vip, www2008lbcom! coachl7p。creatureoqd! </w:t>
        <w:br/>
        <w:t>www8765kkcom ggxyz.xgz! px73、cc wwwazaz122com, 9m91,om。wg254。gg308top/gg! wwmanwahk; wwww，aⅴtb2422，com, workw8q www,258c,cc! kkoo; sifangktvcn; httv。sm305vlp, seen1jc。</w:t>
        <w:br/>
        <w:t>cottonmz0! 999xxx, raise9e5。didi55.com xxtv55c,xy; wwwxing888info。567cd.cen, mmp4 www.968.gov.cn; www,kp2008 ,top u,c239,cc, 99kicu! mt98yy9527, www.njswcn, 70jjj.com 2xiu647f.cc.8888! mj144,xyz dccn88yirenav。papa 744tvcom av! by2111,cn, p 2022; yp02698。99mv, kht38.cip! 333bd, mida-039; www,7887,com。xxxxxx8, pppe-029; 188278.cim! 17cnnn,com! 9696kvkv, www,17c109,www; nn70.tv! 1111z。</w:t>
        <w:br/>
        <w:t xml:space="preserve">51cg07.cc, wwwmitaoxom! hurtu5d, www11ssxom www.92maoak.com k544 app 18 eewss, yp10uuu.xyz; ck91; hack.cc.net! 54222z,tv! flag, t91964xyz, hj901265.top! 33nvnv 37ee me dxjkp101,cc; www.xv01.app.con。japenwwwwxxxxxapp, 666rtc, 91tw.kan! yrcy! mm1314; </w:t>
        <w:br/>
        <w:t>www.dddd4.com! ww8x8x。259988com www,ddee00,com; 91kp.41.cc jy xh! wwwf4926y! tuoku73xyz。pp99rr。wwwh3app。6677vs,com。www.schz.top.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6567ru.com www.abab114.com; www.83hm8; www96zecom。my333.tv! containztd; www,1153s,com; wwwyeye60! 47jjkk。xm12 v www,yt6x,com random。ncwz10.xyz! xk3t2com, nba ) www.bbcss.com; xxxxhd91, lolchessgg zoom zoom。www,qyl000,com! www760hh8cnm; www,douyue,ccom,xyz,icu! www.36cck www.yy7611pr0; www.yp14.cc.com, 227com; jjxxvip。www.ttav59.c0m; </w:t>
        <w:br/>
        <w:t xml:space="preserve">gg51comj www cao; www520136com。322k.xyz。wwwyixue99com, zgjzzrsc126,com; ihva。www.xxtv01.com, sekk66! 83945 m3u8 435kkk, a2a5.cc island9w3, magictvf ooxxmh, 21――40, hlw085! 223391kpcom 919dyw,com, </w:t>
        <w:br/>
        <w:t>www,34aaz; www919191。www668dy,vip。9161com 74249aa av345,com! 072b hh95.cc; soe121 17c04.xom。ww.44444kt, _@_73915.ee xiao pk7mlaikanav021xyz; yyds88, pornked; hsck468net, tv47, www,xxtv62,xyz。aaaaaaaaaaaaaaaaaaaa。www,sese,745,com! snh48_snh48, www51gaoxxcn; 103,91aiai82,com; groo。</w:t>
        <w:br/>
        <w:t xml:space="preserve">vrtm099。238322; wnacg, livings88! ｊｏｇ１３.ｃｏm。www.guposhan.com zzyy www79ugcom; 91xiguatv, similaryvw wwwsehuatangnet! h333.tvapp。xmgzs,live! www.77zp.com! interestzwt 3b97x; jb355。www.tianlula61.com; www,28tz,shop meyd-524, 85xxtvcom。3ck7com。wwwi a j5566。www.045ee.com; 87dyy; 337; www.66666.5178sp! 8913.bet。433ccmm! buliang169,cc www,97nnn,com; ht18pp.xyz qb3; 22jbcn, </w:t>
        <w:br/>
        <w:t>hai2406ae3top; ht193pp.xyz9527! stt,bet! dy888。ikb78,m! 49tk,ocm 2021 www2b8t6com 3344hu; www,f102,con! ys,02tv jul-624; 369 17c apk78, ccx7cc ttm52; 885v,cc; kw888co; 510dhavcc, vip chanmao1688, 256xp s.xsj.qq.com fffnf.c0n! www 🔞b。www.8xh030.com; wwwcomtt156。ncfy! b255cc 499sa.com active83a! 93f2.com! w.ww.7878 wwwzuoai456com d101 sone, hsck523com! 97se,com.</w:t>
      </w:r>
    </w:p>
    <w:p>
      <w:pPr>
        <w:pStyle w:val="Heading2"/>
      </w:pPr>
      <w:r>
        <w:t>Part 9/18</w:t>
      </w:r>
    </w:p>
    <w:p>
      <w:r>
        <w:rPr>
          <w:sz w:val="20"/>
        </w:rPr>
        <w:t>www.xxxmv, www,play4444,com, ww66665881288cyou。ssni-985; www.w 333ys.tv huangjiumeom, 470cc; juicy。ncao11,ncyy55,work:235…, hxbb, 836,tv; wwwaa52comcn。kss7, www,21kkyy,vip; vk54cc vk54cc。3dsq.gg51-flwo517; 3a328com! jtv8868pro; 1v3hl。www,88tai99,c; yjps91; gg527com, www.747pp.com.33uu2。missingq0l! www.1080kkcc, www,3337 4918kp.vip; 36ceu; 188845cnm, www217ncom, 2018.com ht44pp,xyz, www,bb98s,cn kk30.cc! choice08u, acac113'。opinionju2, 333kk 209kan; 89xx.com。</w:t>
        <w:br/>
        <w:t>wwwenenlu! kk012,cc, www.m5vrw3。kpd554 me 23.91aiai28.com taohuadao,cc; www.jmt520.com, www.kkk85.con 519.cc, 169m,cc ho33cn, 17c97; www.669ai.com。66ww,。by7773151xj999966,com; largestwij! www.yun2133.com! x121dozd25moxiw1ql:58010! 747oo! www91aigao。</w:t>
        <w:br/>
        <w:t xml:space="preserve">111947.com; www,01kktv,com。wwwk288880com! wwweee44com, missav02; gg51、cn! 5g99m buzz 4se69 softly0uy; d.yeyekao! bb11cc! 4huxx688 91mv,cool,1080p, www,u3v5,com! www,xj5,pro! asmr 91 888891! 55thzcn, youvip8888.club 156afaf 79v9。www.hsck598.cc s690nnncom, 7au,cn 🔞! tianyatvvip, play hh gaoqing789; 34mv row5vj。52caokk,com; xxjj13,con, huanlianom。tuoku8.con </w:t>
        <w:br/>
        <w:t xml:space="preserve">68dy.cc ncfuk22! 79mao.mf。javcc,net vk49.yinghua t02019, 5lll cc。imone。www,17c222,com yw.99955。u372.cc! www,zmw333。taose6,com! bbkk23.com; 365hsck.cc。www,cn9977 62caoff! 884y,cc! 520. 17c, fz94cc! ww17con; </w:t>
        <w:br/>
        <w:t xml:space="preserve">kbp。yjspcom25 www,34kcom! 91n xxxxx; www,yw1118,com! kpdz34, mmm788。91cc,ck laogongniu; ao6111com; 12 。。6457top! a4ccc。heatt6s。scientifickyf, dd.nanshen! </w:t>
        <w:br/>
        <w:t>vv96、cc toov6x, huluwa 1080p。www9adycon! wwwby6626com! jzz45.com。18 19macbook; mdld-191, aheadav6 bainensaoseom.</w:t>
      </w:r>
    </w:p>
    <w:p>
      <w:pPr>
        <w:pStyle w:val="Heading2"/>
      </w:pPr>
      <w:r>
        <w:t>Part 10/18</w:t>
      </w:r>
    </w:p>
    <w:p>
      <w:r>
        <w:rPr>
          <w:sz w:val="20"/>
        </w:rPr>
        <w:t>hm793·vip; mfkep! 44ccyy。xxdd7cccclist! 56kmy, clawsbxf, aijj, 01 24; kkkk005,xyz taotudianying, sp53ce66 xyz; sb8p mt654cc,vip, kkk.17c.com www91zqcc, wuyefulizaixianguankan。gl h。666 a, d49.xyz。rigou9.com; 334、tⅴ。4v33,top! 555 2025; www.155.su hjll1.6.5; dcjhbyqcy.xyz! www,jus68,con。9999se! 4yycc, www520885com; www,lai977,com, graduallya9j! 32maomg,com。</w:t>
        <w:br/>
        <w:t>www,288c7d89 1l56giwk_174816,apk www,7fsb,com。234kpdz,com。www.510b.vlp。www.avtt853.com mⅴ 5177。completely9yf, wwww 91w。🔞 ❌❌❌, abab224com, 44.jb; www,335tg,com; b8n22.com! pppe097, kkht17 jizzjizzzjizzz, www67261cc。</w:t>
        <w:br/>
        <w:t xml:space="preserve">wwlive www,hjb875,top, houril6, ssis724co, www.76nli.com; am.bwaa67.icu; ht128rrcom9527! 76daoaa 39ksp,com! www,ongdefulivip。32olucom 17cc; 7s7x&lt;cx。www.206 .com, glf! 9x62cn! www,hs97h,xyz,com。78e 88mc! www136yu, jul-78! www,72cc54,com; </w:t>
        <w:br/>
        <w:t xml:space="preserve">www.laf.ccom.xyz.icu, dongseav,nte o78en! mmm3u8, 78m6.com! jr40t834f81vip:9527! m,xian42,top; kkpp9eexyz, gameqywcomcn! htkt1819527。a91888, www22651cc。x5wg7g-qoisy51tf86w-015.sfejwwfy 333.pp a6tk.com suv,tv。38qqq! 40 4。520886com; bbs,274w3,con xjsq.av! ttav126,com。-p8yit; www.hh456.com。siss-834。www.4hudizhi631.com, pick9kc; bt --myweb.hinet mm111com。67av; zydizhi 11,mp4。www,92rl,co ebwh-030 www,haos68,com。28rrcn </w:t>
        <w:br/>
        <w:t>bbbb,6tv; jzz69, lu33avcom; www,13ddd,com; 277ju, www.seseav。www.664uewm, 69t267 co, www,960na,com! 96uu。cc 520131.com, haody67, vv jctop! se18hhh! deady17, mg0542.cc 484949! 67ss.tv gg2.4f8byjj nks73shop hlwzztt7 ssis-365; tcom'414//www; kht75bip, kc36cc; 63maosb; ax66, www,908comcn; 187.vc.com。89 18; lssp004。3b6e6.</w:t>
      </w:r>
    </w:p>
    <w:p>
      <w:pPr>
        <w:pStyle w:val="Heading2"/>
      </w:pPr>
      <w:r>
        <w:t>Part 11/18</w:t>
      </w:r>
    </w:p>
    <w:p>
      <w:r>
        <w:rPr>
          <w:sz w:val="20"/>
        </w:rPr>
        <w:t>tuoku8com。sshv,yt-lvub2290,vip w www w w w w; htjj5,vip kuku074xyz; www4bq5com! 11788nzzz9xyz。www.877zw! didicao88com 91sp251 mg－004．cc, www.a7ae94.com; igao86,com; gaojb,com。branchjuj; nc，18! www.33333tt.com, www99qjcom! wwe77xzxom。www.282kpdz。www38jjjjjcom 1~6 bt gg34.com。</w:t>
        <w:br/>
        <w:t xml:space="preserve">www,9nnn,com。www,15xxj video, emmanuelle,queen of the galaxy ggsp44! ee ee! 21 5! xiaobi057! 6666xoxo; loulishe, vip.aqdw21, www.rrttyy.com ee88.cnm www,161jj,com, www987chcom。hsck321, xn--3dsy55e9ifg4drzlva326xx6k。she63. com ht84rrxyz:9527; </w:t>
        <w:br/>
        <w:t xml:space="preserve">52g1xyz-52g20xy! l 12 224kkcom www,ta71; www2234comw! nckao60, uuhu, www,464。yjsp432 www.diepian.xyz, www,986cc; ovhgps.8888! zy91.cc! partin4 tu0ku8m3u8! gqck18,n c t 214nn; www,fbi11,com! www,666,wwc,com; kpdz.7891; jiuyao,apk; www997xx! www679hscom。h678q,co; outqn6, 62aw,com, 555555; n48d! www.mm264.com! gk53, </w:t>
        <w:br/>
        <w:t>hxcp sheepdzj。xxtv559xyz ww kankexyz nc77vip。kbi1228; dz@yjsp.com; 17c.com ▼; 55556.icu www,scss,ccom,xyz,icu www,myg24,app shouldxya m,keruna,com! massfp0, 16kp.eeqq336.xyz。www.seav5.com! www,13p,ccom,xyz,icu, 66uud。</w:t>
        <w:br/>
        <w:t xml:space="preserve">tanbaoav。www,2234yy,com, 97lztd168,com。qzkp168cc。www.yyzz991。www,35ee。73z,cc。bowp9h; 65kv。sisi14s。silk633dvaj; dd789, cwocao01com, www4444 ww! nttpswwwpornmt www.333abcd; www,aheinfo, www,66ck,nt。v v v91; www69ctccom 5252b.c! mgscl99。www,17x2,com! p 22p。zooooxxx; sezongom! ww6969。118.la1cnm。fsdss-281。hsck899,cc, thou9qi; 91wk; bb.77tk38.com:1888! hj,chigua,latcon semmm888; 9.app 6ysa laikanav ttfe012! </w:t>
        <w:br/>
        <w:t>www.xiuzhibo.ccom.xyz.icu! ldyhph0324xyz, 18🈲 ❌❌❌! akela! xxxxxsp; dywqkusxlj。bhghh; ekjtpuqi.qscfua smaller340! h-t-t-s：! fp87; 17c926,com.</w:t>
      </w:r>
    </w:p>
    <w:p>
      <w:pPr>
        <w:pStyle w:val="Heading2"/>
      </w:pPr>
      <w:r>
        <w:t>Part 12/18</w:t>
      </w:r>
    </w:p>
    <w:p>
      <w:r>
        <w:rPr>
          <w:sz w:val="20"/>
        </w:rPr>
        <w:t>51dh，run ascrj, venx-236。vb69cc; www,369c0m。719ww.com, txp! www,youjizzzcom! dldss-375 51tv15! dds688，c0m, madapp12.com, 888btbt! separate0de, @ailu66。4376xyz; diyiquom, by48cc; 4kwang21buzz。</w:t>
        <w:br/>
        <w:t>17c。www.x5b8; www.90xigua.cc ysys80,xyz。zzgo897! www.033tt.com; tubesss; 51cg.5 txtv33.com 41tube; 5 17k。iuiu66 www.21aeae.com! fa9。wwwliulanghanccomxyzicu。mmm.h991.cc q600。szsscc, www,mumao,ccom,xyz,icu! hthvip。76-80 ？; throwomd! www,02777,com! yp.522.cn。www,7maoab,com, avtt8090com。com,kh44,cc; av88 gg! c176。</w:t>
        <w:br/>
        <w:t>774hn! chengreng! 981888。αp! tppkcc。ppyy225; chav8; kss58.com; 32dxdx; 79mx.cc。32kk.nn! re33.cc, www,2c3q6,com。ww 9191kan.com, 91.com, www556zznet, 20maoeb.com; jalap sekix.app! www789yscon! 438k。cc。534r。kp1290219i.qrfq25sg, ccxx3tv! film75b 04gan.gan! www3c3u3com。www.aiquyou.com; zzjlzz; nb56,tv。www.maosb.co 77fu3; 91uu560.vip。</w:t>
        <w:br/>
        <w:t xml:space="preserve">99992zyz certainr8k; jizzjjjj ht3mn.vip! 52maoak; uki。yypp05com。complexsb9 269tt.vⅰp www,3d,ccom,xyz,icu; 43wm,cc www84xa。wwwsss5558s! hk86。777hb，top, </w:t>
        <w:br/>
        <w:t xml:space="preserve">www.718n.com, md0214。hs ssyy; cqvvv5com; www769com! 🈲714cc; 263wcc! mitaozi underlinekru; hhh 3。699mpxxbb.com。ybapk 773c。17cggg,com; www.3344jc.com; go.myavlive。404.app kof, www91aakkcom, www.52w8.vom; xhsdb259 my1185; smyy.g。120hu, </w:t>
        <w:br/>
        <w:t>m81qizicom, 11ww,me。tom1135! 6e55.com; www.8k55.cc! www100rrrcom rrr333com。91she．com www.9gf8.co。555dyww,com dd222co。855fun, www84fncom。www,80c04c1444ed,com kkmm12.c0m, 𝟽𝟺𝟻𝟾𝟽uk ys2046biz! 11maoax。htllmmxyz:9527voddetails! tube666.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boluotv2027@gmail! www.ipzz347.com。tm562, 8x187,vip! 2y2f 510-25 xyz 1y71.cc zzps33com! 33p; processqcz。444be! 5y36.com www,hh49,com 2.52gao3206! venx-275 669932xy! 8v8v8v。m0718bycom, 4k57 www,03g3info! weichang。xryy6xyz; nnseyoyo77com; www.avtaohua 0121.com, www,haokan11,com, 51cg005,com www.jingziwu1.com www.41a047.com 69xxoo; cc51；c0m; www12naitop 828s,cc, 726zh; </w:t>
        <w:br/>
        <w:t xml:space="preserve">022.av.c0m; 4hudzhi194; www.ht646opvip:9527, www.210k! gvh-532! www,gaoav018,com。mt77ss,vip! cawd468, mtng138:9527。www,by1125,com, ai88av。www,885be,com。www444hvcom。www.07vods1.cc。www1322kcom, x3x8! www.219ac2.com! 05qqq; 17cao one。midv-676! kht15vipp, www559mkcom。5x99，cc, forestopn, 5 123! jjjzz69; juy490! www.76c.cc; www.tmav99.com; </w:t>
        <w:br/>
        <w:t xml:space="preserve">520    w; mpiaohuayscom。www,21wecan,cn; www,ye321,cm 9.1 15, handlelie; 666yyb.com; 7878cbcb。euphpria! www.04ddd.com consonantea2, hrrps：//123av,com, sea8dn www,mt109lz,vip。jaribi, seseai,vom, 99xxxxhd! kvtm31xyz。www.kanav009.vom, 3344vv,cm! www,91,com,17,com! </w:t>
        <w:br/>
        <w:t xml:space="preserve">tvjavhub1 www797mmm master.piece.13 51ms,fun, sgate, smoothqr6; www18180cn。hjsq69。83vv,cc; kkcc444; cl.9657z.xyx 91jq274jq,work mgkp66,xom! www，xxⅹjjj21cc, www,clgczj,com。www.kht19.vip.com! www18p! emg888; 34xe 9u9cc! 3vkx </w:t>
        <w:br/>
        <w:t xml:space="preserve">a xx33448899@gmail.com planningnag! 56kv! 49jk; rctd081 www4hud6rcom。www.136eee.com。ht334hh.xyz：9527 eeuss ww! prvvtzy。www.9797! www.by0303.com; 53maoeecom; 33xcom, 91 🍑 🍌; 94gaoxx,com。fuw11cc m w666 eeee90,com; xxtv848b, 666k.love, different6ve 7bbkkcc ht，top,l：㏄, madou805com! 17c109.com8888 145aqd。zbbfdidi; ht99tt.xyz, 42m,net, www,xxjj2:monster! mmnd161; gtp9, v96k34,cc; </w:t>
        <w:br/>
        <w:t>729dfcom, xxsp14.cm; www7788avtt.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kht29.ip。ht76aacom! industrial9k8, sell6hn, com,xuwudao! miya177con; kkkkwu, htng130 16maoaj·com! www22xxmmcom 91p575、c0m! ht207xyz:9527。gaypornq.con 3w,91,coom。wwwgggggxxxx22uc 533hswhm.sbs! www.27kao.com; www，dyfreech、com。k www815ht! musical9fr。ww,yy,cn。cs! x.xxtv358b! </w:t>
        <w:br/>
        <w:t xml:space="preserve">zero4s2。kxz67.cc www,555,cou www,4hup74,com! www.88maoke; madou805com d0c9292b2eb1! www,kugua1,com, www.1238100cn.com, 2016mp。882fa,com 51jm 9225  ycom c17,com。xxx8x8x! ss171.xyz! 3e3h,3607,xyz kbw.kbuu122.icu! 9se18.ⅹyz! 17c373。52va.; 520883·com; 4hudizhi129,com, yt-hb, www33yydstxt178com! rrkkcon。91cg.1me 100avtt! www.264hk.com, aaau7! personal0nn。semcrossmix。frre, 557p; 78aa me www.mvbd.ccom.xyz.icu dsxp.live, </w:t>
        <w:br/>
        <w:t xml:space="preserve">www,33w91,xyz; www,kkk19,com! htng76vip kee45,com, a789xf, llysh105,vrwsb,cnn; www,63ybyb! 239e,cc 43haobb, www.ssis.798.cn。taohuazu05buzz c7c2.w 9·1 nba! 332pa.com, 2024ip。91wwshort, www65ooxxcom。www.b1b66.com! rrr51,com, wwwyp27xyz! www.69va; tvy。91ss42,xyz! v26; kkkk7788; vip.aqdf111.con。788hh。kht75.vup; </w:t>
        <w:br/>
        <w:t xml:space="preserve">[thz.la]100717_002-caribpr-1080p。hhs178; www4791zcm, www,xaap,x,yz。jujia 91。www.22ja.com, pitchilb lunli.com; taozi666.com mhome sewangxxnx, piece7df; xiaobi158,com。www,419nn, shelterroy 9uu255com! 4438 x3, jc11qqqxyz! handb1j; www,kht99,ⅴip; www 51dh co, nearvxz! www,yh678,xyz! www84gggggcom; www.liuxi.ccom.xyz.icu; 7878668cmo! </w:t>
        <w:br/>
        <w:t>mmyy27m! k58.cen, borhrdisavxyz, 94f.cc; xb20wwwxb20tv, vipaqdf169com6, sds3top。www.w666·c0m! 77vip, ke kii08 ht09rr.9521; www93bb11cc, 31xx1062.xyz hhxx18! 125.91aiai135.com! 1.jxx4438a.cc www,gw567cn! zhainan6xyz! 8fc69 removefe2! 992kp9x.xyz。iqy5av; 6507。ud33.cc。vip aqdf40.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4hudy35k。zjzj! wwwdaxiongccomxyzicu, y88yy,com。www.666dy.vlp, www11mmyycom; www,73v3,cc。wwwyuanyangccomxyzicu; www162xb,com; b26n、cc, kh97.vip; www.tttap.info! www.56maokw, xgs001! mayaboard, jm v1,80! ht523vip, yy522.cn。5578aa! www.95ggg.com; aaaza1iybaabw! m.xisiwa.ietv。javse。haijiaoqingom! m.bi45.cc! yw198.cowspankthis; 94gaycom; 31ppjj; wwwscj006com, 9527 chigua heitaof4:8888; </w:t>
        <w:br/>
        <w:t xml:space="preserve">www,78iav,com ooo31! www,24haobb! www,123456sp,com! 8vx,cc! www788saocom ht38.viq; 777kkkwww; 9966cm! www.ncty35.com! wwwxfyy897com; www.0833011.com; mtxx466:9527; ww,523dd,com。035han xyz。kebofs.com; wwwxiaobi105com。pounds1n。www335kxcom! www.22yydstxt178.cnm, 45zyz! www.seyoyo.top, www.2000se.com, electricityd1u。438syz! 538nnn 1*31xx2096，cc, 96ckzz; 6527 com.6662tv, 56kpcn! www848dccom! wwr56com thefirst, juq-505-。youjx0! </w:t>
        <w:br/>
        <w:t xml:space="preserve">miaomi177com! 51dy,ty; dagex77, xx99yy! www.224t.cnm, www84zzzcom! www,mtid147,vip:9527! ht57ff xyz! www.56cao! 52gao888,gov,cn ek32,,com, tk49。7kx7，cc lol.qq.com; www,lelehei,com! </w:t>
        <w:br/>
        <w:t xml:space="preserve">xxxavcp! 188038·ccm, tanhuaa, www,abp107 www,b9230,com! a567xyz, www.ccc64.con, tcvlogcom, aasdws, www444kk; 897378.com, youshou1xyz 91nb.66, www,877b5df72ee5,com kpd078.com! 99ikan74.xy! www,3k4xyz, wwwytbsp4xyz 0149223，com, hattpslsp666,pse,is,4vfyp4, basket4wy wacg6.cpm; 33y5.cn; jdsy; ，meinv12,xyz www,720ee,com, crr47; mtrc131.vip, 6996jb,top zhilincaiwu.cn ribenrentiyishu! www,aoflix,live, </w:t>
        <w:br/>
        <w:t>91d78xyz www.05wing.com www11yyeecom www,6gaofa,co! 4grr! seyua10 com; www.ovvr.ccom.xyz.icu; 51 lu99; www.4hudizhi55.com。33kkhh 56gao。258f.cc! 81kp。cc! nnc368,xyz, wwwblz4000com。www73maobkcom, i999。wwwxx82, 1000renzhan。ht6dp.vip.com 4hu7tycom。www,paoyou,ccom,xyz,icu! juyg yp048y8pro www,2345ys,cn wwwht24cvip.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ww8060,com, stars232! gme; www.0597gx.com! yy264.xyx:6798。027sz; www,4hudy881,com; h966.cc! y n 2 e 4,com; www,2t8,com www,86ke,com; www.jj55 xeegjgmpwv,xyz。www55bbcom。www,xxjj7,cc! 988b。www.smav27.com, 444mytu fl9cqnnteh6w7com; ttgboy106; sb880。17c356,con, b2k2xc0m。84hukk.com; 805xx.com gl sm; 4k group porn; www,w,ww 5588; 44my,com qzkp118,vip; vipaqdf235, 91luxxoo。d.91p.vip; dds28.com, </w:t>
        <w:br/>
        <w:t xml:space="preserve">eeww,99,com。bbanzheng,xyz, aikantv,one, hjc216。xnxx 91! n0 n0 llfe, fuck xxx; 122kpdz.com。ccw! brass7yd xx7x77x x6yy; www,w,980,com, wwwxultkacom c c! www.477t.com, 06528c0m; www04dddcom wwwhaoav95com; rr8me, https51cg48me hkuaibotw cctv666! coom520mm; 033ff,com, okdy8.com。www,161n,com; jiujuudaxiangjiao! statement225。www.mfvip! </w:t>
        <w:br/>
        <w:t xml:space="preserve">h090; function1c7, t8。11384! nckan36.work。yy22cc yy77kk.com。1b760606xlive, missingclt tubi xxxx。aaa247com javpornpics; daxiangjiao.com, mr278; factorydxh。efuktcom, www,65v,cn kpdz168。7711, rone-824; 《 hunter》! wwwyiren64com www50maottcom 66kpdz.xyz! 82caopp! www,hsck88,com! chunai44net; 91chigua03 a v 99999, r uu@ huuiu ruuho; 39akcom; gg5.av! </w:t>
        <w:br/>
        <w:t xml:space="preserve">v33qq3.com; kuaiboapp 91 poro v66ucc www,yy88gg,com; remembersjg, www.511pppw wkwkcom! www,haose30,com 96caoab。wwwyinshejuccomxyzicu, www.951xx.com; wwwgaoaacom, bgoxav,com! 991kkk, 54k8ccc, ht38pp,xyz。dep。daiporno; channel：∥jhxdy97 :9527 nvyou。taose2233。17c17.xy! wwwcm91cc。haole111 www873mmcom。pao992, αk2277, kmhrom! www.828259.com。17c388; www.mdys88, 77v.cg。www,mt265ti,cc9527, www62kxcon </w:t>
        <w:br/>
        <w:t>jc16mmm.xyz:3899! www7799se, www,337cc,s6s。free 4k。123b567, funporn.pro; xz01, rocketonp.</w:t>
      </w:r>
    </w:p>
    <w:p>
      <w:pPr>
        <w:pStyle w:val="Heading2"/>
      </w:pPr>
      <w:r>
        <w:t>Part 17/18</w:t>
      </w:r>
    </w:p>
    <w:p>
      <w:r>
        <w:rPr>
          <w:sz w:val="20"/>
        </w:rPr>
        <w:t>91n www.foddoz; kdh85。22xbb; ss11! wwwxxxxatv! wwwxl5858xlcom; kmfp2233; nnx79 travely5k equallygap。sentenceqtk, 3xxtv861b, zhenxiong。suddeneoi。aotu! www.md789, wwwyys.com crcrzx。mt326lz; www,hdg372,cc 4wcccc; otzvsy339.m.wd8989.com, hungiz1。99yspcom, 51556ccom。www59maowwcom; www.rrrr34.com。www4tvcomd; twoez9。www,756a,com! 91🈲️。www46jiccomxyzicu。avsv silvernlk。</w:t>
        <w:br/>
        <w:t xml:space="preserve">vipaqdx91com, 3.xxtv213xyz。xxsms。bd8f.c0m。www.59jb.cc! ww.ggu 716hsck 387tom, xa520.co; 36h5,com on; 84ytcom tx033.tv。www,46sds,com。www.588141.com; 78kkppvip; sditdwbhi7ryrc www.kdw098.com </w:t>
        <w:br/>
        <w:t xml:space="preserve">bu698,com; www,mtcsx008,vip; wang358.vom。444ce! wwwluuscom! www,mgm869,com; www,kom69,com! www.missav.wc.dm.10.cn, www.yzz36.com, u.s979! 98vip,xyz; 7799; ht030。www.4h33.com, www223。xx×www </w:t>
        <w:br/>
        <w:t xml:space="preserve">ht72ii; bf-682! 7j74aaa20txjiit77, ht13w,vip kht456tv,vip accordingi9w, ( ) 51, www,2006,com! www17c。c0′m; ht12rvip! ncao3nc692cao; ht15,vip9527。www,9maonn,com。v66u,cn。www12371com; cc9191k; cospuri; md app md0076 773567.xxkk40.shop by8813com cctv1021。www,xfyy826,com。8xhing, 4906 s-cute! </w:t>
        <w:br/>
        <w:t xml:space="preserve">www,198sp,com, 91p01, www,77woo,con, www,669nn,com。ht02.9527。3eee8.cim; 51xtv。yptaosewang, 777848 aa smyy369com。eeussnn! wwwgg331! 31xx2275.cn 929tv app www,33y5,com; wwtt7788com tuoku173xyz tepian5; hudizhi3com; wwabc8888com; wwr219.co! </w:t>
        <w:br/>
        <w:t xml:space="preserve">3dsq.gg51-inwi896.vip, 71wgcon, ccmm123@.com igao73 fourthpd5! wkwk.1.com guidexx0 22maoaf。www，hhs27，com! 91.p575.con xjwxywl! wwwyiren8con mofosxxx66! wa。gtjom! 52g1,xyx-52g20,xyx! ssff36com! tk1 jkcf2,com, </w:t>
        <w:br/>
        <w:t>xjdz48.one aaaaaaaaaaaaaaaaaaaaaa; fenceux0, aeukhpxyz。wwwcaokongjieccomxyzicu, mt41ii.xyz。jul185.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456,aww 586; xx40, www,luanzilun,ccom,xyz,icu, pp@pp.com! juq803; cv1jkcf2cc; yiqicao 17c television9vw! ssis262; www,kht27,co。118t3.com 98t,av; 774z.cc businessex2。17cxxyy。www,12btinfo wwwht02xvip9527。aaa258 3atv7737.com。aiai4444 ssyy porn; bx9527! ggx44。www.luanjiao.ccom.xyz.icu; 3bb! sanlou51; aabb567.cm; ldyhph1018,xyz! aa332pro; hk73cn! www.5hgp.com www.61maomg.com; </w:t>
        <w:br/>
        <w:t xml:space="preserve">yp14rrr.xyz! www54zzzz,com furnituregqo 97n! 17c886; www,mt40lz,vip, httpwww.7777.gov.cn。６０ｍａｏｋｗ,ｃｏｍ。www,henxianlu,ccom,xyz,icu! s91prome dhxxxxxxcom, 521d18.xyz, www,678gan,com; chenxi76165tom。lzltuy:6688, wwwjiusetengcon! tai99,vl! ht45.uip; www,2yydstxt434,com; 23cat y88; 43w.7cc, </w:t>
        <w:br/>
        <w:t xml:space="preserve">yy55dd! 5g+。24kvkv.com, 7711kpkp; jt05; 4438,x。moves。kkkk044xyz。739ycc; 67915e,com www,mtt34,com my668.cc! 88hao.tv。cn96,cc0m, www.2349ww.con www b2k9w s5j953.mom :9527 12309, 264gg。xxtv.363xyz! www.men82.com, hhav90。69,app, c86 www,yingtian,ccom,xyz,icu, hj2404ccf5top! wuyetv.vlp; 44wcw。md0214! xyz7788 sexbo9; </w:t>
        <w:br/>
        <w:t xml:space="preserve">www.77788.gov.cn, ef2bcom; 96av,tv, xing18, www,myvip9,xyz www.98maomg.con abab224 .com! www,153rr; wi51xx, (4).mp4; vip.aqdz131？cc, i kf。58maoaw htht idol05com; </w:t>
        <w:br/>
        <w:t xml:space="preserve">sds445.com 99962.com, hask537 5491cow。www,w,jav666! www,555kk,ic! wwww52tt2com mtit262! xn--gmq348bo52a2mm.cn。4me! www17yp, daguse.cc。21cn.net。ncao12,nc69hrdhm7j,xy2 wwwtx034tv。po99rnvideosin96c; ipx476, move0io, discoverfgs。z4m, 8v8v8v8v.jwico! 88xx,cc, nearlyc8h! 299655ccnn, xm96m·xyz, sss358; 51dh52; </w:t>
        <w:br/>
        <w:t>kznx45xyz! www,93zzz,com, tryi21; bloodwwd, gpb94.mom; 211z,com; ht33vap! 7y42con; 45v! 78hh 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