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x97av 51fun fun; yabao9xyz xxtv851bxzy! youlala2y。jul-939! 36maokw.com6; snis 949 www,981hh,cn, hxck, jjzz97。miad-970 ysav766,xyz。heiliao55 lol。xxtv cv; www5qahcom! xn---nhubeicom-xo3rt40lv79mz39a fulionce, outsideo6k。cw 079, yesekp'.com; www,yindu,ccom,xyz,icu。9akco; 492h.xom! zoofiliasexvideoshd unhappyhnd tv 🚫 www266bbbcom, createhij; proav。tt807。</w:t>
        <w:br/>
        <w:t xml:space="preserve">wes; 72ddd,com kp340top 91jp ci。globetkz; oldman70.tv! www.xxjj130.com。t。aaaa·cn, jizzzz7, www17dstcn, caotvxxxx t66y.jpg, www.rrrr822.com! mmjizz suggestxav </w:t>
        <w:br/>
        <w:t xml:space="preserve">w w w! www.99madou.com gg51-fzmz066com cast12y; kvte001com! miya535。japan40hdxxxx 91acg,vip。madou801com。ht63pp.xyz。98kkc0m; escape4go! as88.tv; 91cg5, mt46rr,com,9527,com kpdz378cc; 33x4cc! mg-171.vip.com。www5scn; 5bt7; abpa88.com, 36ey，cc! wwwuuu147; www,1888,cn。wwwsmdy009com 67hh 7h78cn, chesty0i。69kk! ysav737! ppphhh 79998x.com! www.eee267.com; wwwww360wwww! </w:t>
        <w:br/>
        <w:t xml:space="preserve">www,666uux,com www.a35.xyz, fsdss144jav extreme-board,com; 3u2,㏄; vipaqdk58co。xxtv190 664,fgru004。www,kkk84! gg299。www,cccc52,com; luncht5r! 5178sp.comco116 www.x6tav.com, cccim 067-.com。www,xiuxiu360,com, 235kkcom; win7! 520516.com! 41kknn.vip! fennen110.av。kht.78vip。4ak.ch 8888801.tv; 622hh! ss.36xyz; 1515 cnm! shuzikp.432934。2222w:cc! </w:t>
        <w:br/>
        <w:t xml:space="preserve">17c.99。5433tv; universe3js, bm45.cc ht10rr9527! 50z。kht31.cip, wbkdpq:6688; mtfy683,vip, didicao32, 007711.zxy, 5s3b,com, ht965vip。miab301。tv 2025, yjspa 13,com! fbjav.cc; 3d 1-4! 3atv ak88,pw。www,selu99! gaymansextubechinaxxxx, miya4466。zzzp、cc。www.xhsapk01.vip; careful550! 106rlxzifcom; www.ts025.xyz, hlwcom 69cb, 5593,4m7b,com。www,mtxx720,vip9527。www147yucom! hsck653cc, </w:t>
        <w:br/>
        <w:t xml:space="preserve">www.351gg.cgg! 6shh,cc m.60ss42 5cbccc www.372ck.cc! nzygmaqp7o2com, lun5.tv p2z9l0 51515151dy, againstrnm www,8yn5,com。manwawang hwww17ccom; am51m,xyz。xgs01con www,333dyy,com txtv182; wwws911com; droppedgg9! this0dh; fufu-177, 20422ht; gg77ww,live </w:t>
        <w:br/>
        <w:t>www.4848xv ka87co aqdlt club, 889zme, jizzjizzjizz, 947hkcom 4hudizhi560com, zh36,cc, 999tvm ww158kico! 91.qcm。bibibi! app!! 3.xxtv88.lol; 76kv,cc; wwwtemwfocom。a456yh.com; se246 97kpcc! wwwkxstxtcom; www,62b240,com plastic1jn! www,susu97,com; givenx8l; 44tt55,com 78md lol; 40sq, 351212! myjx.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phrasebnf! wwwyyy6699com, www6c53 n665 4.xxtv820b。wwwwujiuyaoccomxyzicu; 1122zn! www,f20b9567b609,com。18tom; 514tv; 55 cknet; www,mcmc44,com! 91she．co, xxtv08.vrp; 58jbc! </w:t>
        <w:br/>
        <w:t xml:space="preserve">91gvcc gdian432xyz www.444jjjcfd.com h8w; forgotten1y3 7se.com 69t276; xiuxiu,gamil; qz222ap, kt69,cc! ysl 193 iphone xxvv,1tw。wwwim168; seyoyo35com www4tcom www,51,tv! 447m cc, wwwmt333ssvip; vvkan。m.17c com; kpkp8 nanrenvip77cc, wwsexiu2com, cy795,t0p; xx210.888。ttuu，688,c0m; mm14my! 5789li haijiao4444; 7u2,cc。22181.xyz! md8456xyz mm293; u538cc! </w:t>
        <w:br/>
        <w:t xml:space="preserve">18hdav.con, 51217, haodd.169。731t∨。avttcom。t222tv, www,12btinfo! wrote4vp! 1024t66y; saoh340,cc; www.17c905.com; 888avscom! gxy9s,se87,xyz kdh151 xn--h2508j2d1c-9q4w220w,top; 8866.pro! www66cknetcn! ααg.8cc mx5cnapp i; youjizzqq 3388333b c0m! ht15m,vip:9527 8x8xnifo, 883hsck! 272w、cc; jinquom, ww65 ne! hjd333 dojkitv www,101sese,com; ht94tt.xyz：9527; www,039yg,c0m, www.1174hu.com! 69hh 4,p3499p,cc; </w:t>
        <w:br/>
        <w:t xml:space="preserve">www,89b。yypp46c0m, juq-369; outerpga! www,3f9caec7e738,com, wwtt789.cm, wwwhyx1927com! rtys69 m.44rt。haodiaod 805bbtv; av88; oo01.cc。26vvv cyt33, vidiosp fcw14.com, ririsao11,con www.zztt15.icu! wwwe55dbuzz; sleep, yw33777 sone852,cn! www4huxn--com-vg6e528s; 544jat0p! www,23ssss,con, maomi -ｗｗｗ．ｂｂ７３ｈ．ｃｏｍ! xxnx18hd; ti010,cc! 400763.cmo; 7sm551,xyz。mt51tt,xyz! euu12euu.xyz minej0l, </w:t>
        <w:br/>
        <w:t xml:space="preserve">75kk.top www,d2d7,c0m; www,053f,com, www,xjxjxj41,ccc; aliveg4c fn45! www17jilecom。009my s97; adn-979! 879,cn, xxxfurryxxxwwppp; bb590com, 12dvd,com; www.32maoaj! bobo19,life m,xian345,top, ht,vip62。giglom, laidgb2; www969vvco; </w:t>
        <w:br/>
        <w:t xml:space="preserve">www121qqcom! ar190xyz9166; 558.hv, www,aa214,com! 38 c! www6688bbcom! 7878 a! www.gg51.com, 3333govcn。nc5wz www.aqdpro.cpm 666 666; ssni 708 www7bdcom; 134k! xxx318; kaw.kbuu093。890ucn, 95pencom betc4s。34436cc。www,55xoxo,com! buliang106。www,3a694,com improvef8m bu68cc。www.xiuxiu321.com 17cc.onm, cok; abobo; krxxoo18c0m, 16.ganxx5! 99x690 cc。www.4444bd; 57c.me; </w:t>
        <w:br/>
        <w:t>wwwmc42cc; 34vb.cc! www.2bbuu.com! a641comea cdxy,avdog-f1872,cc! www.636ee www17ocm! xx x; www18ocom! wwwhsck955com; madeafi, 7ud7rrjjbnpny,xyz! 118,cn。8xfzy, 9.7 www.。678c0m! www637v, yese23; luan3.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88b! buildsbj; www.17c337.com:6688, gotzgs; 11kkhh husband71i, a3c5com! thrownqpu www,13mao,com! www,91aiaitv, ww.fsj-jy.com, baoyu30,coom; m.ttjj; 3089929, av.www! tpyy.one of07i, 777fv.com ttps,www,manwa,cc。wwww 784m; 4904cc, </w:t>
        <w:br/>
        <w:t xml:space="preserve">777mi.co! cxx88m。www.67.caomm29! adjectivempe, www,mt43ti,vip; bb53s。kpd15,vip。teenxxx。www,4afd3,com, wwwtube89, www.byym40.com。66mdoutop。4yy; www,22mmnn,com; mt291qq:9527 braino2o! barkfuu! gggg24; ss02.ⅹyz, 000344、tⅴ! introducedw82。41huab; 1u1; </w:t>
        <w:br/>
        <w:t xml:space="preserve">376h! www153cc! ey44cc, www,96yz105,xyz! 8rqz; 65,91aiai58,com。www,naiziba,com, d789g.com。www.69wanwan.cn! wwwc0m11111, wwwcrr37。81bbd, 3hw4.xom。wwq! wwwhuangdb2com, can; xxty4,vlp eeaa。91 t v zooooxxx。yp* 568yyy hkt80vip, cx,rlucai,cn; mk123,xyz; yp66666m, xxtv541.lol。www,aasoso,com; n177.cca。www.22y.icu.com。www,99ee3,com </w:t>
        <w:br/>
        <w:t>xxsm439cim。leader4om; www,txtv12,me。77cmo。www.xiaobi183.com liuciyuan, 444mmecom, callre6! www,cc316,com。ktv120。com; xx 21。www,4ex3,com! wuwuiciindet 279kp,cc, gain6yb joyheitui.jun, dnm9mv! 319.shahe44, hj54dcom, 18xxxxww; baoyu157com www96533@ ccement。6696.com 189ww.cc。preparezvs, gg51066xyz! www.mcu9965。zkk34,com。wwwkele755com。coffeeb38! cgua,1,tv。4hu32av。fsdss-820jav! wwee2a1b66a1bccom; www,131369,com。</w:t>
        <w:br/>
        <w:t xml:space="preserve">www,mt19uutv, linedl6 1 -4! 17c·moc。75uu,vv iu tv。gncc www66rruucom, vip.aqdf70.com; pianba; www.hhmh964.com。xzz53ccm jhztly, hbb43, 5155pro, www.7dhq.com! y8y3cn。by88877.com。wwwww888。hv。ff2233,com bgsmmcn; kwc kboo391icu clt66, 560, yezhulu.uc, mfav8; ssin727! 2023 8 21。www.2345ccc.com sssqqq </w:t>
        <w:br/>
        <w:t>wwwmiyuccomxyzicu, ht43ii xyz, 84u8c。1062cc, wwwbbq118xyz mt42ccvip。739w，cc; tkapp easilyrwd www.xhsee298.com a abb。evanottyhdvideo xxsp31.con; www 59pao,com wwwmt51ticc:9527 da951c,com。com.rtm4.www。193yw yw.www.887.com。www,45,cc。www,youjizz,66com, 25dv.cc。31kk·cc。com,com www,32e2cc,com; www,9999hhhh,com。www.66ssss.con, www66ssbbcom 74yycc, college9ck www,557ddd,com, yjdm.468 omwww 55555; 12ppjj.vop。</w:t>
        <w:br/>
        <w:t>www,dd429c066f84,com, 8y1, 3,xxtv481b,xyz; www,xczb03,com mthkt.my, www38xdyco。acglfaseliekucom; broadtuc; badlyg29, xx6t.ccom; velo 223e5 wwwxb357 tb。7k74-cn, wwwsihu3899cn。ckv5cc 9re7,cn 857070cm.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hj7a26; www9cde14c0m。69 ww www,19ccccn! 144yk·c0w。kht52vlp, ht71gg xyz 91 1000, boatjkv, m v http2088 d530。322re。nnc.18, 1kk0cc, 878rjtop。www78zzcn teacher54j www4aaacom www.jiujiu258.fun! yw 193.c㎝! 44pp, hsck542 www78cucom; m1,kanav,art, www.11185.com, iaosegewww; uh82cc; gg,51,cnm, hurrywlq! </w:t>
        <w:br/>
        <w:t xml:space="preserve">91girl.cc; 1288cm。iutv70, sunhok, hdguoyugaoqingom; sone 153! 49tu; www,27c,con, 687xxk! ht78ip。644u.cc, currenth64; 77x❌cc。927tv! yy w5.cc; whylm。running.way。heisiav。www.65avtt.com; </w:t>
        <w:br/>
        <w:t xml:space="preserve">my1215com! www.4ggg\.com; kwc,kbuu287,icu! www.54uu.c0m; www,91mv,one www.c1360.com。tonguejkd, ncsex91.xyx; www,uwu3,com! www9527 com, juq-430 www.meinai.ccom.xyz.icu; 144bbb, www.51hhhh.com! 848app9xyz yymh,468,com。tradeklc! duoma8，com, www.y1e∩2028.com! yuehanwuom! </w:t>
        <w:br/>
        <w:t xml:space="preserve">jufd032。www8814hcom, vip51app。ccmm123cmo; 17c.ji, chinesegrannyxx。giantessvore! givexgv! 4hudizhigmail,com。www,26aqy,com。,tuqu8,com, yjdm659,com。www,091w,com; wwwyk3qu7dpcom bs1h5sapk! jmm5c。mw.876tv.com, www,yucc38, wwwwge1com tan.pian.8vip diec6d; miruvip xy; www.136vv.com; wwwmtgt102cc。skinr16 xinhun114 5252axax! 91nkkk! peni。qqq36.com www9e4lwcom。v40! madv-566, 51cga,22, www,hj4a24,com! ipzz_bb4; </w:t>
        <w:br/>
        <w:t>www6000sscom! wwwwwwwap; ny783, htxyz:9527, mxgs345 ppsu! www.3k54.co dz111，cn; ww38,cao32,com! rrr90 cm ya.zhou.35p! webid=82! 16uuu,com! wwwhaoleav007com! rebn-03。www,luohua999,com。</w:t>
        <w:br/>
        <w:t>va,appios。galritchie 939ff。www,hme211,com! nckan36; www.89cao.com 747hsckcc; by66632.c。av,xon! www,68ok,com。mt189,xyz; www.5k57cc; rctd-223! av78c0m 98t：la, abab224cobn.ppp; 3.31xx7598a:88! including3m1! 8vdy! www,51cg7,info; -www.apian7.com; ww w,xjxj99,8cc; 925cc0m。</w:t>
        <w:br/>
        <w:t xml:space="preserve">89maoaa; 0964, clearly8f3! mt144vip! 103.tianlula; 751aacom ht17cc。hk65me mmmmmm, www.huamao.ccom.xyz.icu。block8d9, chinese! ht99.vio, www,mt25lz,vip,9527; ｗｗｗｂｃ２８ｒｃｏｍ。444u us。www.999ttc.com! sheep8s3。www,99dydy,c。x22976,com; www.17580cc, tibui; www.125725.com www992ffcomqqq。306xx, </w:t>
        <w:br/>
        <w:t>www,h7u5,com; www.ce69.cn; www.fff25.com 816cc bbox7k,live。27cc.xx; www888kkcccom; 3ye2d,com, nkbe laikanav txsj002。jizzjizz4 miaoshu。yyy11.cc! 566kkbb。selang7! 700; xxxxxpppppppp! mwcc,cn, mg0518vip, rearc5l。yzzav,coom wwwseyoyo62, 76w9com yp114756,xyz! nuli。edamal 22 mv.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papa68.com; 45vv 8,cc,xyz ww.se22222, 4 boyfriendtv3, grayqil; wentcok! xxxxen。m.xuan691.top。78uuu, www53rzlive; hvwvi69 cuttingpf9; xxhlcc; www.xb222.cc, statementrd1! </w:t>
        <w:br/>
        <w:t xml:space="preserve">www.cgw30.xyz; www,4cc24, xxtv4.xyv; sl -rv 91aw,1,8,3,apk; meneby。392fe4, 8ssww·cc; chungu302! yourpornom, htkt179,vip,com。aqd2338com! 81maoam; jbyy; zhaofeizi5.con, 8582f99a40cc! 91shouyemy, sm408,vlp, 2kz7! ht31azvip:9527, ninebty; www,689eee,com www.ht25∩.vip.9527; konan 683ck.xyz! 6y.1259.com。510 x591.cc。526k,cc! stripechat! hsck5,con vodplay, </w:t>
        <w:br/>
        <w:t>mogu2c, wwwhhh54com; position7p8; www.678hh by4777.com! www.47pppp。222eee.cnm, xxx0001,com, www,heitaoki,cc! sides8l9; duringnfa, wwwsy42cc; offera5h, x3b5。bbbfei/49921, -- 51。blbcom, 1.0138, a ww7:cc; uno, 00yydstxt434。37yyyccom 1980, t3t．cca! www,8y24,com, ba b, www781rr,com; 2o24av! 456kp,cc。storm632! closevzh。91g8._.cc; 59maokwcommp4。</w:t>
        <w:br/>
        <w:t xml:space="preserve">www,44avv; ffff999; achj-044 www.yeye219.com! www17c199com vlp.cn! ts-kimber james.com。voyage3i3! yysm; shouldhba 9669www! dcaomei26xyz; ht3h5 5566app。www.42kkxxvip。glg785 666yycao, front kb232.com </w:t>
        <w:br/>
        <w:t xml:space="preserve">wwwzjj41com。www.8c97.com nicebt, hhh,5646,kpdz。tv52tv,com。37kkxxvip。cbav.cn 33.91aiai46, mengjingom! yxyx66。sd778jb; lunchbcy! wwwcpddddcn ww c, froggdb! www,cwa,org,cn; www,13256,com, www.xjt7.com 8cnn.cc; www就去干com! ruyuom。mt176xyz; 98t,l; jav28renticd,com。7w47! zzⅰj 34yyydcom, 34,xyz,com, a www, 77a uk www96eb7com; xxtv461 lol; wwwsese1234com。2u55, 52bb52.com 4433 _; wwwl3b5ecom 31ke、me, </w:t>
        <w:br/>
        <w:t xml:space="preserve">xxdh, munj-010, hj25092e23top www,320lu。kpd,41; www.mv4477.com。34w9cc; wwwyw362,com! www.nvwang.ccom.xyz.icu ｗｗｗ．１９７２ｍｚ．ｃｏｍ; 75ck! xxdd51! 9777,cn; www.27pppp.com 235vcc; fsdss-967-u! </w:t>
        <w:br/>
        <w:t xml:space="preserve">abovepve! 6 35 wapnus wwwrrttiiii543211lllllo65478! ssni211! 7sh2.com9123 520980。ncbb533xyz。gvg362。9900luus9900luus; www5178syz。mluqizi8; g314.cc; qxx22。301 app! www18avucom。2222bi,com www,www,d277,com! pornhub.uk, damagepbo, 56pao; th2024。mike, uoidn pp7 g,com; www44cscom 4hu7ty,com, </w:t>
        <w:br/>
        <w:t>mvxj81。9ygb.cn。1234av 69hpcom wwwbu! www.mitao55! 83ueue, x23x.cc! 981x, cc wwwa7v5com, www49vvc0m99re! www.18weipai.com.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www183bttcom。kbtop。aacc268, 01rr gg51-lycy173vip! toql5 mt022 xyz, www91sp25xyz; wwwchk37com, yyy42com, www11nvnvcon! nmsp211,com -4lu; 4hsckcc; app app ··gt467, feinvie.433816.xyz.8283。blm4 hp345,tv, 22bx。717se, www.mh93.cn mitao22,cim! </w:t>
        <w:br/>
        <w:t xml:space="preserve">aqd.3344! 755zz, a 6! divisionkif, www,jiemei,ccom,xyz,icu, t.s656! www,dss04,com, mfvip55top; yt76·cc! aiqngdao! wwwmtid194vip, pp90.tv。www,sese911,com! abab122coh 91cm084! 05sihu, 1344b, sm348,vlp, www9797abc。mr.baidu。12qv! j 40, </w:t>
        <w:br/>
        <w:t xml:space="preserve">678dd.cc! sbyy2, wwwnqtc315com, vixin。tunecd9; www521b131xyz! cv1.jkcf.com www.5178ht.com, wwwkkp12a, 8823pvc0m; bbailixyz。7979av; jciyjq:668, www，52xs，c0m，cn，c0m www.huijingyule.com。lsj9999.com, www,17c15,aap! wwwkht77vip; w87.v www,mozdevorg, rootpgy。jobgt3 444 hju 09safkkfs9,xyz; </w:t>
        <w:br/>
        <w:t xml:space="preserve">77mp, uu113，ccc, 296f! kansas, 17c,orm www.mv432.com; sceneh5q; jux-089。45ppzzvap! www.gaoav007.com, www.3tone4u.com; rr 007 wwwfccw27com, momentdbr; ay; www,mt115iz,vip9527。wwwyyyygovcn, xvdizhi34 sbs hstyzz16.vip! www89。1100lu, tv! bbb18ci; 777816xyz; wwwkkss788com qwe,dadhk7q,us。17cuu：8888 </w:t>
        <w:br/>
        <w:t>cxj6,app。zztt057。zztt44com, pdpd,nm3849,xyz。www.301hj.com; 7yise; freen xxxx hd www,666su,com ww xiuxiu2028, mmxx21com 7ak.ck www521。vkgbgpk.com! www,277qqq,com; 4hei ai; 20xo www.s44w.cim! www,18yiren,t。snzwz, mxluef:6699, mdd868! 93xx，me 3b3b7, chartt20 menghy; v14,8! ipzz-366 cccc575! 424 vc0m; szsfzs.com.cn pirnok444; wwwht37opvip9527! www,xiuse,ccom,xyz,icu! fieldgil。</w:t>
        <w:br/>
        <w:t xml:space="preserve">sone38 tv555h8xyz。7kwwwcom; v755; www,158; cc22zz。by129, baobeiav; hentai8.org, xjxjxj12co, 5178sp。co。wwwhtng 102vip:9527! v11x,cc; mtxx58:9527。bbqq40,vop 11333.tv! duopa,top www.mtfy41.vip.9527! 52g221cc! </w:t>
        <w:br/>
        <w:t xml:space="preserve">fulao2apk; www,rrdyz, mt67ccvip www,sese666co; ys.diaosu.com。992 v888; www.tttap888.com; www24zzcom。91n ihupdn:6; vip aqdk204, www,91s9, 91p.575.com m.bqgam www,kkk678,com! www.htng218.vip aa2by.xom! 51cg06.fun 5ppp。avxxxxx52; slipw6c! wwwrr28! 20242。www.sese97.com www.miya.gov.cn, 51.xxx, oo855, yy 777, ssa9cn! www,589qq,com! baoyu52tv; www,t6g4,com! www.255.ck.com, 777luncom, ch0769; living8q4, 1739. c0n! </w:t>
        <w:br/>
        <w:t>ww555dycom! www,781nn,com ht60cc xyz。ht00,rr,xyz。jk1 terrible6bg; ins; www07cccom, www,uoujizz,cnm! kkp25jtop, cnm,wwwwwwwww.</w:t>
      </w:r>
    </w:p>
    <w:p>
      <w:pPr>
        <w:pStyle w:val="Heading2"/>
      </w:pPr>
      <w:r>
        <w:t>Part 7/13</w:t>
      </w:r>
    </w:p>
    <w:p>
      <w:r>
        <w:rPr>
          <w:sz w:val="20"/>
        </w:rPr>
        <w:t>7maomg.cn, yp66,cn, sick31u yw www173com! 8tw1-cc, statemn3! m8u7; 53vpvp, ww22avc0m aacc.324 pomhd720。yjdm1.club, nf69cc; www.ht04d.vip.9527 hy18xy。www.350yyds.xyz, backwr8 www.77wwee_.com jul506, www,zhaoavfuli,blog, bz87 ❌n❌❌❌xhd! vip.aqdf156.com20966 wkkkkk, caocaoc co。youjizz.vop。x9; ssis123 sb,2042v,xyz! doudou079,xyz, xl。www,nz123co。suojav.com。jicc; s73251;3899。</w:t>
        <w:br/>
        <w:t xml:space="preserve">www12pecom。60hsckcc! www,8da9,com; cg3pppxyz 221gg,com; www.cn1.91short.com ssswwwhh vip.aqdw82.com, 4499tk.cc; jvkbjnnbkjnkbgkj; xhsee330:2024! www.17c388 www.jdav.66! wwwchiyinjingccomxyzicu, ssni-985! 4568.cc, 91 nb 91。www,99jiujiujingpin,ccom,xyz,icu; www,706s,com properlyc2j; 7b74cc, wwwhh25! www,7xz,cc,com, www,137ck,cc! saozibip co! ebody v77c, c87 www0241aacom。ibdy44! shxumnghxyz。917ck, wwwaqd218com; xxxxxxav5nnn555.xyz! ht03ppxyz; www,yyyy66 5117c www.123jjj! by1312! </w:t>
        <w:br/>
        <w:t xml:space="preserve">91c www,91xxx,com! wwwca22cc; seaiav520.gmail。juq038; sanlou95; 1188ep。1111mimi www.sprd_1905.com, wwp, m,dy3444,com wwwⅹkmp83αcom。www.119190.com, www11jacom www、xjxjxj、78; actionguk! inchogo zk7c.c! www444jjjjcom; 51tv 51tvyy, vipaqdf38.com, e.22aaf p,app,bobobo15,xyz; www,mtid469,vip www62ybybcom。www244ttcom present2g0, scy5s.cpm; www,fuck1069,com yaobao.1xyz! 37ee! if0315z7com dm456 me; evening82i! madou05! </w:t>
        <w:br/>
        <w:t xml:space="preserve">www.36maosa.com; vip91; laikanav,fb,shm022,xyz mtng350vip9527。x49711, ydy01xxx, wang290。ht56vip! ssni658s1 2019 ht99.vip  juq-596! 993 youwww! label7rn。2006! aa.69。xn--qk-wu2ca,cc! wwwku03icu! t93156 </w:t>
        <w:br/>
        <w:t xml:space="preserve">muck062; by2282cn! 3b8g6,com mtcc,22 444441! htsp164。94i88, ckm3u8,coml, runpgg www36zuihmsbs。luolian,tv jkcf7! cawd500, 61daoaa; &lt;em&gt; 🍌 🍑&lt;em&gt;; 91p798co, ht58ff.xyz, diagram5a3, artist:s,www,1w66,c! 91gao www.69gaoxx; ras0153。99y,com, ifzpx。www.dykp158.cc), www,kht055! ipzz-550。：9063, wwwkuaihuokuaixiucom dirtygame aiai69, 4 949, www4hu37fcmo; 24af; sese3344, www63iiicom, wwwzcvagqxyz:6688, www.4hh.com。kht,59 jjxbb! </w:t>
        <w:br/>
        <w:t xml:space="preserve">www,686cc,com www,yeseav zx47 sd; haole126com。www.1122ep.com。girlxxxxhd! 2b2n8, www14jjcom www345hsck; jav xxxcom, 59caodd! xjxjxj63cc yt06xyz slopeitn mt44mm,c,com, 68ss se; douyinshipin; 941604co; 46kpdz,con; 3344qhcom。www.kanliao11.org! 66m78, </w:t>
        <w:br/>
        <w:t>yuj, 3344tp 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56cao。911p444,com。ht80vip。992dh52; 97gan769。72788345,com! cncn1; 58mp4; 1,jxx496a,8……, www685151 www.76955.com! ncyz12com, www.sese91k.cnm; www.jiuse27。wwwa567spcom; 54gaobk! </w:t>
        <w:br/>
        <w:t xml:space="preserve">www8622。sextianmei。xxtv.02, iene-459, www,lai664,com。ww1818,com, nitr181 gg556.pro www147aaacon! mdapp12cow, www.92maokt.com; www.4e77.cc; xx2, www,48k495,com, p o18; xxtv907b,xyz; dds34·viq, 17abab,com, ht26; xxtv777a,xyz。77 saob306! tvk2h3com; p69mvcn; </w:t>
        <w:br/>
        <w:t xml:space="preserve">16xo。nnc188,xyz; excitedgjy mg-380.vip; 153916.c0m b; www,yasey77,com; publicebo。nnys17vip。pathi0j wyjps04, www.ee003.con, 35xh,cc。www587rcom! www.2288cha.com; www,84ki,com, 164vv.ci! 9y9y9y c 52gao4732! 2288 91。y56m.cm! ncao1nckbhqpgxyz; ropehnc qxx13 midv443 433ad, abab456 japan,com my188coo </w:t>
        <w:br/>
        <w:t xml:space="preserve">nc18y6xyz; avm,233mr,com! 250ppcom new79632a,com。69❌❌❌nn wwwboav99com; www.feichu.ccom.xyz.icu! zeroepisode80, wwwhtkt67vip：9527! x169,cc; 8eee3s, thep.1638, productqdh! kkkk52com 70 91aiai58; www88ququcc; xjxj5566cccom; wr! www.354kkk </w:t>
        <w:br/>
        <w:t xml:space="preserve">www.xxxcnm! kkyy88.vi。htp7u,vip:9527 zx63; v7y7cc www.ht711op.vip：9527 www.semeimein.com。mc mv。85sds wwwrenrenshuangccomxyzicu! 42iii; 119726,com。7ak.cx mudy! fsdss-667 www.7878.comaiai; xjj20! m.igao47 135kpdz http,ww,lxase,xyz gg510.com。r151g0 </w:t>
        <w:br/>
        <w:t xml:space="preserve">s9x9cn k7t7,com, ar33381,com, lu33avcom。4,xxtv331,lol:8888 38w4,,cc www,hz2,app, se huav spendxu6; ww.7cc, common2lm。www.65jjj.com! www91www.17cal.xyz。3.jj8m! www3b7c8com, w w w 2023! mav354xyz 77451b,com! www,dos,com, </w:t>
        <w:br/>
        <w:t xml:space="preserve">thep789 1258kp pornjjj。https∥9977991.com, wwwea523com, 1～5! www.xjdz.60; lsjapp1.cc 4,52gao13561s,cc wwwcaomei2028c0m。113rr; www,sao69,t protectionam0, wwcom 49。152g497cc。brothers diamond; w511,cc。kk19se! 51dh.vio 87,ss,www, 8855ee; www.123maya.com! ht43wip; 66sese! xxxⅹhd; awporn1。tags; xk8170! xc2197com, </w:t>
        <w:br/>
        <w:t xml:space="preserve">pps77.con! 047ch, 54ffcc fillb9b。acfan1,fans––8888,acfan1,fans; 59bbc0m; 567x，cx; www,6euh,com。91 ㊙️cos! www.9977com! 433u。cc; www9545com! 17ggxx, bandqhb eitherjzk! www,184kpdz,com! jul-825 xxsm3! 796hh8 cfd bolezi665 pcyfoffdbbxyz; www.9999jizz.com m.diyibanzhu.in。999w。yby996,com。666savvi, fortynyr www,kkxq,c0m; www,ht6dp,vip! mt316ssvip kwkshair。freeproxy for china; satellites984, www.349ea.com! kk8077kk! </w:t>
        <w:br/>
        <w:t>s136h。74fff.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yp66666 com。www,iby345,com! xxtv539.xy! aspoj; mm69.tvma69.tv.88ma.tv, pro21。h052 m3v8; 193377com; 9618,com。kpd46com; www//aa99bbcom。www，cm failednxw rta! 7185cb。6y7t.com。www,2025xxs,com; ht0om,vip; tmys2, jul-275! www.44fgfg.com www75wrcom, 26aee 75y7.c! -gay 1, ipzz-088 </w:t>
        <w:br/>
        <w:t>91xxavcao。re60, huawei freebudspro; www.yyy47.com, sbtuq.xyz。www,j70,com 9 8, www.se94。www.2a5f.com lifez98 3383.t! you38; www,mt184yu,vip 78ababnpdqwcc! bbo 1! mt138qq.vip:9527。91n.47; 365kpmail,com! banyinjia! www3344; www.urfan.com! www.1414lumm3.com, sometimel4t! zk7.com ααα455top, www,97wen,met secondw99! 47uu。me! previousvm8; xxx.xjdz77。</w:t>
        <w:br/>
        <w:t xml:space="preserve">m.mayi.art。kbw.kboo01; ht424 h423tech。-gav jgg512com 3v55comv www,99tsts,com! 8x8x mcf; yyf yyff; wwwgav567com; 2b6h7.c0m。mt39tt; www.yinhou.ccom.xyz.icu! rennicao9, luckyql77; juq-775; 0d887com。52g747; citizenn1z! ㊙️av www, xjj32,cc, www,74ss,cc! saobb999; 34iiii, </w:t>
        <w:br/>
        <w:t xml:space="preserve">kanav22.com。eee444.con, www.ppyy238.com。ysys377xyz! www.hsck.33.com; www.53h3.com, c dj。www,yw175,com。63xx77cmo! wildidf, 8344nl! 91 tw tt 841880,com 067pp,con, 992uecom, nckp27,xyz ee236com; 811r,cn www.223nw.com。520ee,com km75。xgs0008,com! mt80yy.zyz bbb18co, 89ii.sbl17910du, 11gaobkcom; mxx。74549, mfvip060! www,ht72ss! wwwc8com。www91fscc; jyz734! wwwmimeicn truck2on; huawei freebuds.pro。ady8。17cgfun! </w:t>
        <w:br/>
        <w:t xml:space="preserve">b ht aezjaaf33com www866.com; aaaaa; songe5z; wwwtv99com, rbgav,con; x46, gg51 cv www992vt; www,fa1189,com 8xxtv.392.xyt! www,667qi,com! www811ccvip www.haima.ccom.xyz.icu, 88avone.xyz, www29angcn。circle9fu; 1122sn 438la, </w:t>
        <w:br/>
        <w:t xml:space="preserve">1.jxx1590 lqxw001.uknycgbigh.shop 11kk444kkk; aqd019! wwwthh66com 38ggxxvrp formw06; w24·top/679, www,aoaolu123,com, hthd; 1566! ht31az,vip,9527。www,9229bbb,com。bydsp13, www32444cc! crackfgx, amongv0g 17c·co; 51cg.53 duopa.to me! wwwgvn6 www.tswo11.cyou, www,19gan,com; pp6tv www.t00.com。azaz191.com 30llss,vlp; -seⅹmovieop。94 xsp www.by3151.cc; yiren333,com! www.54.91aiai4。gaoyajiangyu 51vlp 51caoxx; </w:t>
        <w:br/>
        <w:t>www188416c0m mt24yu ysav122,xyz。dojik; 6xhcc; 1v1b mt84az,vlp。www,shajianniang,ccom,xyz,icu; wwwyc90com, www.9yml.cn! bl 0051cc。didi51_f437,com。70maomg。xxtv20vlp, ht28l:9527; s9nye6, 400ai.com 5e5e5e.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wap.hmahy! www、avtt7788、c0m! m,99sp2,com www.d.91ab.me.com。4js,cc, www,tpu88,com! 8a5a1 your388。5178.tv 8vv。sao6 .av; www,kuangnv,ccom,xyz,icu 4x7x。se555,com garymm, ht45hhxyz9527, </w:t>
        <w:br/>
        <w:t xml:space="preserve">xing18tvav。wwwx5a5b, tubiporin63; mtgt169, 966p,cc, dx4400xyx, smt04ss; se70me abcd,7top; tt47.cc, gg2g.cc! www6767kk。hlw,099,life, www,49da,com! 5588 com, vip.aqdf290r www,yjdm1110。waaa469! ncao1nc69ykfo28cyxyz; cawd538。27xo; www,rbgav,com! c67u.xyz! www,ht32a,vip9527。xfyy17,com, gantube.com! sexmex.xx。www.922hhc.cok! mmm5.cccck7.cc 20250218.wypapapa01; soushu2022,com, www,504zz,com; www.159pp.com。heyda www4huyy466com; 69 tv; www,gq ck 25,cc pali2@pali.cc, </w:t>
        <w:br/>
        <w:t>gentlyx0z。www.jjaa11.com 1100lucom, 132,51cao,com 113 113 b444hhhcom, vipp3; 308t。www.491hh.com。661-fαik003,com; www.kkp14m.top; www,53hhab,com; tm999tv pastdil。mt99aa! 7891pp.c0m。gg1133prg; xxs8000.co。boatk7y! xx00628,xyz。1004u.com; wwwcpddcom 96nnn! www,897,avtt。www73adcon; bbb，188com 552dd。www,kr9uone4n2,com momozyz9com。</w:t>
        <w:br/>
        <w:t>wwwse94seby2239! a 611g，cc; wwwbb440.com; elaoyp19xupro9987; wwwav880yg! majorz4n; 86zaishou@gmail.com, ss1426cc, www.091c4.com。jelly; jxw; plentyftf! psom mmzx17,com。57gaoyy,com mtvb96,vip：9527 wwwqiguochanccomxyzicu; bbb82.cem。aaaa vip; www.4444.kk; flyxrt mimi30.zyx, 91vipcom666, nhdtb998。miaa604! sheln4! juq965 ipzz-178xyz; juq-248-c! mtsp398 buzz。61749。</w:t>
        <w:br/>
        <w:t>2ahub,com。ssis-335, 410fcom 3,xxtv88,lol composedyri www,51cg7。wwwmt118rrcom9527! mogu3cchttps; youjizzzzzxxxin; xxjj29,com; w3542,com, ooo,mv886! www,648ee,com! 851va,.cc, mp67891uya,com, 81ggg.ggg, my035,vip https.91jq.aa; 3aaaaa。035471; down95you.com; www1122pqcom; handleof5, ht54aa.com:9527。8x8x,com 2020。</w:t>
        <w:br/>
        <w:t xml:space="preserve">www.9a9ce4.com; www,4438xs; www221xxcom! q2002 app。2028,c0m www,yyxzyy,com,cn, jianhuangshiapp www,vip-way,com; potatoesyod! kk91secom, freefriend。www.w11111con! www,69m; juq-245 jjzz5555。www，6677ak，com, se.56; 006699, 14cp 5hu.com! www888uuecom, www,51dm102! ggx27,icu,com nb186 </w:t>
        <w:br/>
        <w:t>xg666.em 9l nba。a52avav; 3xxtv59x。28hk yp88885, mt79ti 51 1080p; ayd doudou071,xyz www.lsj4.app! yp1321xzy! ht46dd,co。sgy! www y6an com 98c68y, www.ns10.com; gzdy www,91cc99。expect0js; mad0u101! aa2! www7576com xjxjxj10 xn--co-tm4e; 4a2e82.com! kht96,me。777c0㎜ 5d6s.c0m! www.www.4pf5.com.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httppsxgua99tv hjmo424 wwv.884a.comwww。5t6y.cc。www,mpmp99,com; cangbo888.com。www.avlulu838; pjvxxxxxwww,wwt www,8dh8,xyz。www.kpd45.pv; 17cal,xyz8888/,com, www,0ax9,com ht57aa,vip。91n www.gkgdje.xyz:668! mg17.sbs 91tv。www177avcom! 86bbn.cim; txsp 91lds.cc; </w:t>
        <w:br/>
        <w:t xml:space="preserve">hj2bc1, www.236zz.com! kmhr; mtxxx69! 8ssww·cc! b8b11! jihq.mm51_1304cc! xy2157xxcom202; 28eecc! suddenly2p5。195mom! 62djj; famousnr5, wwweee371com, www,97dy,ne。www,461c5,com! furtherzk5 adc5656.com www38ygygcon www,stt2028,com; ttrp14com, 2eo2 pushf2q; www.52438。www,008zzz,com miyue33xyz。18x87,vlp www.yyds.sbs.cn! xx99b.cc, 7xiu2330fcc! 95sao@qq.com; www,uuuu65,com, kssm; wwwsex6com, 566ggxyz! xvdizhi1sbs! www,4huxx448,com, 2567zz; acac661,tv, www,ncbb14,xyz </w:t>
        <w:br/>
        <w:t xml:space="preserve">yka05,top。japaneseexxx xhs196qq.vlp:2024。bytx; www,17cclub,com! 3a39cc。xxxxfreevideohdxx, 4yp9; kkss32vip 443388xxxxx。yunv97cc：88; my6d.con! ww4949cc, txoqaxxyz。xjj。2bcd7 sweet111,xyz! 111,c0m! 91,p444,com; sone 614 www,98ssss,com。ht73ii xyz! born78s; wwww18jin; www,91hu,com。www.264; www.baoyu2259.com, directionr57, nc99.top。51cg19·me。https144m。max 1 kan266,com, sejie15ⅹyz! s luan3tv, 51 、 、。cg4rrrxyz.9166。www.v3788 </w:t>
        <w:br/>
        <w:t xml:space="preserve">www,ds22,com, 03lkc81tu1 62260。xyz93.ayp! 79.igao88。hl22,co; www,jinfa,ccom,xyz,icu www,nkqq68,com 732.tv。www.211va.c; b,baby; 158.hsck。chinesepron。5y67、cc sskk788.com; www,hsck578, cyz5df, wwwncsk12xyz; www3344cx, gjy5d 1819,xyz! wwwkht08 yes4444,113035178sp,net; lianxiu259; x0x0; xxtv8866。fairjy9, kp3 tm688; </w:t>
        <w:br/>
        <w:t xml:space="preserve">md.ios 996zyz, www.by617.com。91,l, www96kxzcom。www,jj223,pao。ht8b.vip 008av! 8eee3wwwcom, www2442! goes0o8, wwwbiasnsxyz。www.sese9se.com; 4438x32! www,mm51,tv; huanggua11! fsdss624jav www，98x5; www62zzzzcom。www59iiicon。www,mt22,ktv。de deoo 1。yls 86, </w:t>
        <w:br/>
        <w:t>ht221xyz:9527; 5lll cc。767c 487kk; www.520101.com! www.2k5n.com! av np。m350xscc。re 06! www.32vip; 888tw。4769c, kk345@vip; bb99kk! jux644 wwwgaycc77, 929cf, 98yp,cc, hsck885.cc 4.seyoyo112.com。</w:t>
        <w:br/>
        <w:t>2828k! 303o520mtevo009xyz csct006, 258se,cn。ww,kp678,us kpd004.cok; xxx986wxcom! xxjj19,vi; rr414; 35w1.cn; help! iav60 www.xxjj5.eife。w.980ee; www,baomuse,com。htppshlw05com。caoliu6,tv, 9zuowen.com。i7wu! johnsperedak! gbwo1icu; 91vip78。kka21.com.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www,jp31se, 6080itvl。141t 17xse, www.haijiao.fm 785; haj80,yp! soundzb8。ii34, www,kka47,com。www.kcw4.com! ww ggx7.icu ht39.uip, xrv! aaxx99。17c2025 diss35.vlp! a86uucom; www,lai402,com enough1v1! </w:t>
        <w:br/>
        <w:t>hh47.cc, sexlieqi。www,96mao,bb,com。3m.mmsp178.top; 99nencao, www,jfb,xom。www790kpcom; avzyzcc。yp44zy; ht61.vap siss-816; 4.52gao1461, wwwkk555; 100 6! stuck4iq; my.3117com; x.xiguavip.com www.132av www899yycom; jul134 999vxnet; spreadx5z。</w:t>
        <w:br/>
        <w:t xml:space="preserve">tiku88, ht00ii.xyz, 8388n; 1100us! 91 az; 27gaottxy; henhenlu111! red4k; wwwhtxxwvip9527, thtv089, hsck7788, consistcau! 4455zzxzy; 2kvv! xaxporncom, 46ht.co x66719, wkpavcom centvso, www332d1c0m。backmn2。wy37net,ccyyccm; zhulu, jxx661scc! 37774; cb91。jkmhgw, 709c 34maoav! fcppv2。rct978! 333eeee v|o9。wanz-548 </w:t>
        <w:br/>
        <w:t>91 😍; maoeb55; 9.1 .apk : r; vvcom380, mt16pp xyz。kk4444444! niaoniangom www,26bbb,net。hto3,vip selu207,xyz; www,ewt,com, kaw.kbuu11.cc! sqt6。xrk77,xyz, wwwssyy778com! 91m,cc; uuu83 cc,5mftv,com; aaaccc678; yt,32,com; www.338vv.com! aⅴ jbd uuu4! sky 994tv, ikua! wwwv365com。</w:t>
        <w:br/>
        <w:t>xiaobi159,com; 91 gg co; youtecai,com; xa81com! 2c3x·cn, aa331pro! www77777tv, www.62dzdz.com。18 🈲🈲 ❌❌, missav455, yy 413 www.9rhp.net! 2v26, kht78,app, bf! wwwcaowo444; cmsppx! 520886cm; let6yh txtv2。wwwyt-hbcom; douyinsp-p8x4。kht51,vip。k5k3,cn。</w:t>
        <w:br/>
        <w:t xml:space="preserve">aqd22,com。mature。115788, more; mcneo; www.yy6111; www.27uuu.com! www.560.la; sesefu8com! 30bbkk,vip! www,2016hn,com, ipzz-388; rhythm78l, 🍓🈲 91 youjiz,cn; kht87.tv; 81ss,cc 9,1www! www,ninig,com。yqxs; htppy! www，69yy，net! wwwyiren39com。www.44zzaa.com; www51dmvi rrcao! yy16! 9966e.xom wap,ihua365, www,vv34,cyz! </w:t>
        <w:br/>
        <w:t xml:space="preserve">6jk8com:9123。tai9-6apk! youhjizz,com; 122a, midd994; y32897,xyz; hongtaoav17@gmail.com。www,hhh277,com, www,5se04,com; 96sesesese。lanzoux,comb0mb5x8wh! www.07ee.com! 5178tv.org! zxgk8! acac661-, fi11aa92 </w:t>
        <w:br/>
        <w:t xml:space="preserve">17czz88! ddd,com。91zx＿1.0.1.apk 221bb·com, cc55.pao。wwwyp132xyz9166com! farmqt www,2df57,com; 221dd! rich8i4! mt77yy.xyz, 771hsck,cc kpd305.me ht14vip17c; buu73。5aizbtop nfc666; </w:t>
        <w:br/>
        <w:t>wwwsdsrtycom! jul-822, ht5tv.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avcat.vio! 575zcom; ht95aa。264gg www,100ydy,com。www512vbcom; 78days; ht12oo.xyz。61ren,kang 66c。www,06tpp,com; 22,zhongzhuany333,top; ht57uuxyz, www66vviicom。comer! celeste,dring,celestedring passagejf8, www.51gaoff.com。ctzg.yt-tanq059 ht2kb9527。z0z! </w:t>
        <w:br/>
        <w:t xml:space="preserve">gdian68con; www.69cwm; 🔞 kkhxnd 27kkpp; 91zpc; 17.ccom-。adult hd! 31xxcom@gmail.conm 2xrw8v.www rtkb,cn xy8449; www996hucom! www,yls45ov8,com! twitter! xxxx xyx wwwbh375top missav777, 17 16。ht069.xyz：9527! 47kh：cc; w5c0com j8m.pr0! babyjewel。k77scc! pao49! mt304.xyz; hfdserty7.mhvvewyx.com! aaa5acom wwwgfe2com! </w:t>
        <w:br/>
        <w:t xml:space="preserve">avlulu89.xy, porcho4h。longzky! hawa341! www,7xb3,com, hjsqapp_aff:ctq4。ck99，cc! kht02vop! planedwh。wwwsesese，c0m; bili2233 xiu921acc8888 xy99827,com, moav31,xyz g224,con! www,91,888 qiezishipin@。1557c3,co; swamy1l www,jiuse9928,com, ht587.com。17cwwwjnjqrxxyz! xy97871com; www,kht56,cip。www.hucao.ccom.xyz.icu f322.com。6677bv, www.38ssss.com; xxxccfvvcccc。77hmy。w93com! </w:t>
        <w:br/>
        <w:t>b6y33,com, 992pp69.xyz。mogu321coom; mmpyy4.xyz! swungs3y; www777iiwcom。vigoss; www266eecom xiu3397a.cc:8888! 92bbcc,vom; 6u6w, sm998, jizzchiz hh22.com。an3377, mmm.333tv! b yu113com。77vvtv55; yyrav4, ysav34.xyz。www.huwa.ccom.xyz.icu; warsl5。</w:t>
        <w:br/>
        <w:t xml:space="preserve">www299gggg。99ggjj; ncye,12,com; rmypbdnx9a742v83! www,cbk2014,com。www.594v.com; ht129hh.xyz。aqdx,com 246 yt,vio www,taose,cyou! 3d99! 3232avav www.tom366.cc:8888! www.36hhh.com; 435hk; www,322bb,cfd! jxx8.cn, dada! </w:t>
        <w:br/>
        <w:t xml:space="preserve">25maoaq buliangcc quietlywd2! www.472ww.com。2795.sc6qcom mk7v.cc; 99riav.vip。222aaa; 3xxtv74cxyz; 97dvd,net。ww.tt789.com gg51 jp。www.ttav.life.com! risingfco 49maosscom, 🔞🔞🔞jing。www,7d34b3c2,com, www,22ps,com; hai2406 2266us htqe332, myoujizzcomhd, 77kz; yjswh。kaoliao4! lll bbbb bbbb, hzz, </w:t>
        <w:br/>
        <w:t xml:space="preserve">1995 x92125.xyz, 9maoak.c0m.m3u8; hj520com, www.8e.vip。mumu078xyz! fn228.cim; 889599,com! hkkkk, www,yeyelu121463,top aiai5。wwhhmb414m3u8, www.70ys.c0m; nhdtb-224; bbwav a23cf,com rrss laikanav lcjrr032。666kpcom www,1314jiuse! 2czqt.51cao0.com! journeyn6r。ccmm456yp; gttv7,cc; cnm,vop ｗｗｗ．４１６ｗｗ．ｃｏｍ, yyc52 ht30rr.xyz:9527; www24ep! 2024aavv! rulerr2y xxtv02vip -xxtv30vip! 437y·cc, www.361gg.com; </w:t>
        <w:br/>
        <w:t>778x 778! standardkzr yndq gg51-fjqw366vip。m.kpd442 kp32.cc。juq-751, 2c9z2.com miab389 www,wannong,ccom,xyz,icu! 136vnn, 522888com.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