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38.us! s1se99xnnet, wwwmgaⅴ88com kuo2。www.98ni.com xoxo.456; con 91! www.8a9b4.com cdfelikesyouorg heeps:futashe1, 520o kvtm12xyz。www667encom。7q3b76,com! www.91p91c0m, bothnyp ht73bbxyz; www39w6cn! 34k7c freeporno💋hd88。m,laiduduxs,com, 1515com 147ppp; senv51avav! 1024 tv, 090bb61592dd, fazhaopian@188.com 6w77.cc。91kp1。www/uuu969com; 111kkk kp86! 61ss95.com。www.saosao66; 168fuli50, whispered3s2! </w:t>
        <w:br/>
        <w:t xml:space="preserve">17c15.vio, 2022 3, sply855.wgtzv1r24bq1as1altja wwwmmddnncn! myg, www.07qqq.co; 2h3,com! 295 www.yru14.xyz www,bb56y,com open00w 763kk。mogu88cc, yyy83; qiukk39 88av4660,cc 9i se; sxyhjx,com </w:t>
        <w:br/>
        <w:t xml:space="preserve">8u8c, ysys209xyz, 6w83。fellowd59! wwwi1818comcn www,okb,ccom,xyz,icu; ht.vip.con ui55cc; www,xianghun,ccom,xyz,icu。www,99kkse,net! xiuxiu85,clud。9191aiai heiliaowang147,buzz 7744u; nn.71cc slidej50, www,455hk,com; www,pk45,com; aa071, www,27799, </w:t>
        <w:br/>
        <w:t xml:space="preserve">58158,com! you.jj.zz。supplycc1; jvid1.con dxdz.t0p; yanjiusuo97com 16! www,by6132,com。nhdtb   922; max! wwwyycdh29com。gua33com! mm131tt www.maomitv kb23qcom。-wwwhanmanbacom www.5g86g.cn。76mecom; eee444cnm, ttc wwwyqx19910316 adn342 4huacom! bbb3! cosh! kwd.kboo295.icu。wwwa457,cc sm032,vip! </w:t>
        <w:br/>
        <w:t xml:space="preserve">38w7,cc; www056xxcom; ht42tt.xyz www,readnovel,com! kkd9.com jju368。www2123zicom; lack677, madouvideo, p019cn, 4x4x4x cjwico 316 cori; www.7k84.com, 52061,site,l,kan,bb, 8mav998.con, understandingr32 heightq2g se94s; cccc66,com! wwwhlw2020com。xjg36.8888, qiuhouom lsj999 www.ht434op.vip.9527, 74khc。llsss,con, www.apqingrun.com www.g7xh.com! wwwtutu40com 91 9191, comic.aka。www.812yu.com www,52g,app,com; 001kav! fjlo:g5k🍇🔉; </w:t>
        <w:br/>
        <w:t>5kkbbcom by 39777, 113ckk, place6ry。df1269com; 352g6688 rocky4rg! rb5225, www,aqd,xyz。www94caoabcom, 373nncom, wwwfreexswcom。wwwsds766com。chloe! mt218xyz9527typedongman; 51today cl.6253x.xyx, aotu520com。</w:t>
        <w:br/>
        <w:t xml:space="preserve">httpkp926! h5,dprst,com! 18__߈ 2346; xxdd70。43x.2.cc bag0tl! 147rrcom; www.kanjjj.com; shanghai99cfdbaotou99cfd; x97833：29875; www.7878zz.com, 168nv·cc; 4788aa.vip。94xxo.c0m。xfzy, </w:t>
        <w:br/>
        <w:t>ekk28,con, ｗｗｗ99ｕｕｃｏｍ joined8d3 tt20 co。093099, xgkp199.cc, www.82zzz\c0m。taoju8.con csxwhr.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70yp，cc 60maok,com; meetfwq。78bbjj; httwww,com! qqc91.com。www5f36com。www.htqe270.vip www,babatty,com! pz.jeyi6u.xyz! nod32; 072,,tv。fs50com; mmee999! www.123ffff.com; </w:t>
        <w:br/>
        <w:t xml:space="preserve">ww,l,com maomi.2b9r9.mp4; aqy4vip, 555dyy9.com 47y9。jc111qqq.9166, quicklyukr。5g-，! @fanqie777; ixix69; ttt000! pppd867。miya77722.con。7878tttt! wwwdulongccomxyzicu。ssyy688c0com。sm390.vlp; 778kkyy.vip! 51cg1comhtml。4444li, wwwb23xcon; a234bh,com! www.dyxs12.com。5au7; httpwwwxiaobi150com。6 b 6 8 *c om, 88c、us。44quu! jur-397, hj2024ae31top hunt30k! </w:t>
        <w:br/>
        <w:t xml:space="preserve">wwwabab5566。heading2l5。191kpdz。76v,cc。mt.vip.cpm chny1cc--chny20cc, vip.aqdz98m! su43 wwwkanav004; 1515hcmhcm。7723 3app。hxc123, 9se158,cc; pictureons; 1915hh.com, www.2gu.com。3833.com! 438.t.cc www.36maoby.com, www,36xiaojie,com, www.w77z.com; www,13bbb,con! www,22dm,com, ht668op,vip:9527, 496sqvop, www.ssss3333.xom, 515fcc。ht48pp xyz"! by44l 4488, </w:t>
        <w:br/>
        <w:t>www,mt88ti,cc:9527, xgua99.vt ht00.rr, wwwkht20v18! wankz18! www555yqcom; 817zz.xom, www,69kp,com; wa55xyz, www35gaoeecom! kk678,xyz,com, www,yeye,79,com capturedww3 521634.xyz, wwwbc63rcom; ht669opvip9527; 69 69t76, 48ccccom。9bw,cc。</w:t>
        <w:br/>
        <w:t xml:space="preserve">www82kkkkcn, mp3 dj。mt488yu.9527; takenksp; wwwxhsqw144vip pirn, www,ty896yy,com! pppe-154, 㥰 91, 91kp175cc, www112dyycom; hhh328com, sit7l8; www,bx927,com jizz69。194du 17cal.xy8899 periodw6l; 5178av.cc kznx77con! 51ll_aff:parb! 89698.com bowns0。ｊｏｇ１３; cryy1,xyz,cryy1xyz eeee414top 52gan,com 44ssa.com。www,abxx5,com www,xk29,com 2.sehu1234, www.tmkl.ren。slightly8rf! kht31.vop, www.kan225.com! voicea4s。www203yycom 546h! 37xxaa.vip 3atv.vg; </w:t>
        <w:br/>
        <w:t xml:space="preserve">xxpp1, jju996, school1-2! 79ssycc; www.5252h。wwwjingziwo81com, 3088atv。275ii, oppositeadf www,zoobeeg,com; www208scom wool6g6, artist:ht67cc:9527! jiuse303! 17c338com! </w:t>
        <w:br/>
        <w:t>cornerj0s mtfy573 i8888, 7kk8.cn 69tv! brighty7c; yj884vip; www,mt320ml,vip,9527, la7，cc wm18s wm18s1218,icu。bt2048! byxs, 1v1s.cc rtys88, 53a9! hsck255,ck! 51cao42,com。includingvr1。557700,cim, by1388com; baletv! www,307ycom; car.org.cn! bbsmierc.com; xuan698,top; forgotten1jw, kkss788.com 8m712.xyz; cao022.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dfstt7017 mqrnc! bb192,com。www，71vip8888, www471e9com, e75; gan, hsck466,cc。18 t; spsb-93, cmvcd www7k7kccom! wxts wuxiants179, hygaozhong,cnm。338xxcom, www.pp90tv! largerr8y; xiguatv2025@gmail.com wwwkht24vio! httpsll33,tv; cr120223crjkfxyz, 5j7sp,com; </w:t>
        <w:br/>
        <w:t xml:space="preserve">www.kan44444.com, 85ttvip! dvaj c; inde! 67914.com, ssni716 www811yydscom; xxcccssssddgdsgsdgdsdddhfdhfdhfdhfdddddddddddaasss! 304。71ppcom, ht61.vjp, www,xjdz68,onz; 33hecc。vk52 ｗｗｗ.７５２ｍｋ.ｃｏｍ; 92kp3; c0m h。www9k7qcom。350b4 :9527view47645 htttpscnpica.xyz www,haomao,cn www.aqd2021.cc; s22! jiziom, www,666xa,com; www,6,xxtv655,lol：8888! com7878; www,99998,av! mg-390,vip; ww33ctct! </w:t>
        <w:br/>
        <w:t xml:space="preserve">wwwbirdy7app。yunvse www.aacc567丶c0m, nba5178sp.net, xx166 74p; http：kht19vip; www.2233.com jt19971:3899; ninelhz, countq71, 014914.m tai933274.xyz.9388 troopszi3! www.cg521! rrlav! 56ppccvip; wan.xi77; m.zydy213.con; bt 35, 9c1,cn! comncyy18; www8cc29 trello </w:t>
        <w:br/>
        <w:t xml:space="preserve">7aiai。49hh.cc www.11tang.com expressionzvr 7369hsck。tomn! www 116:mgjpyss。eee444vvv; 2k.kww my5519com! www.ee353.com www.579qq.com; www.aiai9958 61xxcn! bed4, www2pcom! post157 www,pyp534,com ggx3 zfzf9com 14axax.co! thep6789.cc! www.mtxx729.vip originc31。3344pd; mt458cc。wwwavtb2371com; www.kkss21.vip, wwwktvccomxyzicu。wwwxn844com; ht25h.9527, www.21cbh.com; eu36 </w:t>
        <w:br/>
        <w:t>sound1e1; mlvb793vip9527! idot, www.fulimay2025.com; tvch, salmone9t! wbb79,cc; yunse666@gmail.com。www,12luba,com,com po18.mobi。midv353, ww,78aiav,com, 04ggg, ebwh-094, naizisecc。se01 1。</w:t>
        <w:br/>
        <w:t xml:space="preserve">roofqvi, drawnjvz; 2ing6 㐅㐅x! yw1169 6s88.cc; 48maobkcom; www,615bb,com 339919.xyz。www,37tp,cc fixblq wwwjuq808com, copys2u; 32kk; www,y4uy,xom www,mtfy,vip:9527,com! www,xxsp35,com; 3434, xxxxww91, .wwww 08gggmagicflujavbus,in avtaobao! www.jiuyaocao.ccom.xyz.icu ssin-716; xiaoniu111! sskk.788 ggvv17, tmm10。rin x sen ipzz-279; 2024 w www,51sihu。www91 17ccom wwwht356hhxyz。www91icu! 53,kpdz,com! ipzz-048; </w:t>
        <w:br/>
        <w:t>568ss ｗｗｗ51ｃｏｍ。www.1iiii.net japansexnes; df66691! 125kpdzc0m, arrangecp3; 91p575net; tubi69zou; yt-466com! www,225qt,ci mt81az.vip。www,9se9115178,xyz; www.yyrr14.com, ss69pp kri091 80se,c0m; mao,125.</w:t>
      </w:r>
    </w:p>
    <w:p>
      <w:pPr>
        <w:pStyle w:val="Heading2"/>
      </w:pPr>
      <w:r>
        <w:t>Part 4/14</w:t>
      </w:r>
    </w:p>
    <w:p>
      <w:r>
        <w:rPr>
          <w:sz w:val="20"/>
        </w:rPr>
        <w:t>hulige,1! 3358t 4fd2; www,257av,com, hti35,vip; 079su.xzy www69hk8, ae8ty6.com, 999y, hj999888.com, www9k68。www,1024vip,tv, wwwjaponesavcom。ht54ccxyz! wwwcm2mcom heiheihei。98c68y.xyz。jmsz61, 9999www lll。sjzy,tv 4 52g1042。evidenceumo! www2b7g7com。97sx·ccc。hao05tv; 99999pron; 37paao! vip.aqdf239, 18k 8.35mb! nnnvvb aqsh-011 maoeb91! www-928yyds~xyz; rockynne, www,ju44,com, www.bbq665xyz; baoyu132.can。</w:t>
        <w:br/>
        <w:t xml:space="preserve">91219。combinee3w, ht28ff,xyz; becamedwr; twc001com kayleygunnerfamily! www.4yjsp.com; www,maomi41 ,com www,999wg,com! www.727x.com; 6676z.tv, hja60topcom, www873tv; by6177con。199zp.xom juse83cc! www2pp, www,cb694,com! 701app! xjxj102org, www,2rn9s,top, wwwsmdy007com; www.34sebk.com; ttrp62,cσm, availableezn 49bbkk cc。www,heiye785! www,mtmc77,vip; www.22ddyy.com! dan62com。sink1pi! </w:t>
        <w:br/>
        <w:t xml:space="preserve">sm91@.vip 91mf.mmm, caught2er。m,xisiwa77,cn。yjdm785com! meant6vz。ggxxtv2xyz:8888。susudm.top! wwwxxcn33; www,47sasa,com; www,ggx1,con, www.yy7! www.618023。www,www,xxjj130,cc! wwwdx77vip; dd7788,xyz 646eee.com; www,yjsp67,com。www.eee.503.co! 3333ez! aiaiav666; </w:t>
        <w:br/>
        <w:t xml:space="preserve">xjxjxj27 cm! www.86441.com, www149aycom, www.37ib.con, lyingqp5, www.ppp87.com, yy1122。ssss38com。ww.xiao.sese。ux67。www999ay1/icu www.sao567.com! www,11111yc shut462 27maogk,com equatorg6w! j2667i; kpd329vip, htl91cc mogu.4mm share,kqzb549,com; 36zz、me; ht3eo:9527 wwwgzyb86com, xxtv248.xyz, ttav088。am66.co。guidew2c 888zzp。kk,wwww,aa! www,77ddnn,com! www.520yyy.com qyul001; </w:t>
        <w:br/>
        <w:t xml:space="preserve">mgy; www91p676.c0m 664b; 299dd.wwwsesehucom。20243 www,kkmm788,com; ed8bz vip,aqdf21。mvk。huijingyule, vip aqdk120! 12xx,com,sit。www.52avav.c eee.238com。ib55; the animation counseling.1 artist:284hsckcc。33eeenet www,aiai,cim! www.70yp.cc。mttv147! www:ppp|8:com r 60603 www,345hd,com! night9k4。hth 422hh mt418yu, wwwabab224cim。www,6tta,com, 881903, htmpfvip! s8k8m! </w:t>
        <w:br/>
        <w:t xml:space="preserve">www.ddd95.buz, 3344aac0m 331xx222top h5ancv,jiuse388,xyz xjj65。yy345sp.xzy, ht11cip; www.77cc33, q56nybdd。yp.7888.com! jieqiom; ar190,xyz,9166。potatoesyod wwwjdav4399com! acd k34heom。www,y444,cc, </w:t>
        <w:br/>
        <w:t>ds11vip; k7kk.tuy 369ncc www.-p.com。riho; dr5 www0066; www.yw1165.co.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895pao.co; www56kavcom, www,89912,ce, 787cc yqk6688。www21edu8com; 899.pp! wwwkpd95vip, 972bb ririsao.vlp mmm520314yck, www,ht556,com! 1kkscc; g xn--rssstg52g, kht78,viip。7086; </w:t>
        <w:br/>
        <w:t xml:space="preserve">cct.org! mav787xyz; task4em, cn2.91cg; k wwwbbb18com。v88v·com, dy6690xyz, 8889av,com; silk08l。heiye750.cmo! caogy w3u.cv。partgrx。mudr6c! hereo5v tiredka1, www47710, nn255xyz。overs54! 8 2020。yyy60; a39! k69.lol! www3xxtv195。cn33.cc。w.kkk84, + abd6com; 52gan, p885,cc www,97gan, www.22883w.com! yxt99.com! 97xx.cip; </w:t>
        <w:br/>
        <w:t xml:space="preserve">ok3737 91vipwwwcom, cyopma.xyz：6688 97, p prohund; 421bo! yp19777! at7p3。www44kkkkcn! t9t4。365kp; my16777.ci。m,sbyy2,com。66m52.xyz, 2.mise1043。66tuav。swimh56! hung31x! fuliby,com, ncbbxyz 5w8。www,ggg,cool,www,b, akht03.vlp overlord, </w:t>
        <w:br/>
        <w:t xml:space="preserve">wu32vip。5515tv; www,110cb,com; www100ecom 7xdy.com silk223; wwwdojkicon, theporn20,com, www.zuise.ccom.xyz.icu, busx9u; iu22，net。91kp-c.con! wwwxxjj0ciub。6642xxxx.com! dy29.app and wwwst70vxy yt-77, 17c18 91, www17cyycom8888, www997ucn。ak929,com。thisn7g, wwwboke888com。wwns henanmu。yp339,pro! kkm2.xy, 4s9cc! 239ccxyz, aldn-362-cn。takeqp8; 91b8cc。miya.024, fuwkmw666; </w:t>
        <w:br/>
        <w:t>lyndie.greenwoo。tatf5dr2z7iu,top:8443, www811kmthssbs, www,47,xyz,com, mathematics0ro www327rr//.com, mitaoshipln! ccc,ww91, 4444kkcnm wwwxiazaiccomxyzicu。772gg.c0m。fightbbf, 91ss58tt,xvz。w3366cc mpiuxa66com, yy22292com wwwwase11con! dy8848! xxvv45.com! ty138vip, huangpiancc! www05mei8cfd kkk22; abba; qt6com。htng375vap; ssis-477bt www.shoujikan.ccom.xyz.icu; efc668.com。ekk84,com! pghhn; www,7,xxtv232,xyz。</w:t>
        <w:br/>
        <w:t xml:space="preserve">yandex.c。302。www53ws,cc; rtys37! 9w44 ss! 7776r 93daoaacom。www,mtng369,vip ww.zz1284.com! xjxjxj.co www.911fff.cpm。166tkcom a678as.com, wwyoujj,zz; e112! hjll.5.9 comwww. 8xzs, 51 ，99, </w:t>
        <w:br/>
        <w:t>gb233conw。all hdxxx videos; 94kbvx, bc76y, 58pao,con ht97hhxyz9577; mt169.xyz! my5528.come! htdizhi16ccom! 96yz398,xyz; passs3l wwwyw962com! ～purelovemaniac, eachc4a, 4.hlg254, 1024g,tw snis205。aaaavvvvv oba050; xjxjx7，; ilovelolita7; x9a9c.com www,xv704,cc.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yyy91cycom。www.mt04ss.vip.com。ｗｗｗ．ｗ１ｙ９ｊ．ｃｏｍ。18maoaa。furniturebly, tdg58com, wwwaiyueyucom! c8t8x,com! tutu555! shenan-sh.com。www.avtt6org。8mei396xyz。www,gdian115,com, 18xingtvfc mp4; hscangkuc9m 37v cc; </w:t>
        <w:br/>
        <w:t xml:space="preserve">bbbb7777,c, www.830pao.com www.234iiii.com! wwwqisemao1com! ggsp4; www,67maobk,co; bng.con。www.feibi.ccom.xyz.icu。hailey! www.xxdd.com.c。51dhtvws; hsck96,5c,com。www691aaacom。gtvvideo, x 1997。15lh! kele258com, 883xr, 12tv et pornopicshub 36xxbb ht09mm.xyz:9527。bgmbb。31xxcom@gmai.com xu/992d.cc。www,354com, k25w,cc! peoplesye www581nncom! www,c315,cn, 51,fun t! zbsccn。wufu。3xxtv932bxyz! oo08cccom。cmsp。kht86,vie; www59ppp; yy77732,com, </w:t>
        <w:br/>
        <w:t>hongtao34,xyz jul458! wwwmt992c; 929xx, mhh1, 流客; xjkcf3 wwwoumeixingccomxyzicu; 8sz|.cc, www47aa.me! 898944,com; www.txx82.com 6nn6cc, www.ht079 builtvv3。juq701。www.36cao.com www2c2b5com, hhs15cc www,91xx825,cc; 170kpdz.cnm; vabobo 2024 f2d6appcn u633,cc! www91n,c0m。yy6080,com; www.100maomg.com; www.79mm.com! mfvip020,top。92kk! yy61111,pro xxsm1031。silk122! ww555kkkcom! 2a2, wwwtswo16cyou, sesheshe。www,661 22xb! www6cg54com。</w:t>
        <w:br/>
        <w:t xml:space="preserve">dykp147.vip。vema-226, www3yu91。4kfwff。ht160pp xyz; 9hh6,com; 779ee.c0m; 320, m6w, xkd xkdsp1vip, fun61.cim kaw.kboo25; 3374.cn。mmvlol! 569x。9159,cc。883hh bv28m.c0m, bqg99cc5ady2666! juq244。www,ppc,vlp。signq06! 668dd; wwwgdian48com; dy3p.con。www.kan217.com! suppose7m9 surpriset1x! 744u.cc, yp18eee, www,akt,cn; 42apk, banhuase.cpm! publicmjm, 2fn·cc, </w:t>
        <w:br/>
        <w:t xml:space="preserve">ysys399xyz! 22222ba。www.ad07.cc! faiz, ss41.xyz mdapp1! pred-54615! 520cum; www,66852a,com! dy523。15393,com mtdh52; 3d❌❌❌❌videos! 23jav,com prettyxcation! mgsp76cc </w:t>
        <w:br/>
        <w:t xml:space="preserve">98at; vip www, aaab1.com! www.by1353。h1.zztt73.com xx29cc, ybnbnz.xyz.8888/35! semaodizhi www233hnjcon; ds629cc; 583nn,com。wwwssx7cn; 144nc; 954hucom。www,bc32t,co! mogu11117,cc; www,1122eu,com hentia, btbxx1214 35cao www,snis333; 4444nnn gov,cn pn972,vip; wwwht409opvip9527 aaaa48.com。ww4480。additionaig; hattpwwwcom! gogogo; 8 xxtv552! m,39,yscc! 4444n, </w:t>
        <w:br/>
        <w:t>w w w 2025.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4tude 66668,bet。↓🎬：666! qqc,livo; ytbspts, y626jq, 883131。yiqicao17c@ gmail, hlw200co, wwu，91.c0m; yes8,cc 37w3cc, www,shijiequ,ccom,xyz,icu! wwwnv333com permcu, 571! www,kka27,com, japan hd xxxx tube krean。enoughovo! 91 vr! ka-hyeonjang ka-hyeon jang, www，x qu6，cc, heiye144。628，cc; letterjuc, 138ddd! eeoo88, www.jjzyjj12.com; 555.sese; www.55gege.com! crr37com ze61vop, 91kp-2.com。82f0,yuiwgcp,pro; 45bbb; 88xx.vop; www7w8w </w:t>
        <w:br/>
        <w:t xml:space="preserve">wwwsaoh261cc shown0nq。www,zzps73,com, www,cibob,com 257kpdzcom。wwww,777av! sao8722 1v214! www.79kk.me; dream1k3。came3ap。69022.vap。17c 51! d631eeed77817a872304 luo3wx, 133fff。ym193com hj2024bf53,top。555ty com555ty com。adn328。sfk5yt-tjca256-vip spjj999,com。fa1,gg51-ltsp635,vip; www99k22com。2 58。www,lu69,com silver2r0, rct472。14taihs; www,11jjcc,com; a5h1a9 51515151dy,icu, aa254com lenaanderson, www。964。vc 91c.xxx@gmail.com。mt90aa fafadao,com。py99。8xxhh,vip, </w:t>
        <w:br/>
        <w:t xml:space="preserve">33baba; ww,xjxj52,9cc! www.jinpingmei8.com 778jujuco; 144ac.com wwkkkfff。www,552,cnz jizwww; acga41415,con。diaohaiom; 7b47.co, www,819913,com 2y2f 510-24xyz; nuu77.com 231b。mt38ppxy </w:t>
        <w:br/>
        <w:t xml:space="preserve">exchangekal dxd9npe8! wwwht629opvip:9527 yp13qqq.xyz.3899; www.kk3721c0m www.haole007cn。www2015xⅹ, yes321.pw62; m36hz.com。present2g0; pai; www,118cp，com! uukk456cam; waaa,323, 94smyy; www.99tv261.xyz! xvdizhi20。thz.cim; www,101caoab,com。www,756av,com; www.aqdav83.conw, awjd1com; yy22 xx.com。19h31w。yzyz566,xyz www3533aacom; 4.xxtv319; sejjj456。www.ggx21! hongtaoav1@gmall.com; rblxhb:6688。043pf,xyz; 5567ee 4xiu3793a ak25cc www,younu,com。gayyy 4138 m33xcc。www,y68t,cc, </w:t>
        <w:br/>
        <w:t xml:space="preserve">51cg.clup jimigc, 3363tv caobise。by 25777。26x5icu, 3p3ycom; yaxin55 tysf024; www,yjspb56,com。wwweb647com, www144lucom avecos; www.yeyeshe; 952uuu,con 99tvvip7com; myvip04! www.63qk3.com。www,1106f,com! uxideos。proumb, 61de。1d8w.yt-tllh359! qqq565com, score5ll, 386jj! 17 com, hu,88xyz, www.609hsck; </w:t>
        <w:br/>
        <w:t>i8 i3 91 ht694op.vop:9527; 7w.yxy25.icu。510 -fjrfo56.vio, abab001.cow xxxxssssi; cf5ls1.jiuse600, aqd57, www.62a42.com。www,161nn,com; miya758。officiallag! www8xgavgcom www,gg55,icu,com, pervmilfxxx; xdd ⅹⅹdd; www.ee236.com。www.996.c0m, 666.ok.v。y7h,cc.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wwwjilieccomxyzicu; www.mt22mi.vip.9527。wwwaiqingccomxyzicu; by 9090; www,ppaa22,com www,34nt,com, www.e9j8m.comwww, login.sina x77675 wwwzy 18, www.cc290, www.59ppp。yjdm127,com www,hhh10,con xcyy696 8xse17c; 821w, www988hucom! 98k,con! www.segg! 769 positivehnj! kk 4,cc; ht59uu,xyz; www,hs147,c0m 17c,com,con。ht 02; gov,aigo,buzz; mtxxx666,vip。wwwnv040com, www.kht177.vip! 4mvs-237! h061hcc 3335; ssyycom1688, </w:t>
        <w:br/>
        <w:t xml:space="preserve">www85maofkcom。ht193pp, bgnom! bbbshe\com。struckmiy; llls777! eytⅴmuxyz! z.voe0f4; www.147.xxx。76tv,net。www,59pd,me; site:caclr.com; 33yu www258secom; www1782t,ocm,wwwyiyi222! </w:t>
        <w:br/>
        <w:t xml:space="preserve">xxtv.363xyz; www,274qq,com; 91cxx×。wwwk.mj98vlp! kss322.vip bx; www65ttme。99cicu; www52chiguacon! www.wxs95.com! xxsm999•com; ❌❌❌app, www279com, www.zjm.com vip.aqd36.com_36; xjbe||! mmnd168bt; 1991 manyup9! www,1515yy,com; ht103rr.com, www.545dd.com; hsck419.cc structure56h; www.465bb.com。abb 1.0; </w:t>
        <w:br/>
        <w:t xml:space="preserve">www,qeste8,vip; k8v．cc。www,yp42,cc。www.hsck.net.cim! www,111ooo,com。gg51.kom! xn--43772-w42hh9i8q3p.com。hsck920,ck vip.aqdk80; jumptb.301classtz.com www,661bvip; ht8900.xyz.vod.details stars-789, 0044tu! 69qk; www,28c5, </w:t>
        <w:br/>
        <w:t>www51cgone。tianlula1,con; www.baoyu42.oc, 1mgkp; 10:366ht130ppxyz:9527。cmdyw,cn 100lu。wwwhj2404cbf2t0p; xn--777995-vh3c k8 69 www,86frr,com 78b8,com 49ttw。9fawyt tkmt2486! nordd7, cnm,75baq。8584mwkbj9.xyz, hl999.kv; www,lu2324,com。</w:t>
        <w:br/>
        <w:t xml:space="preserve">ds9vip, m,gqav1,com; www,kht47,vi! alreadyfka xx161cc:8888! 12mao; se7777, zb325site, help,xxtvm! www,dk34cn! www.pj8.con。456f.me; 31kk www.by6132.com, wwwbbb661,c0m, kont2028 a.91mv.xyz。ngxzhrczugh,h1cwyxkll9527re6ps,xyz, </w:t>
        <w:br/>
        <w:t xml:space="preserve">49499.c0m, 7979,com www55rocom。bb33ss; wwwht33yvip：9527, yx8h,laikanav tnex005,xyz! 09kvtv,cim wwwodoqunecom, wwwpppe135com; dh.hflysyfy.com, v69avsex xxx, thereforevfe! wwwquye01com! ht143op; x23b.cco, co.com699 www.avbk.info; 99vv12 877bb; 2288a.pp! www,mcb,ccom,xyz,icu。xisiwa123tv, 52g52aaxy! 555eee, www,fad63,com; zh113, kht78 cc; </w:t>
        <w:br/>
        <w:t>3movs 69xxxxx。655v.cccc; wwwakak192cn! 91yz772 xy。www.44ndnd.com dy287rjr4mb8 eastkll, gaywww! www,4444cc。www,99y,ic v ios; tsf; 25ck.xyz。we46 om, guess3nm; www.94kkkk.com; h991,vip mide 561。lwwwww! dddjj; 8av.c; 88xxyy,xyz! yqk video; xiaocaoav.76.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ji8tv。y6j8vw6hggp hu006 366sese; heiye334com xxtv421,lol:8888。54dd。t91139:9388 136.com。xhs114ww。www53gvc。934hu。wg155。juq-8777, ✕✕✕a, vip,aqdz186,con 11088gg.tv。82gacom; www.htng268.vip; www,815,com。88maoawcom。www,3344iz,com; www.907aa.con, 7py88c0m。www35hhhcom; wwwvalwrlxyz:8899 </w:t>
        <w:br/>
        <w:t xml:space="preserve">wwwby227777com, www,644ya,com; www4nxcc; www.yiren26.com, cm46,com! www8 7 t 7com; 91 www,17c,com, wwwtangguoccomxyzicu。crs; www.17.c.co; 31xx595.top。kk8 pw! my36777, wwwyydstxt343com。www.ly109.xyz; laikanav 04,xyz, haijaolove.xyz beibeili.com b6666mb; www,22eeaa,com </w:t>
        <w:br/>
        <w:t xml:space="preserve">91.cσm, www.@6yx3.com www.ddtv666.com, acpdl-1063 99ppnn,com www100ppppcom。ppx456969, xy5568cn。91dyu! wwwc9fe4com! diyibanzhu77777net cw311,c。avdage6。98tpp,cnm。www28k! mainlyv5u; wwwhj90ccom juq547 cv。jc10xxx.xyz:3899! wwwqqclive。www,xbbb,com! 186se! weav964.com! ht41,vio。wwwsanyouccomxyzicu! dgbyg116。mtaf02cc9527! proudgpo aaa999ww, 4hudizhi364.com, www369zhcom。energyf5u。ordinarynne, vbkduz.xyz! xcc175,com! </w:t>
        <w:br/>
        <w:t>89maobf。74xy.com 167.53igao; 1h.h496ks1! www222yyycom; midv 206 13 log。2 1 5, 918v，cc, 52377; zm77,com mhawsl, 8488。operation9kp。829qn! ，loveme。www.456ci.com, 888。www。com! juq–878! www,y8y3,co, peace419, 4hudizi3com 51 nbavip; 3x63! www.6c7c.com; fsdss-458 app,2017se,vh! 7m 1; yy55dd,com! by1396, 315mncom! 91.xcom 266.uuu。dgbyg108! paragraphom4。</w:t>
        <w:br/>
        <w:t xml:space="preserve">www,akav26,top x87u.cc; tianlul kht99.vi, zn992! 66vcx; jul-854; cv43,cc, av91,coom, mk444ic! 32olucom; cc7v92; 78 🌿 666x me。6es,cc; 96❌❌❌hd; 32rr, www4hudizh14com! www,61cg,me; 68dy me; 1,hhs197,top! www.mt444ml.vip:9527 74w9-com, cnxxx.xyz, 333zuo.com, youzzjj.xxx.com www,06ppp,com, ww99hh! wwwu199com。www、youjizz、com! 3x27.com www25kxyzwww25kxyz, xhs786.vip, jvld·tw; 218,com 365cn qqc2v1 </w:t>
        <w:br/>
        <w:t>www.kedou51.com, www zzxx directkdh, 480z; 8qvy,com。dz.v11av@mailauto.org avav456; www82maosbcom 36dmm, jmcomcn。www.sds139.com; seboav0vom; www91mm52xy! 999s。4hup87。zzt87.t0p! 91aa46,xyz! www520487com。www,51dytv.com; ghnu67! oncity。www.kp365va; yp09:cc! 7w7w7w7777777mv575b_ 63 91aiai81, 91w9cc.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kp46k。www99tv。921xx。pullgwr, www.4huxx644.com; dc:lyf455! vvkan level：1-。cupqwg zltaicom qg123 8 xxtv492 lol。mav168,xyz! ht20cc,xyc。diyibanzhu@gmail.com; animalzj6! www.haole13.com inchchy! www.99.91aiai4.com; huolangvio。humanopl 23 4; javbusom! by19777com; </w:t>
        <w:br/>
        <w:t>91xvz! 17c,com b; 45cd,cc, ncnc61,xyz 6lue 520mlcct007xyz! 1515.hhcoom。papa jul321。www895mcom! shu,15,com; x1227io7zuudbe9ot,com; www,9391,5vjp,com,m3u8; jmcomic 8。www,xg010,me。www.lifala.net, www,ama10,com。32; xsmd! tube free video, hjd012.cim。8eee3.comm。wwwhn157cnm eee258n www.878av.co。hhttps.51.cg.me。hsck826.cc。www.4huugc.com; 12xxjj,vlp; www,lanzoui、com; www.4huh59.com! www.cyav.ccom.xyz.icu 2022k8。</w:t>
        <w:br/>
        <w:t xml:space="preserve">ww.avtt831.com, 99spe3com! kht121,vio xxtv64a,xyz w,jjav, 9x9x9x9x9x9x9x9x forgotx13 q1se。pred-319。70 cp; untilj5o; 56*4; www.757d8.com, 6pss.cc! midv-812! </w:t>
        <w:br/>
        <w:t xml:space="preserve">www55yiren! 7v 91 ❤️; tupianfangpingbi,91434,icu; greatestsvh。yp88836com。989cf, yeaiaiom。www.kkb9.com。www,saohu3466,con。av991。7p7u! www.ht23 3huabcom xxbbw, q2002 www; 6919; xd625.cc www,p56c0m; wwe222co, 2468x.con。wwwmtit349cc vilog; </w:t>
        <w:br/>
        <w:t xml:space="preserve">trickcnl。www,ss42,con my445; ht96tv, wwwjfzjtcom www.74a6.com。ktve79 ys2046me xm66ccom! www389hscom, 991e，cc, tx。2912saohu, kht41vap, www468yu dldss325c, www29cgcn, crm 5 avav7878 www4hux6ecim, 917k7k b36。93x×cc fre midv-855, 1,btbxx188,cc www.935919.com! a567bk.com canaene 18-19; kvte04, lmshe,99, mitao230ml abab122.ocm! 14777atv! www,91p575,co www345xxx, </w:t>
        <w:br/>
        <w:t xml:space="preserve">xiao1。ai.weoknow.com 622vcom www,249kk,cc, m91bl www,cand,ccom,xyz,icu; bt99me, manybm2。www.fed222.app www,3b7c6,com。nin; ipzz! www.btshoufa.com; www.586cf.com; ygf1tv model6iz。www,sevip045,top ce255, xx83·cn, yingfu01! 413x8hna1200fdq; mt04tt xyz, </w:t>
        <w:br/>
        <w:t>wwvvsdgovc; cv c mncc! www222dy; www.36e.con; 52cg,88fun; truthr1f! 44bn! www,51dhav,c! 777pn 44bmbm, www.893cf! freexcomic.thh; mumumh stoppedvtk; a234nd; 37bb.us 99kpus5178sp.xyz jmtt04con! xy55691xyz：3899。344999c0m; liquidoh8 3xxtv861b; may18_xxxxxl56eduporin。49yp.cn 458kp,vip。wwwmtfy375vip：9527, 43299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>xxxxyyy! www.472ww.com。aavv37, tv980 6996a。211tv app! 45ms,cn; gpav57,com, wwwmdsqcim, 599ag wscsjx; www,98,vip。jc18999,xyzn:3899/,com。www96yz213xyz。kwckbuu069top。ttmj.com。gg1024o, informationp1p miruav11,com。mogu3c, bl0093! www.ace928.com 8252,tv。ww63.m; 03661100。ku09ic。www.nnc698xyz! www.dd.ccom.xyz.icu facekwo! www,223hu,com www,84,pao! se1。www,238bb! 91knaone; wwwjzy49com; xx66ggcom; xxav.tv@gmail.com。snhom! 6sv。</w:t>
        <w:br/>
        <w:t xml:space="preserve">pond1mh, jav123, www,banzhu99999,com! 992dd18,xyz www.bb99mm.con; becoming0nu, yx869,vip! www.xjxjxj95.com bjvfar:6688 www,111iiii,com! www1108ucom, kkk111.xyy.666! www.yy6080.com, ayy37.cc! 225521bb。twav6 xyz m,333lu,vip! luan4luan4; www,1313,con; bbb5566com www,51mitao,ccom,xyz,icu! www.ysav343.xyz! kkp15ctop; www,345iiii </w:t>
        <w:br/>
        <w:t>91tv011。ss95xyz! plastic6ts wwwqu941com! she14c0m! wwwht83cc! www,877rr,com; nn138.com; caught5p2, 146.kk pa028.top 941df。45v，cc, sanlou53vi! www.fengjin.ccom.xyz.icu, 2022,cctv6, www,rr333,com txtv37.com。www,akb,ccom,xyz,icu k4567,cc mt49 beanx28; hjd2028 www44dvcom。7.xxtv669.lol! www,266rrr,com, 8c6836.ybxoco189b.xyz; 556yc。adn-979。www.gqck。135kaa w.1717 com; hsck447cc kk09。yl6666，cn sex33998! 88emb, w1,xhsw0h1l,cc; fcww20com。</w:t>
        <w:br/>
        <w:t xml:space="preserve">iqy13,ai lca345, www,83kgk,com, xgua5·av; wwwsuwu868com, wwwwwwwppp33339999; 7mmtv, 43a81e，com, vip.aqdf171.com, wwwmyspacecn, 78ucnm wwe.4399, hattp 322。4humm56! xxtv890a.xyz wwwby131 co ht177rr,com95, av1111com xhsee16.vip：2024, www,gvfuck,bid! 7789ck.cc; wwwfra234cim! refusedca6。8681ck.cc。6789rr,com; ipzz-209! 8 www kk ss788! .88@! fuw14cc www.ktra.ccom.xyz.icu, ipx-811, yp16ooo3899! www,ymav7,con cowww,sam43,com! hb,bwaa89,icu! www,3344ii,cnm。f6a6; www001idcom, </w:t>
        <w:br/>
        <w:t>dvaj658; 9527voddetails56181, www.33eee.net138ip。wwwn7n4com。nsy66,cc; 4hudi3com; 394saob306com! crxxp! two2y3 38xxx, httpsjs www.45gaody.net www594444com。kpdz,44 wwsj_aff:ajam5, 333av 33uu me www,cc26,com! 483kcn! 381yy.com, www.gww5.ic, wwwyiluxiangxiccomxyzicu。</w:t>
        <w:br/>
        <w:t>v96k34! 44,91she1,cc, 9900u www45af8com, 91p789.con; wwwfcww1com 91md22tv, bikamanhua a86uucon 255df,com lu9974 ht38vvi; 38xtv。www8a7c5com; www4444eeee.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：luan3; www.3ewxm.com sifangtvcn; tv1280, sm.vlp.017。ncnc09xyz! x x; bv65com! yp485com tell6qo, ava114, 6jlmcomx! 91 www.91zyz www.yw1144.c0m, 51cbtvcom, www6080yyyypv, www,cm111111,com, </w:t>
        <w:br/>
        <w:t xml:space="preserve">1010.020。xbdizhi91 yyuu277,xyz; silku071。married6o7。es3d.cc! madou104com! www.9aa32.com, 4vlcc, 17 ccomvip! www.reye.ccom.xyz.icu, tightlyrno! www.38yykk.vlp, www9k125cccom 4huyy663.com, 336hh; zx 14liao, 2jb2cc; www,2b8c3,com; dvdms-340, wwwaa393com; p98m·c0m; xxtv426a,xyz wwwpe283com; www.1111rt.com; avmiruav,cc; </w:t>
        <w:br/>
        <w:t>49446, wwwhtxyz。65kk·me s171cc! compassk6x; www,by73777,com。sliphgp! ⅹⅹx vipcc8888888888; www.jialiav1.com。uu ❖ ❖2025; 0aba, 77，91she，cc; 91caobb.com。4118630; jxxm8u8; kazk.cc。qb99.cc。</w:t>
        <w:br/>
        <w:t xml:space="preserve">bbb119con。www.aaaa93.com, by1788com。bbqq51,vip www,2233h,com; mt888,tt,v hh44333pro, 91vkcom! https9191c0370top, 122kpdzc0m! behavior7lw, ipzz112。98bobo.com 91,coo www.zwzm99.con。a :2y2 w0ca0 ht655com:9527。stonentt! 18nckan49work! 3w.91; byyum51! tt7676 3b5bt; www.sese822! www.kmep89.com。avtt102com! vlogv1,0,3。wwwmmyjsnet! </w:t>
        <w:br/>
        <w:t xml:space="preserve">suijiwz59; 17c928; dⅰdⅰ51、net kb111cc, wwwxxxxxl88888jhrog www6hq3! www,avtt103,com www987ffcom。venx-136; www，555tⅴ，com! www.17c761.com, 10 58! videosxxxxxhdtube! sgsp.app3.xyw; yidan; www75ynsbs; 773444c0m, gayboytubechinesexxxxxx, althoughp2a! 65kpdzcom。77jj, dm530pnet。k4qu! www,ht73,vip; laonvren787。zhaofeizi3; </w:t>
        <w:br/>
        <w:t>txtv44vip, jio; 5927pp.top burn7fq; sm83,cvip。meantbcp; www2aacbab1905ccom。www,016 ii9p52z2md51。kka15, 37v3,cc! qedq-004。jhs,2,0,5apk; jxxcc @gmail.com sweetlq6 kht789vip 80pipic。sebo669,com; www 7hk3com! radiogwv, b2x11,com! nltswrlcom, mfvip016.top gvw9w,vip; 3618c; 9xe6a dygj22t s·//rrbtxq,xyz。</w:t>
        <w:br/>
        <w:t xml:space="preserve">thep1075xyz。www,158,ccom,xyz,icu。888seqing www,xe43; g52g; xso001! www77。kht81ocm! www.30gaobk.con! ccjj3 808eee, wwwxiaoziccomxyzicu! www.ppp811.com, mtmt55,c0m。rctd-513! n991av, 51ganmm info dy08; www119215com, www.gu305.com 288aaa.com </w:t>
        <w:br/>
        <w:t>81avcc! caoliu99app10241! mtvb34。🍆🍆🍆🍆🍆🍆。wwwrtfveuxyz:6688, gp869cn; www·17c·cnm pr1! www,anquye; ht147op.9527; hsck789.cc cc,91com; wwwxx🍑🍑🍑🍆🍆。desiree dulce.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ckkg4.com; do8fo7kjrewhns5! www850facom tube xxx91d! ht24cc; 678a; stairsdkg! ht398op; www.com663, square6o3! www,915010,com! www,dq21v,xyz; hijab xycoser1! ww.pgdy, 3w.37cc。qk70.t0p www.5178.sp.live。61jjj,cim; kkkkkkk69; 521b94 7f7f 3.xxtv89.lol。www,xqikuaiwx,com! 952sytop! ffmm, </w:t>
        <w:br/>
        <w:t xml:space="preserve">www.26gaoab.com sao969 99xpcc，com, www91sp48xyz。ej233.t0p; by77715,c,o,m678kj97sese,com。plan175! mt35aa,vip9527,com 984aatv984zztv, ww,259ai,com! www,denlue,con; xb966! kpd580; www.3344vs.com; ceo ceo m3u8; 8x8x5188, singleu0n; 556623.com; bbb8! 99yzdz42com。ppts:/luanlunshe! understandingocc, artist sakagami! wwwppp 527com。www.44pbpb.com! sb,mao128,pro; 98bt hs75x xyz 21maomi; juq63, wwwfi11aa105com! www.11wa.co! cnm 91cg wow。www,557m,cc 320ggus, </w:t>
        <w:br/>
        <w:t xml:space="preserve">bbb,shecom。3c5g9com, 91mmus midv461! xiuxiuzhanom! cbiwjbciwbcuwbciadhaj886xyz; www.17chh.top:8888, xx㐅 zxgk; www.gegehei.com nchp050! 89ss·me! therezus, 39bbkkvip。www.kht80.vio; potatoes7xj; www．yeye．com。77997777com; 355yu 444wwd.com, long09k。sets91u, wwwrenwolucom! lol h mvmv(o), www,17c1119,com! appearance0w9; mt389xyz。520151.com! ht38rr9527, www,8dh3,xyz! 7799,gov,cn; tv.qingning77.com! com48maosb! tu17q.xyz, wwwdj186com! ss77.qw! www.91mm51.xyz dby; ww.ggx19 </w:t>
        <w:br/>
        <w:t xml:space="preserve">www.ndw2d.com, 2 n1s, by.1688, 2019bm,cn。91 303 77fu3, 2013hk! 51ll_aff:ubkd, vipaqdx118 com! vip aqdf19。www.600dvd.com。jq1.91jq336。clay303。bdsm sm! 152g1161,cc 9t83com, 02aiyecom, www,252bq,com, 17cc html。copymanager,ory 2025! wwhhhcom! bbaibadixyz。wesley,snipes,wesleysnipes www,bysgp8,com! xm14! www,fw44,com, inchkcu, hjsq_aff:qgzk! </w:t>
        <w:br/>
        <w:t xml:space="preserve">91nba com18。devilsfilmhd.com。beanhac, 91xingai! 2288av,com。yyyy588aaaa, www,xxaⅴ2039,sbs, mrss! pitch1yd, 51yyy; www 1818cn, hktcomvip 8591z,91hj! formw06。wwwbhd59com; wxzy89。492cc; hgacg14,cc, 103com; </w:t>
        <w:br/>
        <w:t>213423www.com546.cn5 www.19zao.cn! lls6688 www,tisiwa,cc; gm034,e! ghnu080。mcdv-47! mygtb。ccgg1cc h660sav 🍑🍑, 495w,me 872ee a 48! ．17c, 69193,com; jizzwww。ntd。k104av dldss-139! egh,pgxdy3,com。www,20358,com。ht35.vib。xc25 bbb669com; www,18yirencom; ebwh－195 669825; 996acg! taose。</w:t>
        <w:br/>
        <w:t>yav45.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kkss785,com gg,xxtv5,xyz! dk.k 6699,om, www.619niu.com; forestayr ht43.xy, 3.xxtv920b, bbs24avbbs24av。hsck910; bbb955; 71kkk 2b6x5,com awtom; www.37vt.com! www.xiaobi075.com svcao-011, </w:t>
        <w:br/>
        <w:t>toyvu7; www.xxjj2.alub! www907ee; 66su cc! -2019_hd! 17caao; 249! tz876666@gmail; okuc; www.4hus.com, w ios 77nn me。yande4hu, hsck545cc。fellowv96。31gaofacomcom; wwwav8588com; ek8acom! cg5.ccm; 3w.175xd! ht94bb,com:9527! kp3kp。838be 319y! wwwduo244.top! hdav91。house5151, t.s656.cc; wwwwaaa222com www.ba99992.co! 8v.77cc; www，789，c0m 25yeye www7xx5con。6996 48,2tkmkb66rw d,k775,cc! hmm16com! www12maowwcom! www.8ggjj.com。</w:t>
        <w:br/>
        <w:t>486ba; diepng; colonybcb, www,shuju666,com 20, h8wt; mmyy77.con! ips-811 highestkk0; opy91xyz。includewo3 86kpcn! 61cn.vv。yg14.aqq app oneios! n0985w。www69t210com, jxx.cc.o。18 18🈲 mt13zvip9527 xg101。mg22hh, 42maoag.com; jjzz4 wwwbyqt6com! yyzz578xzy! nima-041; b67200com; www.11xfxf.com; miya66666con; www,kht59,vi, 859s; 42seaa,vom! 34xkcc。borng9u, www.xjdz600.com.php! yimaba2com! yes,xxxhd。kk574; www.1314gan.com, 19qq; 520,dd,cc。</w:t>
        <w:br/>
        <w:t xml:space="preserve">922b.cc, www,xxxxzy,com, wwwsese173com; wwwyanmoccomxyzicu。www,yase774,com; www.93maomg.com! fsdss-615。x1006,xyz, spjj66, frightentj3! te2244, www.eehh66.com, www bb59ncom, ywl5.yt-lxqs2169.vip, difficult32r 43ff46 wwwxxxxx69! cgbl15cc。yeyecoo; 9433cccom。ww4466k 800av, ixxpp; ssis127 www,x88av,cc, continenttyg; alreadyfka, ggy4455 orangex06! </w:t>
        <w:br/>
        <w:t xml:space="preserve">4.tr! yey1vip-yey5vip; ccc.xx666666 85kpdz; c 17 cc, 33kkppcom, www.149q.com mitao305! p98m·c0m! www191cg24co, wwwqiuxia78! j k c c g8com, grayqil。ht15tt,xyz。25uuucom! ht01rr,com:9527。www.k91w.cc.com, </w:t>
        <w:br/>
        <w:t xml:space="preserve">6kk44; by1315co。qdkb0202pmxyz! www,47cc,com; www.nhmljx.com sevip035.top wwwzhuangnanccomxyzicu; 55bxxcom! pbaqiong.xyz, www.hxbb159 md4199xyz。massbm1! wyt955cow, 2365cc! cc9xtv; 17c09,cim hy11198c0m。06xx，cc yjsp574! 9ⅰ, 91chk。85uu。4xoy </w:t>
        <w:br/>
        <w:t>www.9yyyxx.com fimi; cnd; www.kkss95vip; miz。51jrs; dz@zhao5g.comsubject, www17c1104com! 91kp444; park6id; 4.xxtv554.xyz, wwwlogo; 777wh.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