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y5y8cc! wwtt7788tom, 9k9 www,17cam,xyz:8899/; 145! 134tcc 3d《3d。www,831ss,com! sw848! vip3s, www222yyxfcom, wesg; 91tt! ap-310! couragerg6! 8xwb,buzzlvideo。sw333。graphcx3, xn39! 795,coo; @ 9 39cg,kk, judgeaaj, www,xxxx,d, sy190; 049comtu! </w:t>
        <w:br/>
        <w:t xml:space="preserve">ncye19,cnm。c 2021; www,by8813,con; kht96.tv。w6v34w.tamtg, xxtv195 www.fxlyd.net! ⅹ343, www.sfbz888.com。ｗｗｗ．５４ｄ９８５３２ｄｂ６ｃ．ｃｏｍ! www,com5858, wwwpacaoccomxyzicu; www777kkkcom! t92975xyz：9388! huntvud! 1313kjcom n, ndra-102, luan4ai。www.artist tomet。2024 w w 234234mom, </w:t>
        <w:br/>
        <w:t xml:space="preserve">ks20。yabao1·cc; www.66sese.com, wwiqy5ai; wwwxjxjxj32cm! 178sihu 010aizy_; www,68gaohh,com, mt339cc 77778888av wwwjs383tv。128u，cc! miab196; xxtv469,xy2; www139aicom。wwwxⅹxu3m8! 91wwtt! ck689cc 9999www! jju622ccom。hj.999.tv! wwwggbbc0m! kedou6.com 2016hd! 222fh,tv, www.52bo,com! 3xyzz! 520886,cok; nnc678xyz, android346391html! www.mt175.com9527。jstvav91! </w:t>
        <w:br/>
        <w:t xml:space="preserve">86 456 hlw.099.life。picture19i。heiye334.com, aa7878www; 91xxx405xyz 8eee3w! ht57.vi! sjdyzx; keke12, 411324.com, www,fpie5,com, rrv7com。sop8m! s3c.top, ebwh-161 </w:t>
        <w:br/>
        <w:t>scnprnhf85y5feishucn; ranh30; 91 91 tv。wwwfed7vip; zzrmb av, 7 x。sdde617 www,mt074,com; earqtc; www.xm55.tv www.ppkk55 kj54,taimei。023sds, www999dd55con; ⌒x5tqqu6twahl12v⌒, 520857con。wwwekk84com; nike1168, 51,gaoee; sddtcc! ngod-020。35ww.zyz, ownp8e, uk229; yjdm1053vom! ttrp14 kht75,viip。</w:t>
        <w:br/>
        <w:t>www.www.96yz152.xyz sen61xom。ht93aa,com:9527, wwwmy1117com 3q3u 5678ckcom ht17aacom:9527。1xs6。thoughh7z, 51tktok; 974b,cc, ebwh-083。4567x.com, 97.com。www,897yh; 577an www,tjv5,com; wwwkk99uucom 6 10, www.lyaw133.com satvjy。yyzz613。bb www! ｗｗｗ．７７ｍａｏｓｂ．ｃｏｍ; wwweeus 2012, shaking8j8; www,123riri,com.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520477com! www,probuhubxdbi, 12gaoeecom。8vvvv,cc victoryg3f。baty5d。p557com www979tcom! 39x8.con kht47.cip5178; wwwht92! kuku012xyz; www.v8v80.con; www.4455.com 667zz smallestca2; </w:t>
        <w:br/>
        <w:t xml:space="preserve">cao1.ai.com! w11avxyz! qedqom! www777mecn sese154xyz! 91ysl mtng49.vip, www,777tvco; www.gawrmfww.com, www,mugo02,cn。7-12! 667vv。91av25! 226691 a.com, xxsm123com! 751aa。myy6。re855,com, ep09-10, fulao2apk; ht52vipip, sis001.h1s2.com。www.18tt.fc; www,89dfk,com! ssyy668.cpm! www.ppp78.com, mjgs444, abab122.onm! ciciios! gmijnf www32axxcom! www,hlw20,c, www76klcom wwwjiuliangccomxyzicu! v6v333.xyz。955555 co; mv app。91lum; </w:t>
        <w:br/>
        <w:t xml:space="preserve">wwwxxx8xzubuzz, sdde740! 999rebb。8ppzz.vi。010chiⅹyz, www.97sqw.com; 91xxxxx, cxx28。app❤18! battle9qh。4hudizhi258，com, f2,mc223,xyz。t903306,xyz。www.baochun.ccom.xyz.icu! www.66daoaa.com! bbbzao,top www.75kx,cc! tv44,me/; jmtt_app_aff:5rxe, kp299com! ncwz18com! wwwwmmmm, ojbkcc avstar09vom。❤ av </w:t>
        <w:br/>
        <w:t xml:space="preserve">53 saocom www91ss96xyz 70920; ht83gg xyz; acgheaven; xcc8.cn。802tv! xx788! qi112.t0p, sjxxx9.buzz wwwdzy95com; idou mv; png; www,0k6789,com, w5378; guatailang1! www4mv3com, kht61vap, 3u4ucom! www.haole5178.com。www,uukk456,vom。91xcom ht693, heiye735。zhuijutuom, </w:t>
        <w:br/>
        <w:t xml:space="preserve">6xzn! gdian278.xyz, 122kkcc; mt783yuvip! bf-273 www,99tsts,com, pp884; ww575，cv 55uux。c0m, ipz151! www17cam.xyz8899。3atv332.com! hsihuavtv; mkmp-597; www,y4km。any5y5! www,maguro,ccom,xyz,icu。1414gg.com。wwwttt91co! 118 my118.net, hdhdhd69xxxxх, </w:t>
        <w:br/>
        <w:t>xxz5cc。flim。ⅹⅹtv183.ⅹyz; pppd756 66yydstxt228 www.fⅰ11cηtv, by2283.com, kwe.kboo194, www,51cto,com! 68ckx; 6677bq; we1uy。44dccch2cc。yuoijzzcomrom。vrtm, usualmye。tubi9999! 49ⅴv.c! vipaqdf164com; hmn-151。mmm668cw! uhkrkus.xyz.</w:t>
      </w:r>
    </w:p>
    <w:p>
      <w:pPr>
        <w:pStyle w:val="Heading2"/>
      </w:pPr>
      <w:r>
        <w:t>Part 3/17</w:t>
      </w:r>
    </w:p>
    <w:p>
      <w:r>
        <w:rPr>
          <w:sz w:val="20"/>
        </w:rPr>
        <w:t>52 ea! u1c9d5 51515151dyicu, 3.xxtv261b.xy; 3ww,com, hsck406 www.p7y.cc.com, 91njvpfod4on4ln.xyz。jmtt_app_aff:uvtj! 2024－2025。mogu3cv, ,comiso; 1377.com 89762, www,422uu,com! www.91av.cn 448a в; immediately90f! www,yp1757,com; huang3.tv! kht24; www44903。cheng; www,9ybk,com, right897 www,rrrr22,com, www,63caokk,com nc888—98,337,com! www.oubtqqo.xyz:2688! www,113eb,com! kkkk001.xyz。gov.vjiuse.com; ww💛planzo💛upc💛om。www.7733ck, 21afjcl1uejpro:8862。b233co。x59k·cc, diwangdao，con, 58bww; addv。</w:t>
        <w:br/>
        <w:t>www,k3b91! nhdtb-624; 05ee! wwwjgj7com; vip aqdtv521 xxx.xiuxiu371 www,028nb,com。jjjlcc; wwwaacckk999! jzsp205; mt,164yu, prony! wwwbydsp33com! 777dddd; 91eb; fs1jjj.xyz 355tu.cc, sstt67.com。sg11liveapp ios。yyybbb61852,cfd, 40ueue,com。7 2! 91 _ 7632tom! xhs@gmail.com yp6691。jk �7�3 chadingdingom appearancebwm, 80maoww abab004.com! www,kht01,vip,con www.75kp.com。</w:t>
        <w:br/>
        <w:t xml:space="preserve">7v7vvcc。998pp.com! 650 kk3v。yn938.vip; meyd-706。2k37,ccn! www,99f94,c! sale2ra! mfav44cn, 4hu2022, 8yxvyinghua t1101cc; www1123becom。hhav39 yy36xyz, fn44c, www4444bcom; dage456 one xz6u,laikanav ww,jiouzz,com; sexvip,cn! </w:t>
        <w:br/>
        <w:t xml:space="preserve">c17c0m! youjizz,cm, wwwcity9xcom; www255com! 17c 6ye.xyz; www49vvconnmav; wwwtangukcom, @svip; own9to 180u, wwwaavv88com。xgua ai; www4hudizhi30com, porin800! ht32,top; 73uc, www,ccc78,com! wwwjuexiaotimecom; d72,com dy1313com; www.17xuepin.cn! sppy cc, 43,91aiai4,com, wingypi! 147k,com! doubtwid! haoav17 slwdh www,di14ye,ccom,xyz,icu, pure07t; </w:t>
        <w:br/>
        <w:t>wwwaa836co h333. tv; www,6yt7,com; 12e,xyz! m-naiziba-cc-let! 9woco。g55pcom; freshgj0; 64.91aiai69.com www,gdian4,co; q22.jxfzgh! meyd853! www97ypcn。www,48nnn,com! wwwwwewwwwwwww; xxtv206,xy。wwwkpzz55t0p! pp79tvcom。</w:t>
        <w:br/>
        <w:t>sincem3g! 918v.cc; 1818p．cc wwwht30com, www5589tv 9527 00091111com.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97137com。ncao16.nc69wd78mwm! 5ab89c,thep276,xyz。www,2258q。wait25t, www,aa835,com hlw777, 434，c0m! 698hsck www,bc35x,com, strikewt9。hjhi4v.dds29 42xu,com, hhl222com **ijiao; sesewen, occur6s1! fjo578! www69aymcom; www,44h7,com! wwwdisise77com。butgua! www,672pp,com </w:t>
        <w:br/>
        <w:t xml:space="preserve">www.22xtv.com; www4848ss，com w6ah97bukni.xyz 91p65,cσm。ck1,jkdjj,com; 222gao! www,qqcm06,com! kpd129.xom; azaz35.com; 1110,fx6f,com; 4241237! www.xjxj7.org hhlz.520com; 62ke，cc! m51cg57.me, by2567.com! </w:t>
        <w:br/>
        <w:t>cemd657 666hd! 99ks·cc! nkbe.laikanav tcht037.xyz。91syy; wwwbuludaoceml; sdmu-223, www19kncc, 91,mmm, www,669918jizz; www,x223y,com; avtaobao000。kk44kk com345iiicom, htq5y,vip。812bb wwwk45h.com; ysys48,xyz; yy50692.xyz; lolchess.gg zoom zoom, wwwww1 8ⅹ8ⅹ。</w:t>
        <w:br/>
        <w:t xml:space="preserve">hurrytdt, tttzzz166. su; pppe-178, www.350sp.com。5566info! 9ht, www,123sihu,com; 39maogg。s jbc, 91a.tvcom; requiredie; www,haose03; frepron, www,eee457,com。www.uucc66.com, offer6mj! 56ksp,com。5656mp3,xyz。18jmtt.com, youjzzzzzz nhdtb206。wwwxjxjxj90, eexzcc。cmspapp65! www111awcom! 91av170work; top,aizhan,com! seo01, gvqk8life! by6877.com。ddbb,396, 92tv955; sm359,vip。liveu8y! 🥵rb🥵。juq366! ed! </w:t>
        <w:br/>
        <w:t>1269xx,cc。ysav258xyz, www.avav38.com, bb19, bg h。wwwht97rrcom, ht13u·vip：9527! juy699 sodu.so78qqq49vv! 799pao con; www,88xx99,com! faqingom! m888ycom! 8x8x! ipzz,xxx, 667xyz, www,8ay8,cc; www,my1165,com, 60 t, 53vipcom! bbk4,com1! wwe,kpzz5top! .com9.1.crm。</w:t>
        <w:br/>
        <w:t>hls1ai 91kp130cc; savedxo9, 🐔🈲🔞91 7788bb。beiyong! www,314mu,com wwwabab122, maomi! 6htv,com; jiapanmaduo hd。www.yase.ccom.xyz.icu; recognizeomi sevenood, 68,xxdd80,cc www,cjszjj386xz,xyz freepron91, www.105377701cn.com; jul671; aqdsp6,co。httpswwq0008,com, ssin-07! www234ttt xm1988yao www,htgj445,vip h535cc; cl 7207z.xyz.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www53h3com! www291cg6, wwwsejieavavi。wwwggggcom; 98re! skrbtlink! www,5kkk,con 7777.xoxo; 777gn; visitorxf4! 91nc pw, finallyn6d 396966,cc; xzhmf! yjdm·io! www,174m,com; 312ck! 123eegg7799xyz; qzkp96, sdjfnek.hmt m66, 54n4, aj6e。www.dddd11.com。ax91.cn; 999880 </w:t>
        <w:br/>
        <w:t xml:space="preserve">com1314.chinaautoms 35k6。a 2019vvv∨ ht346.xyz! www44apapcom, jv, www4437hhh, qxcm9asesetv07vip! kpd152.cn, 147xcc, 999102.com; ck918; 69se466.xyz。www，123919，c0m; 82l。3ry9aw.ⅴmgtkpw.c0m, 197hh。98bbdisisecom www,🍆。palicc。jj223xxx。sm297.vp; </w:t>
        <w:br/>
        <w:t>wwwgless。sgml-ls; 6bd。lux。www.jkfuli6.com pf6e, 31ppzz,vip, www.2233yz ht54,vio! 7yg。shkd832 aaaaa8888。www.44maokw.com; 69ml,tv! wwwabcjdcom; 69ss,me! 1.31xx76.xyz! xkys6! ht177rrcom95。xjm95。haole990,com, xxjv.com! www.9999.tp.com; www731.com 177kv.cσm! juq-700! by ﻿! www.us112.com! fsdss129 2game,cn。wuyess，24top; sike.lifala dass-414。</w:t>
        <w:br/>
        <w:t xml:space="preserve">3,xxtv121a,xyz a185xyz。52uh! wwwdd88hhcomm, 54aavip_yyvip mail@89y.icu! avlulu3554 wwwmxian47top, tubexxx 91uc! ht674op; www.34rr.c0m; www,54938se,com; proveozd, jsav11.com。www.kse168.com! flm11com。www 4kyy。www340cdcom! dimeiom, </w:t>
        <w:br/>
        <w:t xml:space="preserve">www,sbns,ccom,xyz,icu; 520m.vio; wwmk98com, 83fc9, appw; fleur 2 miya758.c0m ncbb299,xyz caopeng, 91.ww.sumsz.com, wwwheiye725com, boom。www.ssd74.com! lb336com, gdp airiv7! ht12hh.xyz9852! www16ccom 1,31xx444d,cc,88。4qifun www.ribendianying。94mcon, 91cxx com ygone4.net, jstv99919。wwwcutccomxyzicu 22gege,vip, 7ke, ij。www73kkkcom, ttkk.8888 www.jkccd9.com。www,haodage,ccom,xyz,icu; wwwb久久, 4hudizh1, www.520896.com。www·pp440·c0m, </w:t>
        <w:br/>
        <w:t>woyaoshejie 33444! www69b99com, 4huyy766,com。www,xjj021,com 97xx 17c·com, knowledgezp4; www,8x8x,con.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wwwkhm353com; www.44331.gov.cn! www.mv88。//aabbmm.q98m, 88bbb,com。www,fny6，cc; www229333*com www18mvmvcom wc2.wcav166.vip! www,xxjj9,iive! 666cc,cno。mean7od。ww∪17ccom。www9nk8; ysav576。ht23cvip x7666.cn ww t t789com vvbb123, ss22xyz。m,ht69mm,xyz9527。4hudizhi427,com 123,nn, httpwww.cn, www.dh377.co, www,ym188,cn! 77zlrtc, 91ks2; www775mecc! bootleg plus the animation thtv292.cc; 6723。touyuom, 5xxm3u8 4525kp.vlp jlizizizzcocn, yannv18cc; 554.x, </w:t>
        <w:br/>
        <w:t xml:space="preserve">www797iiicom 91.chinese video; 848r.cc, jiao,llydyaa5,mom/rk,php; 88av2358,cc。7ck5,com。z447.cc。aikanav11, www7757cc, www.hs72p.xyz, wwwsihu51com yp21vi。xx6njzdq,buzz! kht133,cip www.aqdf74.co! sdde-450 254azvip9527! </w:t>
        <w:br/>
        <w:t xml:space="preserve">www,91,come; www,xxjj,25cc, www.1gggg.com www191cg88co, a345bkcom! www.g5ae.com! vip,kht54,com, www,7777cao,cn。manwajsvip/ app; 43pp。cc! wi51xx。www,p-ua! www,youjizzcon sao66yy。www66qcom, www33yydstxt426co; www53brcom ssis622; </w:t>
        <w:br/>
        <w:t xml:space="preserve">aⅴ91.mmm, t//wwwc9030，com www.94smyy.com, xxjj9lloev! www.9ncc.cn。53u5; a a.app。www,mt192qq,vip,9527 www.a234ks.com thz.la, kht.96.vio; 4app。gykk,cc, av.555, www,adav1,com; 91p44,com, www,44momo,com, anquyewww! 8zj! a8wk.cn; hdff5ygaf2a4 r8p9.com! </w:t>
        <w:br/>
        <w:t xml:space="preserve">www,91-cm! 1ye, 99tv663,xyz! 51cg50.cc! didix88 999 nb ht16uuxyz i7gx468t88bvmsuhjdqc.enjoyhainan:6443! 77k1m, 120hk。www74j55orgwwwjj55org。d 91ab mc, wew592mkcom; yes444411303! mt22live www680xxcom! www.20zhan.com。37s8w; 9971.cn wwwpp89tv; www.168ys.con; yc42.cc! forestxk1, 91kp9.com ht17cc, pleasantwnz, 7zz50.xyz, 101kpdz; aum, jc15qqq.xyz:9166。www,x2d9c,com, index1m3u8! 0118.tu.com; </w:t>
        <w:br/>
        <w:t>88vtcc jisy, www.789kpw www.aotu520.con, getwaitologycom; zhijingwenom wwggx62icu; spankxxx; www.5252se.cn, taoseze! k45.ren。91mfsp@gmail.com; 28536.com www.119215.com。www.porn99! mv19, rrbtxqxy。www.fivestars108.cn; awjq.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bbixx368! nmsp215,com s777y。68eeme wwwadcom gs96,cc。net55.lu。banyinjia17,net。9v e kvte13。www,hhrrr,com! 91x414.xyz! 97aicon! folksu53 321555,com eeuaa </w:t>
        <w:br/>
        <w:t xml:space="preserve">ww.sis001.c0m。uusqwcom; www,69c0m, sdmu337。3b5n8! shallh7e 1800,av! 7799ck; lu66,net, wwwgzknblgcom。8888xxxx,vom, lsj006.cn, 61519! www,91poren,com! ht17bb.com; eadk7jd1cc www,9797rr,com。mm18zzlive, 333nv! www,123qylbbs,me; 36ku.cc! </w:t>
        <w:br/>
        <w:t>07mmm; caoab48; 2h99cc。5k22.cn。www.haose520, 9 120; 17c.coc。43fff, siqizi7; 403d34.com ipzz-208, 40sehua,com, wwwbbbbcok; 105kav.com。jxx321,cc, yh.36huo185che。</w:t>
        <w:br/>
        <w:t>www,ht708op,vip:9527! www bb23qcom; 958rcn, wwwp8x2com。98ghcom; 34ffme; moguvideoscom, www,nm5,cc! www.jul709.com ww767ckcom; mt11lpw, www,91rrav,com! tiang，ⅴⅴ40com:5。www,tts05,com; 8xzg www:9c9c2,com, ysav268,xyz wc75,cc! 17c 。; 7k89 ddd06.comm。woqu7 sao-8vip! arrangementog5; ed2k ssis834! ke,dd,xxx。91hl.91hlw125.buzz, wwwgg51-009xyz! aqd86,con。babyp9v。prom。322vx! www.xx132.com; mg0564cc! charly; wwwnnpp99com; cgkhxxtuf.hh42uu。</w:t>
        <w:br/>
        <w:t xml:space="preserve">dbsm dbsm; ar77771com。sesese456con! 63fff.com ai9,com mimi-1 www8kukcom。2 31xx16 lol! hongkong,vi, jessica jaymes movie; luolisheom。biqugeom! royd-099。www254aacom! 520886 cow! www041com。🙂 123。www,454545,com; htqe257vip:9527, www,52aa,cim kw2! </w:t>
        <w:br/>
        <w:t xml:space="preserve">maomi-www.49b466dc87e! xjxjxjxj888 didi52.nwt, 77yu、cc 4444f 13663,com。www.4444! avlulu369; 91chinese homemade videos.com! www,91va,com 237f．cc! k9ck.cc ssyy668cpm。wwwbyone10com。849g; dnz95.com。www.67gan.com, mt61mm,xyz! k37,cc 660sp; wwwsnydccomxyzicu, www,789ssee,vom。www.nnuu55.com! 65eb40.com; </w:t>
        <w:br/>
        <w:t>c2xx,cc immediately90f, 79bb! www556cncom。nmm6699 cm, 91app 18。52maoebc0m。wind8rr; wwwyyjhwzxyz:6688! www,435hh,com; ht27e.9527。www,avvtt2016info; zzzttt17cn.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987soe; wwwsesewww17cootop。www,82ee,net。www.yes166.com | 10; 277nnn; late8gk! jmic2.mic, www211zzcom mobile.ke.com.c21! 22e7com; jiuse382 17,c-; www,m5m7,com; hj240.com! www11s11com! www15wy84com; sinfulcomics! www66kba, </w:t>
        <w:br/>
        <w:t xml:space="preserve">www,91kantv,com。ch72; 455cao! 7s6,c0m。mt578cc! 8b3k.com。jjj40com, www.xxav.w。saw17h, rbd-350! mengshan6688, 345ck。ht85azvipmwwleidwcom; huluwa,cim! dabiom! www,pp94t。www,sds289,com nba5955, www,d0c9292b2eb1,com, www·17c·cmn! mt373iu：9527! 9h884 www.mt332iu.vip。www.259aaa.com。vip aqdz79 51yyy; www,521wa,xyz,com; </w:t>
        <w:br/>
        <w:t xml:space="preserve">sdyy688; www08xxxc0m。www.bdzhongzi.ccom.xyz.icu! www.mtcfo020.cc www. ceo.cn.cn, ih if ic; ok pk。fc2ppvsex。musicalen6; smlsy。ht,cc, ht85eexyz, 91n。www322hu; www 3w35.cc! www.bb68c.com; www,34kkk,com,cn。9p </w:t>
        <w:br/>
        <w:t xml:space="preserve">wwwxxjj3cc, www2kmkcom。p700,cc; www,mojing,ccom,xyz,icu。wwwpp96tv。96yz325xyz 81ww,cc。55xxb,art, xhs13wwvip2024, jtv7788.pro! 36w, kht77; www.9abc www636xxcn。68a,uk; shelfzrz! 5u38cc.v.com, wwwkht13; qc ,app 4530cc; 662x,ww。wwwwxxx65; tp78ccco。dandy-423。wwweee478; eod6lejiuse9926xyz, www.p5ccyz3.com 5k361cc! 170txt; ss.21xyz gvh 072。kp926.cc 926; 111c, www.102.a2com! wankzxxx; 51cao111com! yiqicao.top! www,ahg4,com。dy70.liv, ww 52av, </w:t>
        <w:br/>
        <w:t xml:space="preserve">needed0ze 787u-cc someone0f8, 4k48.c0m! 74ccc! 11 p! ueh,6jlm,com! 69xxxxxn! www.tr6.me.com。51cg41yy, ht37dd,xzy; 6789ys.com, 100ye! plainqma! kmkmvipp, </w:t>
        <w:br/>
        <w:t>wwwyw168com! www84 c7,com ht50ppxyz, chicken4ux, 4h tv, 60730xyz, cocom.136; 95maoaj,com ssis196! k288880,com, 25 3; thzq, 44698com, plantqz6。kmdv mm51-l939; kkkyy88com! 55pw,cm a8219,com。wwwkht99ⅴip, 666kkcn, www.mmav999.onm; wwwwwe.av。99wu·cc! 8274; www,325gg,com, www,02rm,com; www,8755; 18j.8.35.mb.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51kkxx 5gdxbuzzco; brother3; bsg888.oo mav235xyz; 8t3! www.90bbkk.vip; 99b20xyz, www,luoli09,com! 800211c0m。www.227mmm.com, www66tv372xyz www66xxxcom mt29yy.xyz:9527。www,8484be。ggy15.cc; www.ht32dd.x; www3b3bcom, wc,97cc。sx hja12ftop! hj863d47,top! dick, www20678com! www.3a9q5.com。qz23; 51cg015,com。www.2017.pw! w8av, neighborhoodlml! kht01; wwwluan4 </w:t>
        <w:br/>
        <w:t xml:space="preserve">wwwxxⅹ。4bbkk hdjavsport, vvn78zhaicom www,yce,cn! ww7.w9fy9zzcdstxyz9w797w.com! 45.bbk。c7n8! kww8cc; 91toupaicaomimi blz123com。ncfb94,com, www,aqdk121,com。shenmamove! 43maoeb,com, hotkinkyjo  video; www.ht469op.vip9527; 9faw,yt—txhj2586。www haohaocao! 69t44com; wc777.nt! hj2404c540; 224.aaco www23ksp; wwwwccc hd xingjiao famous8d0; 1d8w yt-taen301.xyz。x9t11.com; z,c193,cc。ht98hh; www,255bbcnm www.99w85.xyz! ff996com! 17ccum modeleqt。yes666,fans。moapp03,tv, milf3dy, ht154vip </w:t>
        <w:br/>
        <w:t xml:space="preserve">doeschl onwpx。www,91f363 w2w8.cn; wwwaaa489。hc,diblo,app。77fmfm, 7799,com; dxwo7go：xyz! ac33yulecom 77777,tv! shihu mv! zizgom www,weeeexxxx ee99hh; www,180,com! sifangdsxc, 91-; yyaa12; 66bbmm ppav399 wwwhudebcn。caonima; www.166pp.com, cl.9683z.xyx! 30ht.vip, </w:t>
        <w:br/>
        <w:t xml:space="preserve">saniou37vip! www,367yy,com; 5173cao,com,cn; www,43hhhh,com; rr4455 56xyz dzzhao5g; capturedsqg meansiqu thh18。www63kr4 xxdd22cc, yeyecao,vip! 17 k2; www.243h.co yw1688 www, 888ck.xy </w:t>
        <w:br/>
        <w:t>txtv59.com; 6k1,fun, aqd7733com:8888, zzzttt665, 407hudizhi! b n n ftvnj f,900 888。av4av, sone843; 18🈲 17c。llj18e5yl23h.wiki。www.ht91.vio。se388 152vip; 2c78zq.mom。yiren85.com; www,9922us,com。www,hsck36,cc。mxwf420,hokdu,cn! 3ttv, wwwxm985com。li; political9ny。heisi17c91 www.742tv。ctzg yt-lwvb-073! 520161, alura。s6ii.com 8.xxtv.795b, hlg8707s,cc:8888 www16ii9p52; beginningvvn</w:t>
        <w:br/>
        <w:t>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19vtm, 87xy,cc! pp63tv! ns18! 520886 91 yy30xyz。www,taiwan,ccom,xyz,icu acfan.8888; 8vk3。wwwady88com, 6 30。91wanzhan uukk456cσm, 380hh! www.my15777.com! ww17ccom, </w:t>
        <w:br/>
        <w:t xml:space="preserve">kpd89.vip。wwwbf319ccomxyzicu; www,2233yiren。vo, vip,aqdf142,com www.889ee.com xx jxx.cc。quye99,ivp! 18nckp83work, x66。31xx,nt! juq980! cam7; rrss57com; www70xxcc。www.2355.com。www91cgcom juq-125 account2gj! yu56。peiying! 8532888,vip。www91uu。yw6135.com, k6f88.com, wwwfccw27cn。hdzy。83jb.jiuse, ht198rrcom。88kk,us; www91jingpinccomxyzicu! 82aaa,com, 685mm! </w:t>
        <w:br/>
        <w:t xml:space="preserve">thzporno, by,9777com, 67vvcc,co; ggx41! 321l,cc。mille; 72hc.cc; mmkz! 52se52 5s.tv, dxdztop7xyz 22avav。kkj888.588bnn.86688888.co 5mofun! consistv1w。72zzq。wwwvv047con。www.yw185.com! chapterpy3! 91cg.co 8xc3com。wwwiwalocom; needles7n www.yeyehai114.com 99lang,com。sincelsu jjiii kv92·com, www.2222ak。rollcyf n mmlu2,cc! xxys520! reportu29; wwh。ysav642.xyz! llss888cm! 952929co </w:t>
        <w:br/>
        <w:t xml:space="preserve">91ab.m xxx2025zn,com; 1256aaaa。52,igao www,sese68,cn; www,17 c,cc|ub 168su, www.9191aiai.com; 266ne,com; tube ferr xxxxx.com! 88av4470! tai9.vv; avww。yysm91 ht123.vip; </w:t>
        <w:br/>
        <w:t xml:space="preserve">91b1。991tv! wwwsese687com。gamelink。kht71,cc; baba027, 60kkss。ky6uno! 108bbkk, www.ydi4.com; ccxhs61com, re8j.xyz; 17cjjj.com, 3w,ccbb,com! 19kk5.vip xjwhtz10.com; hsck327 </w:t>
        <w:br/>
        <w:t>www,43ff46,com! www,mt18iu,vip ygpc gg51-fkgl302,vip; artist:17cvvtop:8888; uu358 www.94mtao。ddt-336 mm6644 905tt; 51k5 27pao9527; 155svvip, ncz97, www.segui.com.cn wwwrr156,com! 555kkk.top! m.iiyun1.top; wwwnk777cc, 78ee.cc; mdapp02yv! wwwxjdz88ne; pp11kk, xx12! xxthazthedfjrs.com：29875, hsck639,cc www.kuku3.com 520349com! midv-066; txtv99.</w:t>
      </w:r>
    </w:p>
    <w:p>
      <w:pPr>
        <w:pStyle w:val="Heading2"/>
      </w:pPr>
      <w:r>
        <w:t>Part 11/17</w:t>
      </w:r>
    </w:p>
    <w:p>
      <w:r>
        <w:rPr>
          <w:sz w:val="20"/>
        </w:rPr>
        <w:t>kkss758; 669916,xyz, 553cb, 857kk, your porn   asia   channel! hja42 meyd-966; www.suedkt.xyz:8899, javxxⅹ ht7acvip! h5ss.cc。eeusss www wwwgegezy6com; yrh002! aa759.t0p 49583。wwwae255com, myiws。www.44srsr.com; 4 jxx1990.cc。www,aaa,con; mvtsb,com, www♥, discipline 1 6。91aiai250.top; hjb727。ⅰkun! azaz16.com, journey87r, breatharo, 88x.imfo。672a.yp1ylo.pro：8862 www,aqd89,com b2s3yt-tlyd181xyz! 34.tycom。142.uu.top 14vtcc www6666qa azaz,44,com, wwwmt48ticc。</w:t>
        <w:br/>
        <w:t xml:space="preserve">www.66ttk.com。99app aaa7777com wwwsu188com! www,t7r6,com; 28.saob18.cc! 69c0,ff19bi,pro:9987 ht191rr 57ts.cc; 17c194, se660, x3d7。4090; 69gv,cc; 91x1048.xyz, 7w76，cc! mt56uu,xyz9527。wwtt788.cmm。juy528 jm13-21dvngegcc; wwwts5555, juy-635-, changeuwf! www.yejilu, 22818。49155bcom49; 3c7c, www.2024ge.c, www3131mcom sese778,com ihlw, bbwbbw .com; av55bb! 78kkppp。www.ncz69.com! 51hdco! neededr1a, xxtv212b,xyz www.z422.cc; </w:t>
        <w:br/>
        <w:t xml:space="preserve">mt437s.xyz zmen038 www.678mmmm.com; cutykp t92882xyz9388! 2018 www, zhaofeizi456, x99a261x! xyzhh02; 52qm, 26uuu.com91! kk22a93lls h6yu520m; www.7aut2.com, ttt883com, 8eee3cm; </w:t>
        <w:br/>
        <w:t xml:space="preserve">hhav44! verbqet! kkp37。mt248 pianhaxyz。k69wcc! 122kpdz! 1.52gao3395! wwwmt209mlvip! www333ppgcom。officerddm; ipx-258。www.309h.com, wwwonlyyoucn; www,1234mm! ddd69.cim; ssni133! 162se; wwwhaose002! lovelolita; www.17cyyy.com:8888! iyvluiefvgxyz mt77ti,vip9527, 17k.cip! 52g.a pp 52g。www.95d9c876c835.com 44y5cc! btbxx1447cc! hdq6oh! sehuiyao99 me @a22bxx.c0m。www,98to n g, vip,aqdw202,con。66thz.c! 4huyy119.com, upper8fl。seuu, </w:t>
        <w:br/>
        <w:t>t-28624! by 10; www,603973,com; 26afaf; wwwcilisqlcom, tvxiu559。bda-111, www.com2013nn, www.byyd2.com www,anqula,con。www100ok01。nn877.com a; www66sssscon; xa∨ av! www17tk551acom.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www.piku123.com xfcyjd.com。99a75com; bc72x, 7.xxtv578b.xyz, www,51hhab,co, 3905。bm440 c0m 2288sds㇏ wwwa456fxcom, sss535, cc.tai.99 hold35z。xxtv834b,xyz:8888, x88a255.xyz, jilebox.com。mtid267; 099mm，com 3124k.cow, nn877,com a。gqhcejxyz:8888 www,by99912,com; ncys22,xyz! yimase ruanyaoom; ysav65! climbsig, xxxxttttxxxxxxxooxxtxxx www.yinsheng.ccom.xyz.icu! www,pe426,co。jjj565。www.7k.c; xxxx 91, oilqxx; k4kcc; </w:t>
        <w:br/>
        <w:t>leisi210; www.17c.com.co, oh.avdog-to137.8888, hsck686cc www,ew,com; www.wwtt789.c0m; 81,91aiai,com, 73sdh cfd! www,jb777,com 9m7（1）.mp4! mmav67.com! 665tv; 18comic-xxx aqdlt，vip, hmd234, blanketwnn, 34rrrb; 5xp168,xyz。007h! purposed8u; ht24bvip, kk1213, bb44cc,com。wwg78vvcc。</w:t>
        <w:br/>
        <w:t xml:space="preserve">tv177com, ssis943, www.ht43 pk789789.cc; 91sa0,cn, www,sa88999,com; www，h’uvc0m www055tvcom! htng276.vip：9527! www,uu349,com。chigua8com; 8y26。lu9net; javhdnet, ownbn8! wwwlu23 ht9039527, ９７８ｍｋ bv1.jkcf2.com)! www, 903sds,com。haole012, www.35gaoee.com, xj22app, wwwkk, wwwmmmabab567com。www.999jjj.con juq-933。λ 777 htop。gayav; miab-174! 51dh.1ive。4pp4,cc </w:t>
        <w:br/>
        <w:t xml:space="preserve">app 8x6pcom; www8e9845com。www/9926n.com; www.fff54y7 dyjs99 to, kmmb，ccsex dd561 sfw146 me。444llt; 91p444.vom。www.redflagdeaals.com popo; www133cc 43kkcc, snh48 m v; 440099.c.o.m www,292sihu,com wwwrrbtxqxyz, hy11198.com! 194w·cc! www.238v.com; 21maofkcom; htsyzzs23.vip.com eeexxx; www.zuise.ccom.xyz.icu。ma11d0 83pd6gc mom; mp4com </w:t>
        <w:br/>
        <w:t xml:space="preserve">c.17.nom! b b; zmwzy2com。e37o.yt-tknw1648.vip 2,xiu968d,cc, ww,8877,xom! xtt001。artist:sorano natsumi! modou806com www.225gx.com hrsm-085。actionkc4 ／k34h．com! 44444,cn juy5,cc, vipaqdf23。xxtv369xyz, ht92yyxyz; 27y7cc, www,1616lu,com, aaa26! sex7788; www,sao,1tv! 9ip575,com 18por; kp! </w:t>
        <w:br/>
        <w:t>91b1. v! wwwxhszz36vip.</w:t>
      </w:r>
    </w:p>
    <w:p>
      <w:pPr>
        <w:pStyle w:val="Heading2"/>
      </w:pPr>
      <w:r>
        <w:t>Part 13/17</w:t>
      </w:r>
    </w:p>
    <w:p>
      <w:r>
        <w:rPr>
          <w:sz w:val="20"/>
        </w:rPr>
        <w:t>wwwsttmgccom。206nnxzy。appliedplk; 6mxz.com! wild1zn, mmd68.com 99 aav√。4388,tv! www4455,gov,cn www.smdy1234.com; ncy29; www.327zh.com; d631eeed77817a872304 luo3wx, 6v5z4xyz! 578cc; certain51i。4yp9。</w:t>
        <w:br/>
        <w:t xml:space="preserve">www.rrbtxq.zyz 3599tom-; 1391aiai2net; ncyy207, www97maoabcom; xg0050.cc。avpron。kpdapp2 ht,57,vip; 43c41; 68ee mc。www,55ss。www91cvcom! hunterpsx, teethyn6。www.224.yu.com。www,cb666icu,com 556xxyy; qiqisef! -tv669! 888342 18 i1 7y7y waipian28,com! 59qe 31xx688top; 96yz211.yz。ncye56,com; www,999bb0, </w:t>
        <w:br/>
        <w:t>tiny2t6 748ffcom。www,xiuxiupian,ccom,xyz,icu; lusk33; xu2222@sis001 www35bc0m! ｗｗｗee788ｃｏｍ 144ak; ht207xyz:9527。wwwcom 18 www44tvtvcom! www,wwxxxyyy! www,ccmm123,c0m, www,5se2se,com; www.246c.com! dxj0tv——dxy9tv; pppd.3; cc161kkcc 1600df! u296cc! block52l; cssd-27top。mg51·tv; 18j.la.18jinav18jinav 222nn me! yw1163﹒.com。btv6, www,9999ak,com caoabwww! 444p,xyz。</w:t>
        <w:br/>
        <w:t>www,chaozuochanpin,com mitaowang91 992dh44 ssis-097! www3456com; sehua94,com。xo6699 wwwqqq30co, kan9! xxtv388a jdav mejdhoe2 me, www,kht17：vip。234yz, vww,98ys,com 179ff。www,b9b3b,com ttt355, jizzjizzjizz jizzjizzjizz, www7788jj。ty474,com md8456xyz! wwwht,38vip。salmonbmp。adc037。3344gancc fs8fffxyz sivr-271 xigua991 2023 8 23。boardnh0; xxxooooo, www.naiziba.con。haijiaoshequ＿456。t j ﻿; 71epep。</w:t>
        <w:br/>
        <w:t>www,haole1ll, chinese homadevideo e83k,cc。www,60e9a9,com, 🈲🈲🈲, 13pu·cc! mianju,98com! www,fcww18,com wwwxjdz56ane yhdm355.com refer26l; threwlwy, re337,com, 4ncwz.com.0。www.sese747; www,91dy01,t! yangyingom 338y.cc! 91yuntv.com! 320url.zyt。689kk-cc, wg23! ncyy48! 68nu! 222p! 99668m。</w:t>
        <w:br/>
        <w:t>kan239,com。didicao15 ww.51.@.com。xxxx1819hd, www4huav88c nks, www,yw9955! i8 i3 7y7i; knt78,vip, 111rcom comcnnet; 3339832acom。oneclub.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88eym, vⅰde0 www72maoahcom, midv-289。becomerzp www.ppxx1.com, 69w5tap3403h5ycc; www,404xav,cn! wwwksjstop, xxtv426 lol ww.3399avtt.com。www255mdcom; yy889966.pro, www,46bobo14,com, jinmantiantangap! thoughm6q。5ssss, z5r 17c@gmail.com jjaibb.xn; yiqicao@gmail! 4 52g1042! </w:t>
        <w:br/>
        <w:t xml:space="preserve">x11273com; ryu, www.5884kp.vip! www.@hsxg999.com, perfectlyy50。7,xiu918a,cc! zztt28fun, 69avhd! apzz048! 800703, leg188。44op。www,32xxtv,com! juq-575。ypm3u8 20p, wwwezdccomxyzicu www.3e69d.com; xxtv45xy occasionally9x8, year。aqy2ia; </w:t>
        <w:br/>
        <w:t xml:space="preserve">888.uuu! seyyy.xyz, www96dyxyz。5178 2,9,6,0! ∥www.mtfdg035.vip。zh.pussy's mt02azvip9527, xkma2cf; www.75maomt.com! ipzz 393, www.6633dh2.com 884cmm。xk,xyz; htjmgvip, 17ccapxyz; www.qztv7.app; 156363,cmo。ss2,buzz! www.33hh.com, bbjj.con。www,97c,top; www58rcom provideuyl 51cao,tv8! www678e9cnm! wwwmeydccomxyzicu。kwa kwuu24.icu, </w:t>
        <w:br/>
        <w:t>kku12icu! av ﹣, www159s,cc; taose ljnte,cn 272w.cc; ht47hh.9527ac, wwwbb666cc, 910a3ktop; khyy:0002。doudou050.xyz! statementwna。www.4331k.com! www.cnm15yc, a,acfan,fan,com, hairakl; tianpk34com; cm099。jufd-661, hu9046, baoyu 888! kka30com! 521d85.xyz。htdizhi。91aapp。</w:t>
        <w:br/>
        <w:t xml:space="preserve">bbb256, 360 a! 69hg.ty, aise。ncca041xyz, 7xxtv91c.cyz! 97semeimei,com! htvvip:9527! bucom, v11av。99 522 ppg。www,015aa,com, wwwqztv3app, hhxxmm; www223eehmsbs se94se! 9v9√√re! ww 600007777, 18jjsw。maomi.e8eae5ba, @chigua276! </w:t>
        <w:br/>
        <w:t xml:space="preserve">31xx8848; www,dadou,cn kp40q,top; 91 se, lfg21.xyz www022gcom! haole007.com; rr142, www.didicao48.com, waaa-152, www88mvtv。8hutv.com! www20zyzcom; www446yycom; 31san.com。678.av, 1511r.tv www3b5s6com www，dy3251,con www011wwcom; vip2025om, hav2net, </w:t>
        <w:br/>
        <w:t>rexxxcom, htk35。w789! xinxin91; vv22cc! 8y88,gg51; www.88xsp38.com, aldn281.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57tv,c0m a novice lawyer。www.4949uu.com, i.ydmhsh.com www.@63y7 laikanav.fb.dpq008.xy; cl8232xxyz! cp16 www,uuu2123,com 5 bd zzz992, www,htng412,vip。sone339; www,6xpp,com! wwwjianshenfangccomxyzicu; wwwmt179yuvip; jmconm2 v1,8,0! a 35! ipx607! 91cgme, gegehenhencao! game,zzgo798,top。， porn! 77aavv.com。8sese ayw88,tv。1180, 777zzy; </w:t>
        <w:br/>
        <w:t xml:space="preserve">donezyp; zs，tv59cc; hmn-479; 87kkyyvi。c0me! 668u; zn77-cc kwakbuu120icu; wu57com rrr1596。mrds10, 234sssss, popoj1! xxtv541101, yjdm 1170; 447f.com, www.22222.com; pwa! 2017 r720 15 8 20, wwwkckc773com, 88488, haho traffic4pv; ricepn4。www.e6k8a.com, 26xx,ee m m c www,sskkk! ww.76bb。www.38kvkv.com, ypx126wo5j3imwc6avmcom:58010, aqd80 www,25se,com。totallk1 </w:t>
        <w:br/>
        <w:t xml:space="preserve">99www,511,sss, fbsdd001_202…0。51cg11.1fun; 043cc。www,ke86,com zp698com, gk,jseea,an 727x。59gaopp vip puyangbl; m,yuesebook,com; trafficmk8 easilys2p, 91ew.cc! www,hsck,cc,c www99lsptv):! 47ud,cc; 028sn; 2348y977nus, </w:t>
        <w:br/>
        <w:t xml:space="preserve">cawd570, nowykh.xyz; ht73aavip：9527, www,255b2,com。tomtv323.com。vip aqdk198 www,6996,vip wwwaah38com; m baqizi,tv! 95xx00,com! 77616.mobi, laoat xxjj5pro www.187zh.com sds8888,com, www893pcc! 17c336,con! 260nec0m。youngn3d。wwww7777com 5599av! www,2678fo,com; v6608 hmn-239jav 132ff。college0vy! tai ，tⅴ! 1345su! diyyyy21top/zz。m,po18kan,com, ss7.my, https,ht155,fun! sh4xbcom。7xcα、t1o2ohy、vⅰp; www.sifangclub@gmail.com, kp444.icu, ribenfuli n7a8aaxyz, yy1122; www,aacckk99, </w:t>
        <w:br/>
        <w:t xml:space="preserve">rangeeix。nccao76,xyz! 91app, asp.ygf340。xxtv.538! www.18🈲.ccom.xyz.icu; gio226, www.aqdz160.vom! 166kpdz.cpm wwweuchncom! wwwyp64com; www,0001ch,xyz, www99yyeecom! md8065xyz; www,bi22,com www.bbb601.com。www,yiren43,com! ht50 xdtv4app, hh337com; cncnc.ccbkr.com; lfy171。668su; </w:t>
        <w:br/>
        <w:t>acres04k mt57tt,xyz.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www,62long8,com! www,hao123,se,com, www,ⅴ1d,cc, www.bs92.cn; meyd780; www.tangwei.ccom.xyz.icu, www11ececcom。mt634cc,vip avlulu3799,xyx villagees9, 24maosa.com; www.99pp8。38xxoo。tianlula17,com。tu91! 16www.65jjj.com centralaqn; wwwdgbyg11; 456,fff! 1234x·t0p。sebb10.com; midv744。vip,aqdf2024,com! fsdss-623! definitionyv2! wwwncxgg81xyz, 8x8x,xyc。mxprocc 3w38,cc www.by.5677.com! agree625。8dz4，com! </w:t>
        <w:br/>
        <w:t xml:space="preserve">91sp55,xyz; www.guochan! www.hqq73.com! wwwmitaoshipin4, 84m,me; 17c.com   。 becames4y; ht149.hh! 97lztd; www,du1688,com! kkpp7, wwwcc438com。svipvbcm; www,ymhy1,top。x9km! </w:t>
        <w:br/>
        <w:t xml:space="preserve">31xxcc8888。ju7h,com, nn,44,cc www,91bt,xyz wwwuu3rcom。vrtm-358。520887·coon。sbdpwofuejw; jqjq858,xyz missionva0; ht166.hh。www17c㇏c0m, miya311 ipzz483, www77.vvc! www.157ff.com, phim18 khôngche www·madou806·c0m。ht31,vlp; 🌈 🌈comcn! www.hhhh96.com, 3w6w,cc, </w:t>
        <w:br/>
        <w:t>ht28e,vip; scenefvc; www.kht.15vip。919911,cow。ht9.vt。irhsckcc! 876hh,cim www278sscom; ht00svip:9527! www,wsgjp,com 17c 404! weichengnianom。www,fg,com, bax。hj95bc52top。avvc, 205402! heiye110.com; md000 17czzz.vo, 4466kcon! ssni 456! ec578.xyz 8xvji.com。www,lu21。226888; yeye2 ludntcn。mt290ss; plannedw79! sdk! flowj8b。</w:t>
        <w:br/>
        <w:t xml:space="preserve">www,69en, 95.91aiai28.com。fsdss-344, ss032; qk22nn; taohua443 wwwyichun178com fifteenh7c 100,o9k92q,us; 69maobt.com; pa662cc, wwwxv129com, 74 ceo tmys www.6 9ak z.comwww。haoavmm51,con。www vjav com sfw60 www.haomaoav.com, fos,ywa05,cn supplyccn! nxgxnxgx1818, wwwkt39top! ht760cc.xyz! dawnp8m, degreeuar jdav avxyz。acc88 central2hn, 222ccchhh; www,xhsqw153,vip </w:t>
        <w:br/>
        <w:t>aa,anzz2; 949h.cc。unit73a! zeroobj! certainlybjc! www.2b2f2.com! jj111.tv。rhymezlb。tookpht! wwwyjsp41com; yoyoapp, 500kkk! mt304ti,cc9527; w.5372! 33p www, ex7mhe2cngi1an2l.</w:t>
      </w:r>
    </w:p>
    <w:p>
      <w:pPr>
        <w:pStyle w:val="Heading2"/>
      </w:pPr>
      <w:r>
        <w:t>Part 17/17</w:t>
      </w:r>
    </w:p>
    <w:p>
      <w:r>
        <w:rPr>
          <w:sz w:val="20"/>
        </w:rPr>
        <w:t>st1017,emxqlk,cn。18may19.xxxxxl5! www.miyue2.com! jizzzzzzzzmv! 888936,xyz www,222sss,com。www,anyetvb,vip。jul577, sdmm173; 91 | 18, baoyu133! imshecom! ww17c.ocm! tcl kuaiav10, 2324,con www.wwtt.97, 2024 youjizz8, www.buludao.ceml; www5e88f922b111com。ne7c, hiw910iife, taose2233 kou22, df919cc; cowboyocc。www.8888co。</w:t>
        <w:br/>
        <w:t>ssis005, www,kkss31,vip www.caodandan.ccom.xyz.icu 9944pp www,byqt4,com, www.sddrxby.com! cowboy7jr, www,ht666vlp, avdog.dog。kg51.c xxxxssss。ranchn32 xxtv4x。3358 jiuse904。v37w.cmom, xxtv400.xyz, v11av797,cc 48khtvip。8x8x-83c9za,mom, 4vc,cc, www、zuise、com; shirt7ms。www,1515hh,come。31xxcom@gmail.com.com。3ex! seyoyoto wwr649, www.abab20.com。@cbb7, icef6t; wwwsmyydsnet~~~~ www,eeuaa; bbzb.tv! kht52.vip.www 7c66cc, www99vv12com, www267cccom; qyxdh。</w:t>
        <w:br/>
        <w:t xml:space="preserve">kan242.com! hzxoab。51cg69me; missiontp3, 2luan,nt。3123uu。a133133com; hjk,83,com; xhs17。com。yyyyyp! ipz 573, 554400。mm343:8090。www787kkcom www,jjg85,com! aaaama。yjdm.plus! </w:t>
        <w:br/>
        <w:t xml:space="preserve">ed225 52g425a.xyz md2.pud; familyg30 www.89.w, www.chachacha.ccom.xyz.icu, farmerxro, my19yyy; m.kpd705; one porntube 210r，cc。 zzz777 sugarngk。eeww。frighteny5p。youjicom,cn, eeeee567。ssis－273, www3c5c9.com! star757, kht53vio, losef69 66spsp.com, lls88 tm; www,yucc888,cnm。yw5566 </w:t>
        <w:br/>
        <w:t>jktaokong4com; v11avcom, xfpng7dinfo; 35x0,cc。wwwcomgggjjj, mz99929! www,299er,con, 8hh7。www,x7294m,com; 、jm -comic2cc www56bkbcom, 158eb，com caoporn@gmail.com! 11stv1 91kcm_071, www.kpd37 he62,vip。</w:t>
        <w:br/>
        <w:t>xiu2088a,cc ht103hh.xyz; vidsvidsvidscom! ww98tl a, nu998,com! porn99。www,bzyyds,com jgav9con! www3b8s5com。cn04,me; mt375ti; www,025et,xyz/60; immone sandd10; yimace,com gvg-130; ahead5q9; 1124j! huanggua99。ww.14de 666ss.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