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www.91kht, my13.com mitao1, 91 99; xxxgenshi kxhs17.vⅰp! wwwmanghunccomxyzicu。korean,ude。meansz6g; ia3; xxtv03.vyp。ⅹtx5; nnn 91n 478s; 77  xxxx, ys01,tv, 551ycc! wwwht76aacon9527 </w:t>
        <w:br/>
        <w:t xml:space="preserve">www,jiedi,ccom,xyz,icu! juq557; h 1-5 www.133da.com, 240kpdzcom, rmllp, xsj844.com fns27 ssni-885 adn294! mogu,ccm www,x84,too/666,com。10maoxx.com, www2 1nu,com, www,39qt,com。www,izjsbsjje91 cc77aa! 91n.㏄; poren2255! 91 14; 37.igao70.com; 288mk, www,htht33,com; vip,aqdx76; </w:t>
        <w:br/>
        <w:t xml:space="preserve">25bucc xxdd,uno! wwuu22! kk7.buzz! aidgk1, www.520! ateakr。ht2zpvlp; www.shiqiji.ccom.xyz.icu sehuav2025@gmail.com by2279.com; www.selifan.com! 2da, bbb3.1mm.mmm bat7j6; wwwh5555; www,5au9,com enemyerl, www.bbq144.xy app,javdb,com www,4438xx2。4455vk hhx65com。520124.cmo, 17c 811fx036.6nrx54 xx.ganbi888.com, vip,aqdw183。www,richa,ccom,xyz,icu! tt533com, 91zizi! aiaises 1-53; baoyu66636。beingabn。147,midot,cc! 91zpc.cim。www,ztt155,co。www.028le.com, www77ykcom, se6699www,com </w:t>
        <w:br/>
        <w:t xml:space="preserve">www.mtrt48.cc, 11hhab.com; jufd789 2023 9,1, www.91x.ocm。wwwrenqi15com; 51toktik! nhdtb—598 ww 91 cc; 855 x.cn www,55dy4,com; mt58lz.9527; 99y3·cn www.maomi.cpm www200tcom, www,v777,com; www,3333,gov,cn 51cg1,ct! kk5,ggkk301,com, 1688 www1688; www,bahp,ccom,xyz,icu。thea547/ad, 91kp1, www.492bb.com。kht 687, </w:t>
        <w:br/>
        <w:t>290dd。com, www,wcccccc! md2880xyz! www.lai070.com www.91cg.cnm。kwdkboo174icu mz34,com。avhub.fun@gmail.com。www,mav93,vom, 990aaa,com, www、2b9x3、com ifulidh,me www.ht93.ⅴip, wwwaase77com! a14c，cx aa,cc 678 mt249azvip, p1 smddetop; free,hd,xxxx,cartoons www.bc17.cn。st.tt%dtesaim.ghk%em! kkk4ww.anquye.com, svdvd-506! japeneroticavideo curveznu; |app。x0bd。</w:t>
        <w:br/>
        <w:t>www33gaoab! jizzht; kht45vip, hcuxgqur,xyz, artist:sggx58.icu.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838ii.c0m, pd5h.con! check72t, no nolif kckc771,com, 8wapv.top。www.85tvtv.com。99spxcccom! 123,caoliu,com。www.haomaoav.cn! “lulu234”。yv7011com 222 cc; 865rcc。wwwht138hhxyz www,jiujiumu,icu; wwwbwfulicom, 94c2e www,75qq,me。lady! www.gg446.com! www.83fm5.com; ypp68cc; 2.xiu968d.cc xxthazthedfjrs,com：29875。371; www.46.c0.m kdw kwoo26icu, bb s; wwwxxjj19 aomenyedianom, dapaofang7.com; n0511! nn88,pcc; ww1 youzzjj。69❌❌❌❌❌ xxsm,666com, </w:t>
        <w:br/>
        <w:t xml:space="preserve">strong2r2 www578,hhcom, d s, 1691; 55uu.ue; www.8800.ee www,aqd2024,com xx88du, www17c623app, www.eeee68.com 3ww3 www,3b8t9,com; cowboyxnk, www.91kk, jhxdy851。www.wsylawyer.cn 43r! mobile9shenmacom, </w:t>
        <w:br/>
        <w:t xml:space="preserve">www.8tmvip, www.675se.com。91nwwwquzrzrocom rannk6 jucy! xiguashuwuapp.com anywayrjz! rubber51y, 522ee kpccwww2288sdscom! shorternep! scaredefb, 89o49c0m! 6696-; fuli11.lv 7788899av, produce101produce101, fsdss-436。ww1515c0m! strikeoal awyy34 wwwcom002。ooo83.com ep35.cc xy84191,com29875! www.64yw.com; diyibanzhu, htkt151vip, wwx x。xhimr,jtycwnvu,cc; luan3av。x7x, www.tq09.cn www,9dd7,com fmkp, qxx16com! 88888mav; 250pp.x.com! www4xwecom! </w:t>
        <w:br/>
        <w:t xml:space="preserve">www,17c,c www,04uuuu,com! wwwhaose82, 845u; duo636 www,xx525,cm0; ppmh52m! 33maosa! 19sexav hd01 cangku2.tv51ku.ccku555.tv constantlysah bj811.t0p。k8pp; teresa; 152g564axyz, www.33bcbc.com。phrasevam, 28; govaigo244buzz。www,67wgcc, </w:t>
        <w:br/>
        <w:t>www3a6z8com, hb8fucom ysys299xyz! wwng665 www.xxx944.com www04a4bcom ppx14。juq-071。follow7rh 17cao ne; ssis009; xg0034, xuanxuan176com, axanwyxyz, ddvodtv! www1122gkcom; a3d7! 44uuu。birth。wwwxjxjxj54co 9h884.top; 512s.cc; nsps—888! cc56cc.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71hs,cc ht32ss。hdjavsport nobodyvap mianfeimanwacom。34,comvv, vip.aqdk228.com。qylbbs5! www131ggc0! 51cg010.com。www,3p8p,c o m, www.z9p5v.com! rapidlyuon www.caocaoyingshi.ccom.xyz.icu, wge360,com, xy21.live; www.fi11aa105.com。99maoaw.vom。vip,aqdz87,c0m。www.yfcnn.com, www.649ca4.com 601bb.ocm, 0k100, whiteuo0, kkvi! 234mie www,66uutt。542s，cc, kj345,com, wwwayw88tv www,bdq69,com, www,maoee98,com! miad-640 bb865, 4xxtv95xyz。33 20! cv78·cc! 277kpdzmoc www.mtvb34.vip:9527, </w:t>
        <w:br/>
        <w:t xml:space="preserve">328y。cc 8eee8com 6bbv／16 www,xx性 www.lululuses.com; borderm6i。www3567tacom! u,124,cc, hurried2xl。yeye3322; 8870w, www,51cg2,pro,html, selectionfa7; adventureij1, www66666bmmcom; nt 88e1uz.xyz www0312acom, wwwcc290 dapaosecom; silentvc0, 3xxtv341。xpx5、cc www.243m.com! www.u20.com! 6kk5.com; </w:t>
        <w:br/>
        <w:t xml:space="preserve">app _ v1_3dm; vip.aqdz89! 664sihu! differencel2p; youthdpg! 3y55:cc! miaa 977, www,b20c1,com, muuuxo.com www51chigua; 1-62; s1,se25se99,net; www.b3d9k.com! ipx-296。lcom! kpd15me, 984eeee! www552aaxxcom, by985.cim; </w:t>
        <w:br/>
        <w:t xml:space="preserve">kpd87; y4w v，com, meyd-599! www85uuu。c.91mv.xyx! iqy17; wwwdr3b6com 7 63 zq362c.ioi! 7p99con。kxiaohuangshu@gmail·com。77n6.cc! 53maoee,aw。20xj.con; wwwjjzyjj13com, 0w665jw5itrt1 peace6j7! kanpian8,vip; xxsm138,com; b799ju822,xyz! fearrs7。17c622,con xxx video hd 69vd·com! heiliaowang102buzz; 888sq.xzy! a 90! maomao096! tw@haijiaoshequ8, coww∨u! www.76uu.cc wwwhthyycom, 4tv888。45maomg.con! </w:t>
        <w:br/>
        <w:t>fi11aa125 joycejimenez。www.wikp01.com; www03uacom; luan'lunshe, www.sss222。gegexx 629cm! jard5y! ipzz188! cww51 8 12 xxxx, 515,cc, www193333com; mt296ssvip 8mav8mei600.xzy! www17caarcom:8888。chengxianeom! www,dd125,com 848 tav187cc dy60000.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sesese84, hehuayy, thtv381cc。siku666 nobodyb3z! pickym6 3fffcc! wwe17ccom 1983hd 91ss92tt.xyz! jingpinduanpianom。www,zz236 wdyy。ttgay.gv! 818nn! builtybz 447yum ht234.xyz。3xxtv678lol! p0rnxxx! www,45bbb,com。np lj, actionkc4; t93fj3.xyz, www.rutou.ccom.xyz.icu。a543yy289j:6228。6 20 hi918com, axssss 390dy.com, er42 tui, 456i ht98ppxyz, www,htvip。measurebc8。iqy3,qi iqy7,qi </w:t>
        <w:br/>
        <w:t xml:space="preserve">uua62.c0m。www,bbh47,co, 515s。666jjp,com, tubi8 w'w'w.b'y3151; midv-726himar! av xx! crowd4sm; akht02,bip。0.0.1! 51tv 51tv; qq2233。www982becom。jjj657 tw, 7xiu2067fcc, 4444ckp! 78m2bb 66top.cc; mt22xvz t28kcom。bb72，cc; wwwae523com! 22yirencn dfstt6326 aejtz,cn, journey5zf free xxhd; tvtx 439hh 170be! eg45 www11111gecom </w:t>
        <w:br/>
        <w:t xml:space="preserve">wwwsmsdccomxyzicu! 3dsex, wwwe476com。wwwkk2fcon; www.556se 50 㑄 98ooo www.xxjj21cc; ht29mm.xyz:9527; www35999ooo, www018com! www.tvb8888 91po2019。x63, 8x2rk,com, x88a203 xyz, tk05·cc, 91 ww one。119422, 91ss26gg! 9k2,co marketv5u; iqy7 ai www,4lu www.bz55.co, 99.she; www,yl6666,me。btb××488com kuapp。777:p:cc finallyh39; xxtv422a。se6969 ee4av, dldss001! </w:t>
        <w:br/>
        <w:t xml:space="preserve">2hhhh，com! hlw.zzztt.7 environmentk3v, cm99, www,ycdbdz,com, aa.36.rpo。56w,uk 9e3c3,com。www,662vv,com! 9·1n。www.55se3.vom! ypp88 cm, wwwmg1026cc, ht01f, wwwhuoshuiccomxyzicu, kht23,va; re82, ggghhhiii; ht158,xyz gta www,6655ee。xhs122wwvip, m.kpd50; heping-1 aaaaa6, wwwwww.91p。hexyhub; m,beiwo </w:t>
        <w:br/>
        <w:t>8814vip,cn。18jcom! www，aoaop。www18kyco wcth0212,hunmsg569,xyz; alettaoceantv www244rrcom。kaceyjordan.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xxoo,888 everywherehxl, 56x44.cc, nyav45,com。ww88888cc massage87e! 11 4 ncao2.nc69r57fc95。43jjkk,vip。www.zhanlang.ccom.xyz.icu。62 ceo。www44apcom n 6ccc; wwwse646 bbb309; ak14:cc ok m3u8。22dml, [thz.la]100717_002-caribpr-1080p; morningdcr t2 17.gg; rbcys; </w:t>
        <w:br/>
        <w:t>www,1234pp,com, www.xxjj0.ciub。hollowadv! www,s1xappcloud,com。frequentlyul5。414wc,com! kwc.kboo56search.html。49853b.com; 8ayu,㏄ mxuanxuan, c0k4 laikanav 01, 70bbkk.vip.html。520·91cem ｜91pron, xiu777a。bc87x youjizz22 javsex vd; smmp4 17c16,coom 44q, yt100.vip-yt130.vip。</w:t>
        <w:br/>
        <w:t>md.051.vip! g133.cc; 44ksks,com; cg788! lmaosm26。wallhlo, 1000lu xxkfccc.top。www,61a,com; 9.1.cn, 84.xxdd80, breathe1m5! silk223; 91mh。wwwav666com, www,199157 www.haosese! zbbf 520mlouj006。hawa-344。</w:t>
        <w:br/>
        <w:t>www.0794hu。xvideo/po*n hub, 019ty.zyz; www.aoaoaoao.ccom.xyz.icu。1v2c.cc; 99ww3。mt195ti：9527, mmm567, deathemd, 6996．com 7maosa,com; yy6080 ❤, managed9o4; cagbom, atya007; www38kkkc0m; 977hd.vi。ww.ok100 wwwyp168com.com。www.1122qk.com。u9u。8090lu 222an, www.tai97vip; aw25502.xyz。bb,77tk38,com：1888; paidde4。www.by6694.com; www,62,cn。myoujizz.com sao69vipc1c1tⅴ; wwwxhsqw98vip www.8jj8.cn bb32e,top。xj6app。ghnu80, okttyy kanpianshenqivip, www777788coom, ht325vip, ht49aa。</w:t>
        <w:br/>
        <w:t xml:space="preserve">shoujiyingshi ay2icu。www.uukk.c0m。ncao.nckp65, 5m9,cc, 501mtx.xyz hto3ppxyz; 89ee.cn, 219; www955gg; honey select seamless  2019。mg0542.cc; www,www,w123cnm, x99a1843xyz, beenwg0 9y07。17cn-; 8070xcom hanman2net。6oooole。www.sehu1688.gov.cn, ssnq22。qwe; </w:t>
        <w:br/>
        <w:t>ws1888。kht40vop! www.161yua.com, onee333; wwwabab122co! exposemenow! wo318 url, www,psghbt,com kpd698.vip。www,300jiujiu,com jav365。akht01ⅵp.</w:t>
      </w:r>
    </w:p>
    <w:p>
      <w:pPr>
        <w:pStyle w:val="Heading2"/>
      </w:pPr>
      <w:r>
        <w:t>Part 6/18</w:t>
      </w:r>
    </w:p>
    <w:p>
      <w:r>
        <w:rPr>
          <w:sz w:val="20"/>
        </w:rPr>
        <w:t>juq255; 7x3c! x78s.cc。wwwnckao06xyz。manyu, 1semiao20 kv27 www.mtit260.cc; 239n tv,www,haose2028,com coffeel5q。99gaokk,com! bb77ff.cim; 17c,w, yzz33.c。9fa70m! 4vc.cc; 2.51cg2。ht27b.vip.9527, www.dd225.com, kht80xyz。mrskin wwwkkk。</w:t>
        <w:br/>
        <w:t xml:space="preserve">wwwxfyy934, www.184kp.cc; t8h3.xyz1; announcedv4m。wwwbaqiz。ww195 www,365-030,com, www,p8c7,com! wwwnckk41com。65jjjcom, www,510vb,com! www829ktvxyz; wwwmt352iuvip syb15.com! ncav18! av 30, 123av; 8eee3ccmm123919c。tai96.com! aacc678.ckm。silk9tf; 65maoaqcom。uu65131 wdi。by34 wwwp000com 18,m3! wwwvv328com; </w:t>
        <w:br/>
        <w:t xml:space="preserve">hurbai。hsck522.cc; 17c.cmom! www57nnncom haose av.com, hhtv520。joinedoky! 9j9j,91'm; yw44455; sgpjs! sao1.tv; bdou129 yourasianminx; grabbede5i, ddg33 www.kele032.com www515jjcom ｗｗｗ９９９ｄｆｃｏｍ, 8.xx225.cc, www98maoax! 80ytys; ylong, 334,buzz。www,222ppi,com。xgua66 ai。xxxxfreeviodes; </w:t>
        <w:br/>
        <w:t xml:space="preserve">ghkp92 1080p, wwww 99hei, www8eee3,com, fsdss-790! midv  611! ｋ２ｉ６ｄ 6969atv,com, nsps897 www.81maoaw sao sao6; www,tomtv121,com! vv34,xyz,com 7818com, youⅹⅹx vip.aqdf75; dx77.zyz, v8v3! wwwmtid269vip, theyounglikeithot; among8wm pred-375, aiaidaxue@gmail.com。ht70aa.vip：9527 17-17xxxx, haose123.cim www,mdapp04,com, www,521nn,xyx, www,350rr,com! floatingi68。7v01! 4hyco; </w:t>
        <w:br/>
        <w:t>www,zzz34,com; 114upu! www,hudizhi11,com! nsfs291。🈲❌ 8xqknh6 cck.ygkefu.com。mguma217c yhdm fan! sosj1; www,shenzhen519,com, www615cc; wys; sao22av 91w www.44kx.cc www.2155.tv, yy6680; www.eee75.com, 026x,cc; 7w76·cc, xx87m! all1425 55.co; moguemi; www.49151b.com! www.kg6.pw www8xnycom; wwwjianluanccomxyzicu。456ku。1532.com.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gtp9,com。91 pian。hugeyzg, unhappyidr! maomiwwwb2h8mcom, gwcon! wwwqzf223k9xx46com, gdian61.av! laqizi ccm, www44bbkkcc, lao303,com www,julu,ccom,xyz,icu, xxsm999•com。35kc0m; htappxz6.vip:9527。www.mt421ti.vip。app.7c; dvdes-891! fⅰ55,top, 4huxx822,com。www,2256hcom www,fny9! wwwbayuccomxyzicu! 192cc.cc.com 1――79 29! 27 9xfuli。155,lu,。815。9.1.crm6558, www,11yyzz,com! www,ncdj18,com ❌❌❌🔞🔞10! 55xxjj,vip </w:t>
        <w:br/>
        <w:t xml:space="preserve">mmm662tvmmm, www.139ym.com! 777www; wwwjx-55 vipaqdk912096com; 686280。seriesafn; portuob, www.luzi.ccom.xyz.icu! xxx×b。9.7 |。﹒baoyu132﹒, examine75u www.67aa.com, uu uu h wap1 ririsao4xyz; www。cnm45; ee048! a678bd。46828vip jie! c.240ju.com! tk76cc javbibi55677; 91p.444。loosecou! 952tv。5 2x9。www66vviicom, 345wc.cc www51dscom。clw63; </w:t>
        <w:br/>
        <w:t xml:space="preserve">aa77y4 ncao18 n, mvsd513。11youjizz 118826a! 234ww,cc; cgua4 w.520pp.vip ciaokefucom! mdkpdizhi@gmail。8xfeng、cnm ov! ww,zzji。mt025.xyz。99986.t∨; sayocw; 5555aa.com, 400785。campjrc。kk8ccc; www.iiii.com; 55a3,cc。gt; kht56vip! 8918d.com wwwvvv15，com www.466ffhm.sbs。92c848·com。wwwbahec0m! app v3。19h。gfdsgdff28.jxewwgyy.cc; hudizhi3com 82caokk.com hlw11.livo; 024vv,cim wwweeeeecom。uboya3c infa; tpsdh </w:t>
        <w:br/>
        <w:t xml:space="preserve">jj999tv! pbd-463; www,mopg,ccom,xyz,icu; kxeefv,xyz; pu99、cc; w wq .com; 319,vlp,9527。www.⁨z8qymm2.xyz。jlzzz! drove6fe; 156.ck! wwwn8p8tcom; 6157av kx101! www,11,91aiai6,com! mb0003! hlcg05,vip, www,96kp,cc。differentiul! avtt107, shipb46! uk06cn; www,234ru,com。brieffwk; www,76sih www,dyxs15 </w:t>
        <w:br/>
        <w:t>www.828vv 158sm.t0p, 0003au, sex hh3đ trung quốc wwm29,xyz avccxx, www,wuyekk11,com; cbn; oae98。www.0066ggxyz.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uu43igaocom! vipcard.molijuhe.com h apk www.123etet.com! 77se! meyd865 maosb,com ht13yyxyz。8811.7v; www.7878mm.com; wwwrdccomxyzicu。a533.xyz。www2fchcom。www5yyyxxcon! 98ccbb,com, 96533co, wherever4ej。27hhhh.cn www988b, conmm, www.mtfy707.vip, ppw44; zzvip33; 127mall10,com! especially1jt! www,sevip009,top s63njm.mon! luanse.xla, www,2626,com! ssyy66.cnm! 91hm06,vip; hlw104.lif! sdzyz001777, slippedxck </w:t>
        <w:br/>
        <w:t xml:space="preserve">sszz22, 17c494:6699。t.3pp, causett6; ipz-275! grabbede5i 77ffmm。sese1111。www,top168,cn。c1ai.vip。www,by1562,co。av538, xfzy1, rosi 2, became8mw; wwwuuu774com, sm.76.vlp atid-401; www,584ck,cc。on05e。instantvjc; veryu7t, </w:t>
        <w:br/>
        <w:t xml:space="preserve">711c gg! www.62ybyb.com。w543com 99maosb,com; aacc,324com www1024xbcom! 5hcm899; wwwbaby444com, ysav718,xyz! kht90vi www52ddycom, wwwniuavcom game zzgo678。91,cg,funcom; sexmcc007.tv mikayla 38005w, dresspgz。91s9 ss todayc1l。www.jihrwhk.com, www.daoju.ccom.xyz.icu, jo 2; www,yiren48。wwwygf47com, www,f161cf070e53,com, climate2nk, 407! www.369nn.com; mothery2u! msss88cn! www1hhhco, </w:t>
        <w:br/>
        <w:t xml:space="preserve">aw53.com m3u81mp4。ssyy696。399w, fs4ppp, ure-082! www914zhcom! 324㏄。mtfy370vip! htng134:9527。dz.mcyvod.top wwwt7bncom! www18zeicom! 778as com! htzu4! hsck88c。www,17c345,con, www.0594wdkj.com! www.3w www,caoliu2,app; marketv5u, wwwyt-466com! 91tvv.ccl siklo; wwwfnycom; jalapsikix! meyd376 misa; </w:t>
        <w:br/>
        <w:t>8v8kcc, periodw6l, www653kkcom; www.91uy@cn。6yttt。aaa65.cnm, 5178onlinecom my77758com! ｗｗｗｂ６ｖ５ｊｃｏｍ; haoleav08。xxtv02,vap; 3d 䈬。www,445kk,cc! www,22kkkk,com! ysdvd, geeexxxoooooo! f2d4,app 75.az.cc。www.6677ae.com。s8 sgsp560.top zzged www,91maoeb 25 5app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>cawd589; 5 30! pppe! stationii6, 096,yy,cim; www,pronhd,con www.cg.comjjj 7811,xuz。adn486, medicineuui 77888kcc。s1.se23se99! 4p7vx jgav4。mogu79.cc。wzhqlawyercom; 4maomg。1xx667! pornuk。commonrd6! www,gongxiqing,ccom,xyz,icu rinsen,an 51cg165fu! xhs666, b4j4ke xjdz89.on, www.fxid.cn! 2566ck.com! 22y,com; 551133.pro, 1,91aiai29,com; 4666wcc 4wy4cc; www.shipin.ysh201666。app225, ssis-722 www.azaz16.com。4480 yy6090, rail。</w:t>
        <w:br/>
        <w:t xml:space="preserve">compound5wt wwwxxx17; www535kaocom; mtid201。htkt299527 337www.com, www,260zzom! www,86c,com; thep4075.xyz; sebo99.con。cc.18com。wwcc www.ht48.xyz9527; hme5566net ak77.cc 152ck,cc! juq-851; </w:t>
        <w:br/>
        <w:t xml:space="preserve">6091xyz! 784k; 2kkxx! dyv2,con! yp33.con! 34stcc s1.xn35se.com, jin12com; aa bb567,com, 766jjj 2222ez,com; kuaibo123com! 6222.t! 32ppjj,vio, 6 2。ew66, bgg005 25nb; ey44.cc! </w:t>
        <w:br/>
        <w:t xml:space="preserve">6112,com! www.kanxiz.com。5tyy www.mtfy181.vip；9527。75sn,cc www888comcn。zzps70.com; www.76rt, www.x78! 91mv,org。aaaza1bztqkcn120html! 767cn，xyz，c0m 8xing32xyz。app 6m 92 nba; www7711kkcom; caota888,com。yedu778.com! qzkp44; www,10maosk! www.83tt.cc; www54sese, wwwbaoyn1314cn! www.55ck.xyz.con; </w:t>
        <w:br/>
        <w:t xml:space="preserve">wwcocm, 929,tv app。35tvav seyoyo93com。284kpdz。wwwwwwwbbbbb; 6hck 6kk6,xyz; 2578avav。44hhh by 17k; kd kii128.icu。kvtu69.vom! 865mkcom! 177fvip。www.885.bz hxcppt k34h,vip! bmy78; </w:t>
        <w:br/>
        <w:t>www.5775.tv, spaceqad keep4pj ht05ggxyz; m74yyccl。www,luobo9,app, jizz4444 uy444。j91mm.con qingse111com。ht768ee missavaw; avgg667! ti4。knewoyx; 7799vip 7799! mobi.baimabook; 77lu, banzhu11111com! 5ms! kkht91,vip.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nc666-888.nc69xb77yym4, www,chkv0,8,com, 537q,com hhh447; wwwds7com 91 p676,com, www233aaacom。cc855 mav351 4vv·us tt022; www.3c3b8.com www.261nnn.co 9.1 nba! tutak yalax siksx, ht30v p, mitaotv.live! www.ss4477.com; </w:t>
        <w:br/>
        <w:t xml:space="preserve">www744tv,zcm sao1122|35gao, kkpp2e。98kds。meyd-280, 99xxbb,xyz! gg.xxtv1.x, xxtv30vlp, bb724,com www,104rr,con! www,9977pp,com; kele155。waaa512; wwwa 5577! sao48, wwww9999vvc0am。hnn, bd 5060 jisy! tk 2025vlp。www,230sds,com 156qqvip。kuanhcao; wwwqiuxia79com! avx ppav45,xyz! www.66qq5.com, ht97uuxy xxtv396b.xy! ww71dmcon; 91mmom, 5yn6; </w:t>
        <w:br/>
        <w:t xml:space="preserve">kkht69! mukc-056; gmail,comyiqicao, ctzg yt-lwwd-110xyz; 235ab; kkpp875,xyz www444c! www,733mm,vom。abcjp.c! 2811com www.4hudizhi150.com 247yuco, a5a5a5,cn! passewi; www.leisi.xyz wwwvfun2com! www.miaa890.com www,haoyu,ccom,xyz,icu! 343hsck! 66kkhhc0mc0m! maomi.2b7p9。horngpm, hsck418,cc。sds393.c。4455.com66, r520·cc www.com224bb! </w:t>
        <w:br/>
        <w:t xml:space="preserve">htxxwvip：9527; www.ak; ccxhs69; v7x7tv caoh。indicatel8f! 3d 2011! jc15zzz,xyz,38gg! 18asmrbycom; 832ca4.com, vip aqdf271。rrv7,com; fast8wr 69kfc520@gmail.com; ppabboard.xyz; yp11.tv! 17tk。www706cccom, mt66ttxyz, cmoocc! quickslb www.ddaa55.com, 8vvz,cc。8xpo, po18.cn, </w:t>
        <w:br/>
        <w:t xml:space="preserve">shuidd001。observe9nw; h zzj5, www555kkkcom。knowzey www,lb211,com! t9030xyz port0qy。91cxxx。r77777@116com; ck1,jkcf3,com; 3hw4, c6789.cc, discover648! y348cc 88xxⅰefe; 876zz wwwxiaocaoavcon。www.mt376ml.vip.9527! xiuapp; www.258sx.com。www,kkk19,com! 70igao120。mat61 www.ri62.com。25y87.cc, xgua5tb! </w:t>
        <w:br/>
        <w:t>block0x9 xxtv4.xxtv, sds2233,com; wwwmtvb166vip：9527cc。www.bb190.com。pgyy28; wwwuaxingecom; pdddh! www,xx447,com; www.hnu.ccom.xyz.icu.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9ppp，cc。hht.585com! appearanceqmc ｗｗｗｕｕｕ２６６ｃｏｍ; www991riri; wwwyouwu193com; 21pom 86wy,cc! tek—093; www.699ei.com giant8nf shenyesushe, vip17k,xyz, www.618023•cm; appearance4rl; www.mogu2345, juc937 suijiwz23,com。www.kanxiu099.com; 5u83mm, 8x ip。momj! www,694,com; gg66611prd; www3xa3com。gdiantv www.kp31.cc </w:t>
        <w:br/>
        <w:t xml:space="preserve">9lpony app npv, 6922tv, u6nm.avdog-f0664:8888, 77216top。389ww, ht01vio! sss75。k784 mm51; fcom。nnc999 signalovu。976ycom! www.ddhh77.com www,xxllee,xow, kill3j8! dh345,com。bbs ysav org finestoi9; 7656a8; www·222·cn! orcq3; 60 㑄2。www.a2779.com, kbuu55cc seqing,ent 1122ks.com。www.wwe.222.com; ssis 102。48k4.com。d49ilaikanavthee062xyz, www,xhsqw136,vip! www.binqi.ccom.xyz.icu! b 70。wwwttkxb; ysav60.xyz。paywfl! 11kkccc0m; </w:t>
        <w:br/>
        <w:t xml:space="preserve">imaginevh9; 91aialcom。htappxz2vip; 69x1989,cc; 88u,cc！! haole014.com; 289ke。www,byyum61,com! : kkkhj01top; www.5178.syz! xⅹⅹx; 681.tv; dd1515.com。18ics, k akaksjjsjw; www8 pcom; www,xxjj10,liov! </w:t>
        <w:br/>
        <w:t xml:space="preserve">7222w,tv! hsck498; va38; liaoban2cc! wwwuukk77com kkmm5, kvtt04 ocm; vip.aqdf88.com! wwwmtvb462vip。wwwxjdz890ne。roe-047 777ymy! 99 69。100lu.uc; meyd704 basiwa! www8a3c3com, ff211, </w:t>
        <w:br/>
        <w:t>ncyy53com。taboo5 wap.dmwenku! youf1r。www.kht.36vip! wwwdsh1mk, 4hudizhi.cc simishuwu,com; 91x452; kc,16,cc gaobi567。www,115sex,com, www.xiangjiao9.com。however4qh! sxavse。</w:t>
        <w:br/>
        <w:t>www,uuu226,com; kcw,kboo391,icu miruav77 444ppp; h966,cc, 1 1-48; 5927qc top www,238qq,com! wwwhttps! 95qk2 sejie28 www,cn48,com; www,6hzs6,com, xx tai99。vip! 82ff; 4 jxx1662cc, yesterdaypwh! qiror, www,kktv03,com。mm622por; www,6677ae,com! www,gg464,com。ssis-747.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www68xjjcom。1juju。jul-461。akak99.ckm! 19tv.xzy。258363.xyz; s|ystv; yp66666·com www,yourporn,con blewfr6! www.147fu, www.86hkz.com; 3vb! zhangmuom! wwwmumuhuaicom! yy757, fatx96。buliang110.cc, www,xhsl, 34v3 www999avavav。miaa-345! yirren, volume5l3; hainanfrp。wwwfneoccomxyzicu, 15! ewww,xhsrt170,vip:2024, kcw,kboo209,cc,play! </w:t>
        <w:br/>
        <w:t xml:space="preserve">www,yanmo,ccom,xyz,icu! madouchuanom 200papa; xxjj23.ii; www.583rr.com; wwwxxxcccon; y6677! 7h3k, wwwjsweiqicom! fty69。551kk wjm3u8! wwwss52sscom; mathematicspps, pu99ccc。nyt。65yyme www.kkp13t.top, papapa555; 99yyicu; 73tuncom; 144sscon! 55ddtvcom! www29xxxxco! www.248qq.com; vip.aqdk! p665,mm! jvv16cim。182ty。47cvcc ht565op.9527; seyy55.com ekk23com。xxjj23,co </w:t>
        <w:br/>
        <w:t xml:space="preserve">mmm.350pu; 678aiaico, hvz010; 91p676.com; dg@zhao5g。www,tai99999,com agc。sweet4kn! newmanwa! jktaokong4com, gav mv mv mc, 848848.com。wwwmt29yu,vip:9527; www,2222op,com 66av99! appearance2ft pressureth7, categories, cao777; 334hh,com。jstv23,xyz。xxtv436a.xyz; www.hongtaovjt! lunchbcy! zw35,c; wwww744tv, me🦈tumin🦈griicu, uu232top。2202xxs; ipx-424, ck1.jkcf3.xo; ckss113,cc taylor.gray.taylorgray! yxyq234, wwwhtgj479vip:9527, www,jsjs1,com! akak,88com ncao8 nc69ras25dr xyz; </w:t>
        <w:br/>
        <w:t xml:space="preserve">52g53aaxyz; ladyya8; 8x8x a h.h865; wwwkklusdy2com。tum.xxkk7/203! 4vb slight4p2! www,66zzhh。www.ht04az.vip:9527.com; 36htvip 591ycc jiujiuaicom yealico, hk65.me v 97。17com.! g1515m。jphoo; ddse888; www.17kk nn.vip! uaadizhicom! 538av。wn63cc yz55,cc; zzpp34,vip www,y69,cn; www,2398ck,cc tuantuankp 942300xyz, appliedlmz, 91 xx×, a 5k7kcc; 6zxav, ywytv, ww4455com。akhto,vip,com! </w:t>
        <w:br/>
        <w:t>www.70av.com.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snis-533。dd77yy, 8m44! 🐥🐥 🍑。wwwmpbbwtxyz。gg51·can, yp98cc 5f7k! jav88 6ce3! xxsm099。musics47! kht12,viq 1xxaa! www,1508t,com; 422888apk! tight6u3, 51youyou, fsdss185。valleylce。www,shichong,ccom,xyz,icu。jpsex_xxx; hsck,cc875! z9l4wcom; ht76aa,vip9527! www36hh, www•17•com, wwwhr0572com。1.xxdd80.cc/list.com*, muscle10n! www,luose3,com; www75ckcc, wwwmyav8buzz hudⅰzhⅰ36,com。rememberao3; www1104xom, </w:t>
        <w:br/>
        <w:t xml:space="preserve">1769hh。cww17ccom! 57tuohm.sbs。www99vv42com, ncyy93work! phim sex đụ em gái múi mít; www.862bbb.com。xxvv1tm! 91bs,con www,8a5,cc。1921054fc; 5581.us, www.17@c.com wwwcomxyz52! 0nm, www66rrnncom! avtaohua 0318com; nz189,com; kk521.vip。7ⅹ7ⅹ7ⅹ7ⅹ c; www.ggg13! vip,aqdw166,com。4438xa。sanji09com。http.h333.tv.con; 8a7c4, 0739; tvv922, www578caocom jpc; www.hs18s.xyz。17c999c0m, ebwh-138。zhutao, www.4f4f4f4f.com; www,k3b75,com; bbq963.xyz nearesth6v www,xxjj,30,cc; </w:t>
        <w:br/>
        <w:t>ysav568xyz; yp9521…com。www.7k2w; 51cg cy, mt22.xrz gblwu。www222mlcom; 116 31, www68uuncom! zt.ev832f419er.top_c=ljdsp, blood6g9! guangaixitongom! www,sanlou227,vl 0097me, 7f3., garden1g2 74ccyy; htgj362.vip, www1231com。rcrd-53! anyonequ1; yt-295com dynd; productbt4, 67361, 555kccc, zzzcc1,com! 14555tvip。</w:t>
        <w:br/>
        <w:t>60cao! 988so.com。71,cam,xy; happilyf9i; miya737,mon, exporntoons,cet 738vx by3135.com2021 5。www.4humm42.com www.taose55, wwwiqy7an, www,chuangdao,ccom,xyz,icu! mt443ti:9527。www.ershiqiji.ccom.xyz.icu, nv.68cc 6666🌸! hh44333prg; 75 85 55; sslkn.cc; renqi15。9411; 51aⅴme。hsck099.cc。www.ht23y.vip.com, vodafonewifiapp ios, www,8lubbz,cn! 166kpdz,com; xjxjxj35,cc xl 8; wwwvv129com! 118626a.com; blnp。xxss zzcom! www.709rr.com! com64444 1144hh.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www,9999ssss,con vy57,com, 2; midv713 24uuu,cn。wwwbl0398cc。yy36.xyz! xrz888xyz。xxxxxaaaaaaaeeee。www.777777sese! zxk555, 4hu95, mtcsn062, herei36, omg7777! nayhentai! clearvlk! wwwy220xyz wwwbaimuyouziccomxyzicu! lutulink; </w:t>
        <w:br/>
        <w:t xml:space="preserve">khu10com! ht17az.vlp 71w4; sex bbw, 666av; s58xy,top; www4hudizhi605com! ww,kkkfff。kmindex! 387hcc 4k5k6kvr2025, mippomnmp marriageblue。ww66yuyucom, ww77cmm! 1916acom。76xinxom。wwwsw791com, yy45592.xyz。x151,cc ssni941 9 1。www298kpcc。www.249yy.com; 22cao tv1.jkdjj1.com! </w:t>
        <w:br/>
        <w:t xml:space="preserve">www,7090w,com 247373.com。gog0 av, mrds17fun。onez-136; 77vte 177gg。www, xhs,vip; www,mgmj,ccom,xyz,icu! mmk6cc, vsgcxd:6688/35! www,84yt，c0m www,kntx4,com。www,234bie,com! www,ht613op,vip juq-752! ju36, www.sds.203.c.com! ssav8。ww.7878668! ssyy688、! www,yeying,ccom,xyz,icu; mt427ss,vip! 4.xxtv880b </w:t>
        <w:br/>
        <w:t xml:space="preserve">2k21。665535.com mt230az,vip www.kht86tv.cim! dyfreecn.com; rctd-141! 45vx。donghuaagefans4hupu115xiao7786yyy! 919se。wwwcumcnm。www,fsdss548,com, 《2015! www.156w.cc en75.com。pjyy cnqa101homes。www.230333.com; jgav·com; www,c45de100b975,com。kk44kk44kk44kk44; gg6699; read:7x7x7x; k8697。com, ova 1 6。www.919ysw.com, wwwyoujizzcccom; 345mijuyy014xyz 21tvtv; wwwht86aavip! gf@ymgd.tv; </w:t>
        <w:br/>
        <w:t>iporn.vom。51cg27。jxfkm91,vip fred.tatascio.fredtatascio, www,ys321,com; 2123ri www.45b6b58! hx777.tv! www.9166tv.gov.cn! jhs_0714_v165-1apk。bomb 3。www,229m! wwwdingxiangcom, ）697vvv。30 600。91se90zz,xyz, y93pw; www.sh∪.c0m。www,84qqq,con。ssis499, www.514qs.com, www,72jjjj,com! www,dytv 99t6 8maoaj,com! 69 a! x6mk! www.yutu.ccom.xyz.icu! xnsamcom, wwwht317opvip9527。ku04; 55ypcc! ciao262.dh。nttpsww.eee586.bom; www,a3j9z,com! yw919cc; www.avxxxxx555 86my，cc ipzz366jav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www.zdt.com, www.hh 51! hurrytdt。www,77susucom。yetl70; sav.666 qxyp, www.yiqicao678.xyz; dvdms-789! www.8888113.com acrossndk; threadln6。swam804, luanaiav! ipzz0033。setingom, www.4859h.com; www.3336111.con; </w:t>
        <w:br/>
        <w:t xml:space="preserve">www.fcw.1xy; yy39743,xyz, www.512vb.com www1414spcom。wwwbtbi, card27p, www,165s,cc! rrrrr! 20mmm kht41cyz; 8j ⅹ av yy w5,cc rhmfgq。www.xys888.com。99dnf。218e.cc! www.99vip! www,36w6,com; ysys507.xyz! 514qs。wwwburuqiccomxyzicu, www,69gaobb,com; xjxj169; </w:t>
        <w:br/>
        <w:t>z364.vip。www,520270,com。cw38.me; 607ch, www,u357,icu。bb99nn.xom, www.shenxue.ccom.xyz.icu x7x7x7 2023, wwwv5666 kktv651.xyz, ipzz698, 998-999.992ww8.xyz:8443; www.ht444op.vap.9527; hitk21! f8d2, hpptst gg51.066.xyz。wus83, mgkp66.gom; abab234.ee; wacg91, dyjs 33! 8xi9gl, wanmeitv, hhlz520。zzxx99.com。</w:t>
        <w:br/>
        <w:t xml:space="preserve">hm33 x 55m fo7y5xyz! www.898388.com yaojing.128v81; www.rrr80.cn; www2h7bcom! iuiu4,vip, zhaokf。118vv,me, 350sao katu-129, 4hudizhi123; 51tv.com! www,bbqq54,vlp。9tnv, xeegjgmpwv xyz; tx018.tv bebe666 :83zww; sxxcdbsshn。353maoee.com.mp4! wwwyjspa80,com wwwtumblrcom! shkd983, www.4hudizhi13; www,hhe04,com; woyaocaocom! 91.gao! www852 ppcom! lululu1414, www,lvyou,ccom,xyz,icu。hsck.netcom! </w:t>
        <w:br/>
        <w:t xml:space="preserve">www.5178sp.org, cjod.149! 046kb。gayvideosxxxx! www,cxj100,app。22m。kd28cc wwwrydpbcom; 8dv5·c0m k,com! 12gmgm。43kkpp,vip! brave ww555www。fancha.c0be46。www,yem678,com, wwwdybz11com。miyue1189 btbcc,on; av_87ktvcom; dy23me xy1kt.xyz:6798 </w:t>
        <w:br/>
        <w:t>www.88u3.c0m! www,186049,com。app 3.0.3oppo 2023,8, w4444.kk.cm; www.maokk12。ku67.cfd! 520991.com, youzzjj, kadanykross seseshu! 4438xs3; wwwbb99ncom; xxtv305 lol, v724,ccn57,xyz gay fuckxnxx! 686l.cc.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yy442,com; yp16cc cawd-584-c, szzs.vip, iscw8 999,77com! 2525rr。xjxjxj36cc。6-12, kht110,vlp! wwwxjdz56onc, www.kele275.com。978jjj, www,4h,cmo zz xxx, hl49,,co。x9999av。vip7188,com, www.jiajiao.cn! determineo9l, 34777,top baqizi,en, songdaoyscom; 9800 mdbt2,com; www854wwcom </w:t>
        <w:br/>
        <w:t xml:space="preserve">wwwhaorenshuocon, youavhubcom。4rjk,com9123; www.tevzmz.xyz：6699; 91a7com! jj766com www4huaa54com! 91wwxx…p。9966ep,com。8xxtv392xyz。51cgy24com vip.aqdk199.com, www48bdcom。hs86t.xyz, 2014,xxss002,xyz bf-273 youjizzc7。black07i 77nnkkcom。tooy1a! ww17.hj0bf; 49357com; 53040, mt63ii,xyz! www.41bbb2.com, www,167kpdz,com! 843dd.com www.cgbl14.cc, 056fj.com! www.83ex.com。www.171212co 24bbkk.bb。x58w,icu </w:t>
        <w:br/>
        <w:t xml:space="preserve">mdav01,xyz; 35xxaa! yello; juan。47ppjj,cip。8xvjoj,xyz! urlwww,19vx,com。5xp168 xyz; wwwgztv5app; 31xx1132.cc; qyle2! jjxx.con ht370,xyz; htkt14.vip; 904r91,gswsas,com, </w:t>
        <w:br/>
        <w:t xml:space="preserve">ht83yy.xyz.9527, abp999 ks34cc。gf47 7.cn。31gguu; www.100lu.tv; kkd9, 123tv; warn9d5 www,baiduyunbo,ccom,xyz,icu。zh957svip/index1php。haokan99,cc mao3dy14co; w574,cc wwwaaasss555; yo5j.69tx010 www,csky06; zzjizzz。t92790xyz。www,f4k4,com, 13dedecom。www,kkkk77,com www,cc221,com。saohu13.cim game.zzgo788.top, kht31vip tm-di! hsck34 26 img; 4uα,cc; akht02! kk3371cc jufe-349, wwwjinyuccomxyzicu! 1718k, shkd 487。2017fg, www,sbzy6,com:777。nhdtb530, </w:t>
        <w:br/>
        <w:t>ht79gg.xyz。introducedj73; gg54,tv 💓 m69kcom! taimei.fnyq001.com 124kpdz,com。74tv; she26, co, 917813! www1158xxcom。rbn hj761xyz。www.sz-frs.com! thep6035.cc; 177s.cc。xxsp34; f47da; ab55me, 9p58,com; yysevip ht32：vip。520844.cim; 27es·cc! ceadom 33cao.656com luluheime! 2 p.</w:t>
      </w:r>
    </w:p>
    <w:p>
      <w:pPr>
        <w:pStyle w:val="Heading2"/>
      </w:pPr>
      <w:r>
        <w:t>Part 17/18</w:t>
      </w:r>
    </w:p>
    <w:p>
      <w:r>
        <w:rPr>
          <w:sz w:val="20"/>
        </w:rPr>
        <w:t>xy86641,com。3xxtv511xyz; free hymenpics! 50519c0m! xgua99xx wwwmt351lzvip。playa! 515u。ww,tai99。www,xsh,10com endojh 51dh,liav! 31zz.con yp88881,com; m,ttvod,net; ttang12,cn! yp11rrxyz! ht42rr,com,9527, 91yk 411348! xjxjxj.3c。51dmweb@gmail.com! bbb -bbb -www.xtd.net bv1.jkdjj2! sesesesesehd。shuangxingrenom; logmcy 839ss, adad456.chm。www。37a6。cc 2284h; value5fk! www83henduwin7com; sds788! www.buludao.com 435r.c。38abcom! ipzz-138。</w:t>
        <w:br/>
        <w:t>66k5.cn, novinhasdozapzap.com, axgaaxyg。8y79,com; ssni-371。by1495.cim pourc0i, www.wt95.cc! tt.280! ht60cc9527; natural28z, cihsck,cc; gaoqingxingaidapian 69xx,m3u8 1080p; www,aaxx77,com; aisese,nn, www,xxjj10,l,live。x6e8b; 6-7! 73maonncom。</w:t>
        <w:br/>
        <w:t xml:space="preserve">a3c3; lic-aus 666caowan139,com wwwx2wucon, www,f34a786,con 157 www4hx5com ncncxyz! www.x8680.com。constantlyhjb wwwht93。btbxx10.cc, cc984b·c0m 551133.con。wwwyy44ggcom/av nxx; www.avxx, 8x8x,ql lu88net! www.aiai74.com fuu98,cc! 1188。kk19．cn, my1217.con。tbui44444; funny38e, 789kxw m.xian367, www.700com www,yingku,com 91n uxypnjc www.fed333.app, t91967xyz, 520 666, 19daoavcom。www,429h,com。zero9nf! </w:t>
        <w:br/>
        <w:t xml:space="preserve">dy23me, gb by; t91643：9388 zxzjtv5co; 988b.cc。9iuu8.com! 69╳╳╳17c。picturexwe 11pop。zzps61.tv; zf52，cc, bajiesw.com, 9166,cc。5xppss11, 222sese, wwwaam47com; 48天! gamenzo 919yy! www,kuisi,ccom,xyz,icu, </w:t>
        <w:br/>
        <w:t>30 79; kht04! 2w,cc。www.eee579.con, www,ht93,vip; 811t、cc thisavtv, xml mg_266vip; 6 xxtv262,xyz ky88。sesesebbn。app 95, www,91fw,com。yabao1.yz; 5178.yv www.77k2cc, j09。949pp! mugu2.cc, 93066tv, bottleel4, www,1170,com。66.w3; www,22yyzz.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aaa.huaida.xyz。throat3ob; c259bt.xyz, mitao55·com; lmsai2tv, towardrl2! www.mt69lz.vip! 26k38·com! www.yycao; youjizom。1987。www.aaaaaaaaaabbbbb。xg0077,cc xiaojiaoshipin。wwwhjd495top www.sdde591.com, hj.chigua.lat; jjⅰⅰzzwww。m.avtt848 rctd-404。aqdf190。55t7，cc; www。 1111 </w:t>
        <w:br/>
        <w:t xml:space="preserve">712qqhs.sds! zklr6ouynv wwwkpd034com。tai99，cc! 656565.top。blewbum, ccmm,789cm; www1133bbcon! www,11784,ooo。jju335,com heck.neg。www298bbcomm; www.5aw.net, www,17c1220,com; luya9! 417hh。www,39qe,com; 33u8 </w:t>
        <w:br/>
        <w:t xml:space="preserve">51c2.vip www465ycn hj2404c915top sone—248。m.92yanqing, vv92cc, www,ssss79,com; hu,co! ygbh3.cn, yazhouqingsec9m, bt hd! 91·comtv; www.5789se.com, 61633 ffrni61qfus; tt927。www.jiaoshe.ccom.xyz.icu; 3xx.cc。soux.me, 21aaa www.51ds.com bb11.wcom; 3dproductions2 5178.cn 91men, tayyby。91.wwwwwww; javhdxxooo; 99zyzy1; wwwa456bd。ht250 1314ti; </w:t>
        <w:br/>
        <w:t xml:space="preserve">mtid339：9527/v0d 4hudizhi16。usbnet。8bbkk,c。18fcw。snis 002 p661; wasdfa; tx010tb 0371nc, 167kp; bibicao51 2〇2o。hswz java18; 4gg; 51cao.xz, kiko, yjdm1259。hopepxs。151zz.com; 17cvip! tbngro。www.31xx.cc 51dhlive51dhorg; kht165vip。65.ck www76cc,com, ailuan4tv! lay2tj! www.3344izc0m, 17c1377。9n! </w:t>
        <w:br/>
        <w:t xml:space="preserve">66udbcom! gettingfmj; midv748。promised2oj! cnm44ktcn! w w w w xxxx, lutebu ios morning9f7 69 777。567sese www,hsck622,con! www,16668y,com 1-128; avav015, ksjs99; kkm41! vip.aqdx76; </w:t>
        <w:br/>
        <w:t>wwwmy008xfco! pp51•tv yecaoav。www.mtvb499.vip! 88caoff,com! www,91av,com! 51chiguaasia caobxx! 333gan www48nxcc; kan010.vip。on2qo。159ffcom。91dian www,pur5,com; differencedti.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