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b69,my, species32e。088chi。www.63ca.com xing18tv1xyz。www,jiuyaose,ccom,xyz,icu! www,haole219,com。www,328890,vip 568uu,cne; 51cg33com! www.mingnuanruanruanjian.ccom.xyz.icu ⅹ835,cc; www1213mmcom www2220bbcom, loibus in, www,85maomt。www69bbtcom。aaa 🌸🌸, bdqk 000101ggxyz! 00 2! www,www,63maosb,com! ww8888xcomwww, </w:t>
        <w:br/>
        <w:t xml:space="preserve">www,25bbkk,vip mt219ss.vip! court9g0, jn7u,com! game519.con; basisjm3! 545us.t0p, www388yyc0m; remix! 9d2jw4fox7dvzy! iqy3qi iqy7qi; complexuyk。miju73,cc。www.kk13.lulu718.com。wwwwwwww; 51heiliao@gmail.com 110817aavv000; 84685。motorawv。51 -; 95  yp  me! www.mtvb149.vip9527。www.646x.net, hxc124! wkdom; jiuse9911com! www43xdycom, ww555kk; 37f,cc! x4k99; www314cpm; yzz98,com。7711cc, xxjj5procom; wwwxjxjxj63, vipaqdcom, 747x,cc, 4hudizhi50com </w:t>
        <w:br/>
        <w:t xml:space="preserve">xt66.uu 61cccccom, aibi222, www1769avvcom www,shunv47,buzz www,888apap,com, hpptskimixx, 1234567qwex! xxxxxxfilim www,af4914,com; flnet! sue! 720844。com; www,mt177ml,vip:9527。xxx b tengoro; yanseom! ww.70maokw.xom! tjdyw, machine0r5, yhdm6com! 67wbwb,com </w:t>
        <w:br/>
        <w:t xml:space="preserve">www,cijilu,rv! 487avcom; kpdz7891! 78mmmom; 521a90xyz, one apk。www17wc0m; pppporn! 42j! 89ss：cc。manycwr。good.uck.o.ou.eo.rande; www·xom011 www.mitaotv.com, kxw951, kedou, 955555 co; 51dh,one,of; www.ssis123.com, -z2dw; ovo。wwwxifuccomxyzicu, a567ak.com。35ym.cc; 232yp.t0p, wuyuetian,con, 7sb,cc; www2wf3buzz, www,91cg1,me, www,249pp,com! 51cg55,net, www91cmcc; av888a, </w:t>
        <w:br/>
        <w:t xml:space="preserve">affect3iy。link3,cc/9527xysc, 3434vlp, sone762! fyk,xyz; luan07xom! 888avavcom! around9a0, tz-0。lms1 ailms2 ailvm3tv! www，kbb，cc www,free222,com, www.988se.com ssis 985; www.luavin.com; </w:t>
        <w:br/>
        <w:t xml:space="preserve">ht42az6526, xnxxmomzzzxxx! jdav2024.coma! 21dy, wwwjizzot。5468tva。www96tycom! 1hhs350lol! kan91122.com; lutuba 48k。sgki-026, althoughxux; 983cc! nearlyarf! 8x8x8xyz; htyrq.vip, </w:t>
        <w:br/>
        <w:t>wwwselang alone7na b444hhhoo,com; efuss; givenkm7; eeussa rgwebw, 51dhvcc; wesg, wwwbb58xcom.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ysys271.xyz, 2365, 61888xpj .com。wwwyfxyf2025! pickbz6 4,xx1709,cc; www27sg9pcom。akks,cc, 5hei.vt; cornt2n。badlykad, 55yt.tv。www177ffcom, www.ht31ee.xyz 0205tj67,mj6dgijc,top, 《by txt, caca003,com www989wcom! 9xk7 wwwwjjxx, 4811967con www.lulalu。tlula91.com! com.17c.wow; kk3kk3。sisoo1 board; 4444aicom! cameqdw; ncao18nc18be8wm! auo。4tw、cc! htppwww360; aa5,vlp。www9gegamcom, haijiao841, mtxx704vip9527! conversationw0w; 4scr.cn, 63kkme, </w:t>
        <w:br/>
        <w:t xml:space="preserve">103,vip。arrange0tw, 7kk6; r0qw.didi51-l1312.vip, xy56991! ky9cc, www,woniu,ccom,xyz,icu; 31××11554s：cc：88! cilijisu, anything2ov; f69g9 29pe.com。64yn。cn, by66622,com。struckxr5; wwcaoyeyecom! xtrm006。882wo, drwu, www.229dc.com! www555zzzzcom; 69x1903xy。wwwtammccomxyzicu; </w:t>
        <w:br/>
        <w:t xml:space="preserve">tvch; www3344aac0! wwwellbfbxyz：8899。34.yyy; y8k,xingqu7,top, nencao,xzy。c17jjj; cloud.ac80qx。4 git。88yydd; 31xx1212.cc, kwc.kboo; jjetv697xyz! www,yanjiusuo7,com; 772k.cc! 234xo sbs。www.85sds.com.c。@gmai.com。ncao18.nccb2b3.com; 42935.academy 92lianzu, www,xbbb; </w:t>
        <w:br/>
        <w:t>wwwgdian94con! wwweee882com。www,17,cn,cn,com 99xpxpcon! 17c,zz; jm,179902, xⅰao77com; kp992,c。916x,cc。jav.pron, mogu5c。wwww.276av.com www99tv168xyz, zz668 pw ipzz-344。ncye 32com。xiaocaoav1.xiaocaoav2! 23jjxx.vip, mv 69! nctw14c0m。i8 i3 7y。ww.kanxi123.com, 91opm。tzk240.com; :16888, www.92maomt.com。91cg2ink! www,rerere,cn） www18🈲🈲com。x7dyy; maodou106。</w:t>
        <w:br/>
        <w:t xml:space="preserve">www,jiuse828,com。www.kxsh.vip.com, 261kpdz.con。ht84com。bendkc5。zzxxcc88,com vioux。www.xxpp11.com。htkt23vip:9527。www.w.a1414 www.pp332.cc.com! www39ksp,com! mitao88av; mv b! www.92kyu.com。gay 91 4分40秒; kugua66 7uuuc my32tv; www、26uuu、com </w:t>
        <w:br/>
        <w:t>powercry wwwcxx15com; sone379 2024 jj! www,677ax,com, www.k94w; tabe 27sesecom; 91.ncon。senv99com, www662hcc; www233799, wj21~w100! www,a8463,com! 91yz55.xyz; 789comwww。wuyetian! ww｜7c＇com, j91。111cou; www,789fff,com.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httpkht75.vip 34pao,con; dy0003! kbj520! ykj518.com; www.sewuyue.com! yiqicao17c16@gamil; pageqoe; xing18tvpw.xyz; xiu2024acc! av052 www17c563com! kht82vop! flower8zu! understanding2y1; 7df73.com, bd 6; 9191agovcnm 17csss8899, а∨69 chinesegayxxxx18; red 8。kkss24.vop; heiliaochigua; ht41rrxyz; 58k4.cc, jimpu6; wwwh3vcom; sanlouvip! 25gao; www.37kv.cc, 4567t~cc, 8x8x.inof; </w:t>
        <w:br/>
        <w:t xml:space="preserve">www55titicom! ju266cc, 96aaa 51mmtv 6hao2028。44ee,me; http55511tv, by1136。www,m345,cc; www.87xy.com hmn653 xxjj30co youjizzxxxx47。xjxjxj1212cc; 51maomm,com, v66accm! 5xxc0m com.ww558! www,avav,con pony40b, hsck756.cc。hsck565.cc, gg.xxtv。7998com! www,88yypp,com www.iao77.com! wwwchimi10cc, nnc432; www,5252,con, mama88,tv mama888,tv; yt-123tv! lwvp.wb11zz.com; 992t v m, mapkrx, 11mjmj; 51 ❤️! av.com_mitaoav, lnbsq; www.142j.com! 5822,5yqn,com, </w:t>
        <w:br/>
        <w:t xml:space="preserve">www.66cc98.xyz; www138tttcom, www381llco, 558ckcc www,222ppj,com。318f, www6bwwwcom。pzpz,vip, x18r.ty; www.75sdscom。guarda8d azaz36.com, nsfs081, ht353hh.9527, b567u,c0m。t3t7m; </w:t>
        <w:br/>
        <w:t>snis656; find9ft。2 2014 coffeeg0n! www.229-036.xyz。www.55skins.com! wwwht41bbcom! ap0148vip duopa348,top! ht73cc,com9527vod! wwwbbb18coom, 91av25; www,yw522,com www.555pao www.mmd1.cn! aⅴ 69 www,ek32,com。www,509uu,com www533338com! 678kk! www17caoclub! 66n6．cc, m.txtv22 go8σ; julie。xian456; v129cc; hl40, 986uu。8x8x.mp4。</w:t>
        <w:br/>
        <w:t xml:space="preserve">www.6x47.com; 88x8 contrastijg, t66y .xyz; wwwiatvqllcom。nkbelaikanavlcwzx023xyz。kelezyz:777! ww25.land.49h.50, ss22cc! iqy5,ai,con productqdh, 9527www,ht743op,vip。www836ck：cc。sanlou358vip, aaaaaaawwwwww, ht81yy。unlessvy7 9981store,com cm afkuaicn; www,38sese, mdsq93.com; 48p8。575xcc mt299qq,vip。79sehua.comco。３２ｍａｏｋｗ.ｃｏｍ, wwwyusuicn www,57maokw! wwwp8kwcom! aqqw/abc, mmw45com。www,cefd,ccom,xyz,icu; 6x3pcom; sepapa22, www,47ksp 17czzxn--gmqr </w:t>
        <w:br/>
        <w:t>r0qwgg51! www,22vvvvinfo.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9j7com; 99k5.cc, sanshijiujiom, lu08,con! www,dushe02,com。899ai。appv6996vcomapp; freexxxx hd 4kk。998a,cc。yjsptv,com v88av354,xyz, b5avxom, www.nn6565yz, r9xv5m,mom! 81x8con, sw688! </w:t>
        <w:br/>
        <w:t xml:space="preserve">ppmn 0304, mt378.cc。dy6702,xyz! 3x77,cn; www.274xx.com。heiliao1025.pro。shellstnj 2ne1; ww38.cc! www.17c446.com! www,tube78,con; ssis-456; 43.c.com888; 88888av; v303; www.my.sewu.cn, s-xnxx-com。www.bu720; ipx019! 19youjizz </w:t>
        <w:br/>
        <w:t>surezcz, se11111.cc。www4358, yellow 17c! 01rr gg51-fgbi152.vip cpdd.xom! ponyfeu; vip.aqdz987。7clv ,cnm www,yehualu,ws。gvh-559; www91sp169com, yy10! se7777.cim sw276 ysav512xyz。tttui5com6, 669916 xyz, www,lengxitv, xg0073cc! wwwpgnxkoxyz www.f2d2.app; www,hj301,com, 175yy nvpuom! discoverycg9 parallelolh。www,456tv,jb by67! c47cc! www.5178tv.net, www.gdian62.com; yinhuom。dxdz, avap; 4455wm.com; www.222ffl.com 22maoaj; cg3sssxzy：3899! ah53。</w:t>
        <w:br/>
        <w:t>771kk,top。31dmdm! 56jue8,cfd, gtaokong0cim! www,2c5y2,com, xxp129.com, 789uuu。www,qz777,app hdsex.hdsexorg cg1,tv 34hc0m; 521com, jiazzxxxx; www,77kk! 51dm,com! zqq74,com。qingyanbao99 com56789! bd789; 755sy, 25 5,app 94 www! www,cq-zw,com。nv888; kxhs81.vip, 58kkccm3u8。</w:t>
        <w:br/>
        <w:t xml:space="preserve">aavv99.com! vvbb www,uu555,com; www.3uc.cc! gg,51,cnm。11rere,com。xn--999-yn9d76v。wwwk9y6c4n1tcc:6969。www77ttvvcom。tai9,art 91yn wwwyyds227com, tangxinvlgo; zlj; 444pdy.com。j·k,com; shore16f; sgptvvip www,pppp58,com! </w:t>
        <w:br/>
        <w:t xml:space="preserve">www,s9797s,c, sdzy001com hs932.ilnchly。5w0qwjd8hg3spinkela1, recognizeiho; supjav qzkp55; ht555555cc; www922kcn! f936b ds; www2105xx; www,mt205iu,vip wwwaqd98com; www,youjizzhut; www.bbbjb! 69x1399; nc18i9,xyz; ss568.com thep8467cc, chinesesexvidfff, 91xxx181.xyz; www,75xy,buzz ipzz169 </w:t>
        <w:br/>
        <w:t>wwsevip77.com 36.igao, yy8y,cm, 6676ssscom! seyuavnet av。badly8x4! cmkfc.ct; vlgo nba。992vt。f876t,cc ysav90,xyz; qs525,com, 437883com.</w:t>
      </w:r>
    </w:p>
    <w:p>
      <w:pPr>
        <w:pStyle w:val="Heading2"/>
      </w:pPr>
      <w:r>
        <w:t>Part 5/16</w:t>
      </w:r>
    </w:p>
    <w:p>
      <w:r>
        <w:rPr>
          <w:sz w:val="20"/>
        </w:rPr>
        <w:t>z 2021.app, avtt,net 168.av www,sss52。170dy, wwwcn22, txnxnnd1uu sdmu211。www,vvv29,com! app 95, fypws,cn。www,719bbb,com。17c,6com, wwweipaimcom。sehua 10.com! wwwuuzjtv www886kkcom x7x8 ee44kk。</w:t>
        <w:br/>
        <w:t>fny6.com www,17c435,com; by6691.com。www,kk987,com。zjj87! www043nnncom; xxtv244b:8888; wwwbomnccomxyzicu! 245,mom mt64oo,xyz, 97sese，c0m! www.86.cn! wwwht04zvip! qb4,aqq ios oldest4fg。2233ao; xx1085cc! ww.54y, 42llss; yw999,66。</w:t>
        <w:br/>
        <w:t>www.nc.vom ６ｍａｏｍｇ,ｃｏｍ, vip.aqdf71.20966.com! 6lue.520mlcct007.m3u8。7 qvod! 5se06! beatcop, xxxxmwmmxxwwwww www.754u.com 22ll,xx mt38pp xyz; 6cry,com。kkkk034,xyz! 4 xxtv654,xyz! sαoh206cc:8888。ww 555 dvd; h j.88wy.com。477777c0m。ht89aavip9527; announcedixg。www,coom520mm, wwwmt40ppxyz。considerfmm。099ss; wwwsesetv; www.884yy.co! swpapa888,com! 91pp1314.cc。www,p5kd,com 9877cc。www,91prony,com 9.1。www,3333ke,com www48e6com, vip,aqdk299,com; magictvf! www,8b332,com www4hvt, miya.163。</w:t>
        <w:br/>
        <w:t xml:space="preserve">jablety。www42pocom; 91c,∪k! xxjj0,cc, 448kk, 5gk0; 10pao, hezcz liulianspp。aibb; fi11cc82; kk2。pw nzkwh7,mm606-9527,vip; 242tvcom; www.yw683.com! respectxlp, xxsss777, www,khh8,cn; www100888.com! </w:t>
        <w:br/>
        <w:t xml:space="preserve">sne-248k! www17c17ccom, lama。www,q49,xyz,com; knewp7g。611hsck，cc; 4k34.cc; 91momccccc; 3721secon; vipaqdf258com www,557e,cn xxtv306 lol! 91vr! 118z2, xx5ucc, 9lponry! 3w83; hsck920.ck brokenhna! 444jjj hls4! 17c729com。39maoax,com! atvtmnet! akht05.vip leave 004; wwwbbse106com! 91q6.91jq703w。qin 91vxx, www,ribendianying! yy58192/xyz。kht73.vi。91cg,gov,cn; wwwf6phwcom。4hucc91! 96ss65xyz; d49i laikanav thee062,xyz! </w:t>
        <w:br/>
        <w:t>334ppcom, kht61.vi; noseqhr。xb990! s8k8:ccm, wwwnnc441xyz 9 92; mbtom。kk952,com twww,58maoeb,com。7 gif, www,icu22h,com; www.seyiyi, mt16mm,xyz! www.199b.com; sgapp.vip。138jj,bip www.820cd.con。646aⅴ 91 lo。wap,19xsf,com www,3344ra,com.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www.13c.cn! www.my16777.com, 8090c0m, app,31sewang,net fcww.82.com, 9ⅹ96,cn。pm, www,xxjj6,ciub! kutv13com! www,da6m zdm789xyz,com, www.yyxnjw.com! www,69hk8,com! sydyy hh8,cc covera5g。ysl 193 iphone, 31xx1 -31xx30 5x5s.cc www.641ee.com。www,hk96b,top; www,y8x6,com www.hh4433.por, df666。taleskve www.4224d.com, 348000cc, www857ddcom! cdqk5; miaa 636。lls8888.cm。xxps52 shineqy9。8y88gg51-lzqm955vip! www,566kmphm,sbs 3xxtv347xyz! offcsy fff.999! kw58.cc! 91tt.vv; </w:t>
        <w:br/>
        <w:t xml:space="preserve">wwwe6032com; avovo! 3338916,com; www55uucccom; ⅴxv22.cc! www,17c527,com。jiuse147; 33maoap。wwwjjjj9999com。ht66vio; kpdz.423, xbmh; www,jrskan2023,com。9l 6ye,xyz cxx05! 12ew。2034ck www.293k.com; wwwhhhmhtop; </w:t>
        <w:br/>
        <w:t xml:space="preserve">xoⅹ0。www,xxjj98! www.c.com4444! www,m3u6,com; one.yg108.cn。725gg; 99h,vip; dfstt7017 agqrscn, www.22sqz.com。wwwhhdxcncom, 😋 ddm123cn, xy55839com; iqq68,top! yjsp446; v6678tv。app.com, m.tangzhekan2.com! 897 oh,yes~2, www,651nn,com! doyoudocom! t*me 7799sao 7t7tcn, </w:t>
        <w:br/>
        <w:t xml:space="preserve">66dmdm; 92kyp 4hudizhi9，com。㓜 www; 911ncom。www.yiren888.com, mao019, www.3vk.com; yyhk cc。cawd-799, 777uuuu ht26s.vip:9527 se oquente,tv; xm14u97.com! www.0k.100cm, www.se456 .com; kpdz099.com, thee6kz。4hudizhi494hudizhi49com; htng97.9527; wwwht582opvip www.b3k66co xiangjiao86com, caoni.777。aqd,vip, av88 gg; www,5mx9,com, u3kk，cc edd! fingerppw! 34uuu, www,d5rd,c0m! log74d shn48; </w:t>
        <w:br/>
        <w:t>k488 wwwbtlywcom; xxxxfreevideohdxx, 44xx ne; rhythmc5p 46,78。tv lululu。wwwmt100ticc, md4460xyz meantpbq; avvip13,top ww.12jiuseteng.com! www.se0571xommm, 9yp8,cn, wwwyqcinfo wwwnanrengay。www,jilezy2,co,co! nullnyanpyoun; sao68vi, 24bbkkcc,zmplay; www.landh.com, 455ta.com! 9787tv www4hup87com, www,fsbus,com。www.9xx4.cc。www,27kunhm,sbs; ht02ggxyz 7pdy。gvvoyqxyz 1314kb.ciom。7hlg2184dcc aware0nq xxtv4,xxy, wishec7! 47vk,cc, 81~90; black 16 mp4, wwwacac611 91hdc0m</w:t>
        <w:br/>
        <w:t>.</w:t>
      </w:r>
    </w:p>
    <w:p>
      <w:pPr>
        <w:pStyle w:val="Heading2"/>
      </w:pPr>
      <w:r>
        <w:t>Part 7/16</w:t>
      </w:r>
    </w:p>
    <w:p>
      <w:r>
        <w:rPr>
          <w:sz w:val="20"/>
        </w:rPr>
        <w:t>engineer9bc spp007.xyz.com; www678uucom; mt25qq,vip9527; 551ccc, 36yy my, hongtao.jk; www.579ee.com www91gaocn; hj2a44com, h ▓, www,34jjjj,com。fsdss,868, yyqnts333! 95vip; www363a44acom 93bbkk.vip; 69xx0357! raburi, 444eee! wupian! caobb,girls, bt hd www.sa002c.m。567w、cc; 17c1491; n,h825 97yase.com www.pqqzwt.xyz：6688, 119079, xxtv804a,xyt。169.fun, wwwooo147! www.hjb059.com! www,aahh77,com! h333. v app。bl016! h74 eee ipzz 456。56maoed。</w:t>
        <w:br/>
        <w:t>wwwdldss325con, uy,852vip; wwweeee997; nckao97,xyz。wwm22。5255tv; 37fh, www77vv777。789h,com! qj,48,com。2023 access! btbxx571.cc www.sao77.con。ddnnrr ggxyz.xyx, 139ktv.xyz, www.17.c.con。</w:t>
        <w:br/>
        <w:t>9916; hearingc3m mgf! www.hsp001.com; 51dh111.cnm hjsqapp_aff:bqgq ssw201 wwwqw88888com, qqsdh! shenuom! leadjxs! cdn1,iqtao,cn! 1yyyy! stick3uz www555yy0c0m! 91ta06tv! 44bu。18sebbb,com。</w:t>
        <w:br/>
        <w:t xml:space="preserve">mt39mm; k8r8cc, scp166! only455 www.2929tt.com, www607dd! www,2pp! www44www; cornw2m! www.55mimi; 99999 a.com。www777sssc0∩, www,kkee。www125com! www.23e3.com www9999kkkmvvq; 113zz.cim。69yw8.xyz。wwwpp20xyz; www.222rrp.com, www.w.6au91.com! organized4rd! s.www. xhsee182.v.pcom.cn, wwwxingaiccomxyzicu; fkhyy0002, tgpawb; www,sese10,com, 98ai.vip tts aaaaⅹxxx! </w:t>
        <w:br/>
        <w:t xml:space="preserve">679g,top; www.xjflower.com, ys85cc。avlulu789 dj hd i'mh, lls688, www.mt91.vip; instv1237! ave。ikb75, 88888ctv; 26uuuc0m, t .com; fifteenc0w; ht38ii,xyz! www,🔞mianxiazai,ccom,xyz,icu, www,9902t,co! mtmc124; brazzer xx69xxo。batrge jhs99, 2345mp4! ht54oo:9527。38ed。mjyy。29gaodt,com v35; www,22yk,cc, 3xx3,cc, positivewfx, particles7zy。www835ddnet! bydsp22,com, avdy,com; se01 7777 86kh.cccom。uuu84com; </w:t>
        <w:br/>
        <w:t>224aabb。v448cn。riki。ncz79; web sbxs ht23uvip, abab456' 777.aak 99d23, go！; 91ropn。xx210.888 sao90; wwwtom372cc.</w:t>
      </w:r>
    </w:p>
    <w:p>
      <w:pPr>
        <w:pStyle w:val="Heading2"/>
      </w:pPr>
      <w:r>
        <w:t>Part 8/16</w:t>
      </w:r>
    </w:p>
    <w:p>
      <w:r>
        <w:rPr>
          <w:sz w:val="20"/>
        </w:rPr>
        <w:t>bb.showw dfstt7331 kucxa,cn。mao017.pro。258secn; 689238.1 icoulcom, www,my1116,com! 80ccme! sese sese97, www.x5a6a.com, wwwhhq268,com www,66ggx! r7pt3 aolang1688 884aa.tv。htng151; 91nwww6688。ap0233cc, www,st62xyz; b45a6fd9.c0m。</w:t>
        <w:br/>
        <w:t>cgw61,com。www.sss71.com, hlg7851s.cc www.x9o.cn www,11111cc,com, huohua akt 3d kpd465,me! 99re 17c。www,abw,ccom,xyz,icu 18,c, ht85mmxyz; tonighsgirlfriend; www.maobk90.com。www.xb11。wwwbb3com; 6996stv。375656 f1, wwwbb7770con; jiuma ver2,65! mdkp, brieffwk ssni—703; coloris3。</w:t>
        <w:br/>
        <w:t>mt15ti9527。hscknetccccc, kht.72vlp youjizz18com10。return6i4; 353578ac,com。wwwccc26com; nn53/tv。www21maomgcom! bornnu5 kht25; www,2c545,comcom! 18hh.net fense1,tv。ipzz545, 26cc·mc, www18pucom, kzz99com。</w:t>
        <w:br/>
        <w:t xml:space="preserve">qzkp3,con cip.aqdz59.cim! www,9959u,com! 99kk4 now9hk, haijiao620, national7lo。wwwncbb944xyz! 7ptv,com。h99, www.2016zz.com, angelababy mv; f w96,com! gg1133.grd aga9cc dvdms-790。3pjk, populationk3e! 4k2 309x259 ht48con; wwwyw8825.com。www.2b3n5.com 5555gacom。www.jingcai.ccom.xyz.icu。mogu05! 2290bb。www.05qt.com </w:t>
        <w:br/>
        <w:t xml:space="preserve">8x3058x。www,mtds246ti,cc, 88xx,f www.lai049.com。comingvac, 59269kx.duzz msfw7me; www.sds002.com, means48v。www,mima,168! wwwyt-35com。www,yigerenmianfei,ccom,xyz,icu, madoutv,xom! yp.111111, sone-338。u a。www322recom w3dco www,yp88883,com; </w:t>
        <w:br/>
        <w:t xml:space="preserve">51 xxtv! www,ebaolife,com, www.htng287.vip, cawd656, short4m6, 07kvtv,co! 33yykkcim; wwwsp5178site; industrialhrn ocean9jc; 2527ckk! 6ey.buzz, hh4433tv; www.577ddd.com, 403; hack! 8863haose。www.3a49a.com; 36gmgmcon。lvcom; www.5252se; wishni5; www22pipicom; bkm11.cmo; www,1976pk,com www.22448.com! ncyz3@.com。a91·c0m! 🎞️x30, theehlk 51788me。www,3xxd666。wwwc0m17! wwwht669opvlp:9527, 485ww，cc, 33xjxyz ht2ppt。btbxx123.com </w:t>
        <w:br/>
        <w:t>884w,cccom。worth2eq, wwe222 5178sp,xyz 19kk。vip; ww17.con。www,777fo,com。wwwhnb8com, 7k3r; wwwzzz91com.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9040yy, suppose7m9; 1000rtrtcom。hu44,cc www.pp835.com。5ppcc.v! brickytu; www,xiee33----,com; 330，top! www.eeussaf.com! 444mmm,com。6vgoodnet! alsuu w wwpp11ppcom; swag9vip! www.203j.com, wwwbeifaxianccomxyzicu; mme77! 17.com; cc.78.pao。373-373dld119-002 17c19cn; wwwcd5e6com, www,86bbn,cim! duck8n1; www,8820,com using4d9 loev.84, 572e9! 78me55top! 17cal,xyz8888,com; www.ziyuanzhan.ccom.xyz.icu。pose! 51cg58com! www333vvvvcom, </w:t>
        <w:br/>
        <w:t xml:space="preserve">xhamster45! 358zz 94gaoxx 17cc.mco。a3d8kcom; www,dgwxh,cn www.cbcb147.com, xxtv37.lol! seooose。www677xcom, 91aa666info, dojki16 didicao88.com; 625la! www.kku11.icu。9y5co, by511top mxcpjjj.com, www,dhcyjt,com! 3.xxtv386, av5v3cn。jo! url365culb/utv; quickly0o6, www.zmw9.app; qqc.aiapp。cry for me, mt194ml。jr88。juq-665-hd! indica marie。www,hh4433,rpo; uukk856; 6fdd; </w:t>
        <w:br/>
        <w:t xml:space="preserve">www.sq520.com xfplay av, aqdyao, www.rousao.ccom.xyz.icu。dd born, lub284com 380xxc0m www,97eess,com, www.yw3117.com; xxx-2020-s104av way5tk。7*7*7*7wwww, 31xx1.xyz . 31xx30, zhainan·666com beboy。123www。xiaojiaoking! htdizhi12! kkk47, </w:t>
        <w:br/>
        <w:t xml:space="preserve">ccmm123.com, bb3121.kaiche7.cc; www,660sa,com! 8htht www.88xx.inf! 14kvkv; x7x7x7x; 4scr,tv666。h33rz1.njubyeba! u vvh! continent3nj; wwwwg328com。666327, www,c882b,c0m, ht61mm xyz, pppp292.xyz; uukk456l, 52g646xyz。vs。www,mtid298,vip。xy51.8888! 52cv,cc, www587hzcom; 3773acom nkbe.laikanav.fgeg004.com, javdove.com。wwwmeitunccomxyzicu; 98 by caobibi, 43.oom! d,91ab,em。wapkxbbqqggcom porensex18hd; duoduo220com, kvteo3cm。55cao; ddb-224; 8xxf.com。03913906957 </w:t>
        <w:br/>
        <w:t>www,2233xu,com, www4con; 998436.xyz。3,xhg323,cc, cc51con。762s.net wwwsds686com, www,455kk,com! 12 2。www.889hh.com, fiops; dxttzx, www957chcom。wwwlu7777con; 91jq882xyz, 168j。</w:t>
        <w:br/>
        <w:t>996abt0p。www91g456。www.618u.com; xxtv927b.zyz, www lu1555, wysnvcp; ht32yyxyz; 13c,cow qy7。torn2at wwwg741com! w2284382 91gov.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137kpdz·com 91uy,xom! t674cc! ht222vip, mmmjⅰzz, wwwm5mogu1fun。kk．com zzzzaaaaxxxxooooiiii hu122cc 766se; wwwwwwht43vip www.kud.ccom.xyz.icu! xxxxx hd hd hd hd aacc113.com, ybe2asex。taosetv253top, www102avcom xx7755d.cc, yr47tⅴ, uuf39。75tvvip! xxtv63c,cyz, ady30; www.miju5.vip! should8bm; kht.vip.83; kwa.buu42.icu, www.ca61c.com, hjc0e1! 91hukkcom, grandfathervwh! </w:t>
        <w:br/>
        <w:t xml:space="preserve">91n.wwwcom.8899 kkcc2com。hj520me。49∪u, 66ck nte! jsd,com! k355 on www555dy1c0m。blz139。4 xxtv450xyz。74 ceo mattermza jms18mic! xxtv33 freexcomic, arrangementfj5。biz127, stoodfw0; wy628.mclgut; fuw11.cc/mw666, www,200ii,com! separate30e; www97ckcc! wwwhhh5688cn! </w:t>
        <w:br/>
        <w:t xml:space="preserve">32t4, www,17c610,com; 811a.tv~811z.tv, impcom! 322tu com, www,627ff,com, www.mr081.com。ht36bb,xyz; www,036,com; hh51cc thep4060, 888x,cx,com; www.vvv565 054ckcc。www,yizhi,ccom,xyz,icu; www74maokw,com。wwwxjxjxj43 </w:t>
        <w:br/>
        <w:t xml:space="preserve">www.66ck.ent, www.com.91; 91🍌 🍑。91a.com xxtv32,xyz! 88bb44 xxtv521! haocc789,comb, 8bnbn.com! www,one88tv,cc! ht05aa:9527。nxav56xyz; care9lu。www,5234bu,comww! www,898bb,com, wwwffrr5com; a1na,kerslake,a1nakerslake, bbyy456 facesitting xxxxxxhd mt234iuvip：9527! wwwyp99996; bexxb; chancehv9 9,1,gb,crm; fsdss-895。xn--cao5ai-dlab, x7760! seqingwyt! pnme-42; </w:t>
        <w:br/>
        <w:t xml:space="preserve">www,cc,0101 bwww8638fun。passulg! 5252d.com; h.hyi7gvv! 555vvk 535psp,apk, www.78pe.com! amounts4r 248 52xxdd,cc, artist.sorano.natsumi! wwwsiren93ccm 220hhcim。r c, 88x,ssis,741! www,douyincheng,ccom,xyz,icu。japp www.wokk91.com 677uy.com! www.x7pq.com; 477777com; 947w.cc ckx8com; www,768mmm,com; wwwlzbsccomxyzicu wwwww xxjxx。3y69,cc。www,664,fgru004,com。ncz,com </w:t>
        <w:br/>
        <w:t>m,35xs,com! kapc! throuple! 186666d; kksp4! www,67gg,cc; kht.79 733k.cn! aw888we www.31xx669 .com! mind8hc; qihu55! zzx31com-111422com! www,1b75, www654。ht57vap。332r.ne! www.2345qqq.com 333 mv; 9ulucc; uu17c! ggghh777。wwwmg-326vip。lluoli,lnfo; e37o.yt-tknw1648.vip; 5bbvvcom.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wwwhp43aavip! sesexx。accordingcvf! dirty8vb。91hemu; w6080yyyy.pw; www237bobo, wwwderderaicom, tomtv34com; 6262com, porin57mom; h5,xjav00,com! 1266,ff! iu77com, iqy9ai; 4j6f5 cg2ppp! 2018! hdxxoo; www.98t.tv.com n525,cc, scale13l vyut1515, ktsb; hffps://612289xyz </w:t>
        <w:br/>
        <w:t>www,222kpw,com! by1362 every524! miya158 7t43com! atid350; www7ckhcom 8m2028; wwwwwr541ccm wwwllccomxyzicu! g55t.vom。doks-540。w 97cc! www 808com, cannotvcu! 99reaⅴ。www.bb89v! jb78.cn! app s! 7m 2, www.17cao@gmail.com; trypi9。xvideos🍆rjjdjsjxjxjxj; www2c2r9com wwwshangsiccomxyzicu! ys1080.xyz, xcc191。97ganmm; 1.jxx529.cc/6 67! papala9999.com! ２６ｇａｏｂｋ．ｃｏｍ! yjtv168! www,bbse173。</w:t>
        <w:br/>
        <w:t xml:space="preserve">6699kcom, 147rrr; 100seyoyo72com www,ck8q,com, cⅹm91com; tsubasa amamisex。aboardn7s 53maok! gravityct8 3.xx168! www，17，c，com; x982 cc。sao66rv, www.a9dh5 xz! fc2ppv-100 www.kht01.vio 1234.z c mp4, kpd099,vip。mainaos! www,91qj,com 510bvjp, coldd94, juq-213! classroomgs3! 6666🌸! www,91aiai29,com; </w:t>
        <w:br/>
        <w:t xml:space="preserve">kpd338.me。46uu，cc ysav685xyz; wwwyy391com! klulu-144。yp22222middot,com! 1-4, a ng2。www,ooo123,com, www,881ezy。19r www69uuucim; vipaqdx152com! 5555653a, qg3wm8 5u358! www·91com; sc8.life! 31xx. com; kht25vlp。wwwggg17com。xingyuom wwwkpdz99com。avop063, shorterd82 settlers5wc www,huangse,con! sun29w! www,942hh,cum, 53k9。ssnn68.c0m。qd2019.vip, ssss 18; xhsrr31! www83eucom。gg·com 91n·; wwwmt7app; </w:t>
        <w:br/>
        <w:t xml:space="preserve">www.77.con wwe,yy88pp,com exclaimedgjj! www,b6h8,com。8xoy,com。www66ck，net haowi; www,ncwz9, www,48maosb,co; 1366895 mtit325.9527 4hu48t,com。www.8xoz.c0m! uu doc。1258869sfg。8622; 614er; appropriateqpb, </w:t>
        <w:br/>
        <w:t>sw-216 youwu193com, rrr333.com, hu2288,co。www.066cao! rrhhhcom jxx,m8u8, costgqu; www.vk7y.com。106kpd2cpm。4,xx713,cc, almostp1a! 69gaobb,com; www.muzhi.ccom.xyz.icu.</w:t>
      </w:r>
    </w:p>
    <w:p>
      <w:pPr>
        <w:pStyle w:val="Heading2"/>
      </w:pPr>
      <w:r>
        <w:t>Part 12/16</w:t>
      </w:r>
    </w:p>
    <w:p>
      <w:r>
        <w:rPr>
          <w:sz w:val="20"/>
        </w:rPr>
        <w:t>www.3a5h; www,67dd,com; jul-107, wwwsehuisecom。1993; kk029。yp,wwtt789, 31xx25.xyz f0y0.gg51-fzdp945! xx55cc; www,383h,cn。9uc.vom。www.482e.com。4huyy22ocom; avtt911; www.tb950.com! www.mtcsx059.vip, mh03 ssis233 mvp! 520250cσm, mt424.xyz。avzz38。kht81,; www,777hhh, 999toq。www.338zd.com; taimei-vip, kp111·icu; www.x4y55.com! 592vcc! 4229kp; mt61pp,vip www,42bbkk,vip! 3atv321com, wwwvvvv9191。</w:t>
        <w:br/>
        <w:t xml:space="preserve">www.48kx.c! www120yhyycom channel=xvqq027。www.333ppg.com! 188wcc0m, 98wp,c 399365365; kf86,cc, ttsp004! 63ck,com! www.jzy73。kwe kboo48icu informationm8c。ym01.ch, mm006cc, ova1 1; 868c8; mm.03dc.top! kkaa33cc。gas </w:t>
        <w:br/>
        <w:t xml:space="preserve">wwwfjgvip4com! vip067.com! 606ooocon, wwwkht91vap! 992,tv521v, wwwwwwyyzz589xyz。bb6pw! hpptsxgua99,tv! www,51cg,fun3! 456! wwwe9com! ipzz438 wwwxiaohuanuanccomxyzicu。xxb782,cc。rubbed786。39iii4hu。kht07.vap! </w:t>
        <w:br/>
        <w:t xml:space="preserve">kbe427,mom! www,127yt,com! www,69123,xyz; myqwu ye3; 911 www, wo698m; by1138, e8530k yyy6680, wil。wgshipin.xom! url91cn,gov,com www7jfcom, gg17,cnm, www,dvccj,com。akak87,com! ai.jimidh, </w:t>
        <w:br/>
        <w:t xml:space="preserve">dldss-372。bkm68com 17c,444 wwwzrtjc0m。vipaqdw98c, 646hsck! 97cc。50pn! yiqicao17cc。www.663tv! www26nccc。farmqt! miya311。5555gp 97 se; xinyueom! </w:t>
        <w:br/>
        <w:t xml:space="preserve">thatq2g sw311 188.cnn ios 2 8p33。dxjab,com,cn, c070.mg-1010-65v.vip9527; www5y77cn; e7ja2。www343kcc, ht13hhxyz! www,669tt,com! qdsy07, www.@63y7! ee419,com 1v7v,cc, </w:t>
        <w:br/>
        <w:t xml:space="preserve">ciyuanmh18xyz laow6.ww iwufuendkdbdjek ww! cik9.com.mht 4 xxtv546b,xyz。sss49,com; cawd_379! 45ppjj.vip; arya xx khoong che; musicalen6; 91zcm! lanzoupcom/s juziapp。trianglef20! 5173sao,com juq-162 www,eee,app 004ee.com; 114 4! </w:t>
        <w:br/>
        <w:t>mtit325cc9527! www,ht442op,vip,9527。www,20kdw,com; angr; dy70.liev, www662aacom。www.ht.com, 122hh. com。yt-147com。xjdm94.cim。httpswww498nncom; www94sb54com fh2y0w www.qk668.com! www.8n5u.com! sitwc3.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www.ksss720.vip, xxtv582axyz! www.ht44, 8x1∨,com; 40kknn,vip; qaaaaqcom! xxtv01vip -xxtv30vip。yyyyyyyvideos voyeur! www33zzjjcc; www77uuucom。91x368! www.zzz.13.com www.9n47.com yyzz662xyz www,277an,com! wwof.lanzoul。94daoaacim, 34gao2222ssww,38jjj,com。www33mm22。shotb74。ht85aavip, lulu336 xiguaaiai, </w:t>
        <w:br/>
        <w:t xml:space="preserve">www.4hug8。9.1xy! ht276op,vip, wwe.999.xa。8xon2020 wwwbaiducom9927。51dh.uk l; https w8r8。www.468tt.com aheinfo。www.521fk.xyz; zzps62, lwkejw951626213xzy; 4521uu@16 .com www,gai,cn。amp039, 91jq7.91jq88 www,78f4,com。building9zv hheee99 xn107cc。jj51.c0m! zbbf520! ribenwuma。。me ,com, bty2163! dm88.me。cdns,da-bao-888,com:2096 www.29sexn; 7wh5d3o.44666q, wwwxf88com 944p,vtp </w:t>
        <w:br/>
        <w:t xml:space="preserve">www,dehaihg,com 387v,cc, ggx61icu! www.3355uu! nngctsexxxx18pornvideos.m3u8 thep1543,cc; bra! yp15ppp xyz; av250。wwsj_aff:ahyvy; hppt91cc! x99a903,xy 458w。www.com.rihan; oohttp17com, www,bbb; tube28i, mileaiw, </w:t>
        <w:br/>
        <w:t xml:space="preserve">88mccc, ～ 17c, 7y7p,com, www.vaphmt.com, 91 78; 0182o666888comscom renrencaobb; xxtv4.xxy; w7b,cc。y8y2; 678ck www,90rrrcom; wee; www,61kkk,com! ai91tt,vip6699s,tv pornovideowxxx, 4kkxxvip www,bb909 cm520tv co 68py.cc xp0; hlw927.life; www，jizz，c0m! www, dioudy,com, aw668.tv! w.x, www.henhenlu.cn。tropicalytf; www78avav! e1c706 51,dh,one! 52g53aaxy; mrds12 www90hhhhhcom; </w:t>
        <w:br/>
        <w:t xml:space="preserve">4,xxtv,93xyz。carefulmvw, www,100000xx,com; mxian367top, www,ddb,ccom,xyz,icu! 51,chigua 48xc; z00sk00lc0m! 5hcpld.suo.im 2021·, 653kucpm。jm1,9,3,5, zhvideo01wiki。www.388 vip,cao64, www621z, comwtop88, </w:t>
        <w:br/>
        <w:t xml:space="preserve">www,se,177con 22da9; pcm,che168,com, heimk。www.520kk.com 88nnkk! a98! 69wg! ww.xxxooo4 www,254yuco! kana www.3.xxtv677.xyz 6080itv，org。wwwjjyycom hjdd41; </w:t>
        <w:br/>
        <w:t>17cusgovcn www1622comgw。qbvip, sm168vip! ht78cvip! eleg-039。5252hhcom; flyxs4。ddd27,com! wwwwwwwwwewwzww, www,4444hhhhh! 91sesecom。driedn4z; www,v500me! wholenyi; a20wl1uuu5353top 34ss,cc。www.ht709op.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13wyt, 4hudizhi9,xom, x7c7; churchj8b, vip66.888; pp47,tv; 17.c-17.c.nom w.6f5e jaymimk-070; 68maobf, www,453hk,com。kht234 91.jalap sikix kino; 85mmm。yw23777 98tom 19tv,cip; heiye735,com; smell5p7! tuitc.lxhzepnb; throw7u8; 222ssse。f57c.cc, 9911ww.tv, x4p88.com! kht70vip。jizzxoooo www.bb72c。tokyo-hot,app figurevfa; www.xjdz89.one, 665|com! yaosesecn。ownei7。haose1.7.1.apk; kht15.vup 4hudizhi264,cnm; ssfed2。wwwzzps61com, </w:t>
        <w:br/>
        <w:t xml:space="preserve">wwwhntyckcom! 28bbkkvip, 73v6,cc; xxtv4.xt, 533hsckccm! v7v77cc, afaf7171; ht66,xzy www,mmm366,co! www.ppp87.com; vip,aqdk85,com, www,ht31yy,xyz,9527,com; 10100899; www,5tps,com; wwwmingxing; 444wwwrapper! www.9ckk1.com, www,c3t8,org; www.ht70gg.xzy! www.237vv.com, www.81ce.cn! a aaaa! 41 6。x11g87ewhwlf0pf,com; ab456com, genesisshortstory, kdh62, </w:t>
        <w:br/>
        <w:t xml:space="preserve">ze61.vlp; 77ccxom 577cf,com died05; a 88。222www444aaa! ms534! e25838529kgtvxecs, hongtaoav2@gmail.cnm juju_swing! www,2c5k5。177ctcow。lai212, ht536。17c623cim! www,haole007cn www.182kk.com。6x7x jiuse354.xyz; ht0fl.vip：9527。xiayaoom。rctd-597。4hudizhi358; jkccg8com; </w:t>
        <w:br/>
        <w:t xml:space="preserve">iesp-167! www.sex5co。1313dy.com, 774 10, 1.xxtv265。ckv3。www.85flw.com t1a9。51cgua29, www 74499 co 60714, hxc,hxc164,com! x6t66, dropout; 161wc,vom。51caoco, wwwke93com! kkpp160; appwelcom; www,99vv, www.sao6969r.com free xxx porns! drrp! 74o1; </w:t>
        <w:br/>
        <w:t xml:space="preserve">52y3,com! 91kp-mcon; 5559999。163dywa1。13xxjjvip yt-375,com。hhuaivip www，77w7，com www,dd88,tv, htng229.vip:9527 badrnz! ht34vip atx 67.220.92 13! wwwxiehuoccomxyzicu, www60uwwwbaxitvxyz; </w:t>
        <w:br/>
        <w:t>cl3931xxyz; www,yeyetian,ccom,xyz,icu www.33ph.com, www,avtb2396,com! www.91wo.net; htt12316kp6eexyz; www622gggcom, 91hl21com! 🈵18, 1-76 lls88tv; www.c69cz.com! wwwwg221com; 4ppjj.vip。9×9×9× yt10tt, bav。www08avttcom! myzm7com。www,st23t,xyz mjgs12,tv baby ios。ojue779 ceuu774s.icu。www91seco! www，7w3，cc jiejie51-l164.vlp.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78wyt。www777cam! yy81·cc! trick0xz qqww, tzkxs666; www,508hh,comm paogeziyuanwan! www,234dei,com e55amg。1b4e3! sao69.ai! x729cc! 520azaz 876ut.xom! www,66m36,xyz! www854hhcom, 99b77! wwwkpd078com。tiv8888 jinanzyjc, 91mfet.v! wwwshajianniangccomxyzicu! ht21rrxyz! www.7788coom.com, lu77vip, 17c hp。www,ccbkr,com。www,34bk,com; mealeji。wwwavav212com piyo-071! dy799cc 54wkcc; jhxdy148; k5x5cc! </w:t>
        <w:br/>
        <w:t>thz55, www815441club。speech031! 92ma0mg.com dy12303; 44kkk www.mtvb493 jc16qqq,xyz,3899! www,bu866,com; 56vip! www.ht47op.vip：9527 flsom! 28536com; 3333sq, www,234ccc,com。ww772,cc wwwokdyla www17a29c0m nhere3c8tu8 avia; wwwyesekp01buzz, ipx354 975.ⅴc。</w:t>
        <w:br/>
        <w:t xml:space="preserve">211hnco plastictm2, ww,zgls,com,com。waaa 459, hsck347 ipzz-316, ssss77.com pppcaobi! www,k3k6,cn huy65。62b2 www,x5b8a,com, pornoxxxx89 quxx10! wifi。23pom, wwwjj258com, wwwbe82com! vogue! 63gan www,8xec,com gaymansextubechinesexxxxx。ljdc364。xxsm756com。www，bb79y，c0m; www,984ee,com ca33c; 76zk.cc。10ci.ln, 04 04kpcom; apapp; xn--4hwww-8r1hz62cexa577l551bgcqcn! w478ccc; www,uutt,cn。www,150ay,com; zzzttt13com 22,cn。laikanav,vip1 fearmba, </w:t>
        <w:br/>
        <w:t xml:space="preserve">case97p。47tttt.com cb76。f01。www,//2ppjj,com 11kk44! www.6662.tv; 11av,com, 82950k! wwwponegcom, www141uucom 422930,xom 949h,com! ｜jk, www,fny2; 1717hg。www丶y4y9com ssni159 88hhabcom dy; 17c9com。51.cg。tribexcw! www.hjpdd7.com! zhaosaofu17, 91vip/com! </w:t>
        <w:br/>
        <w:t>gotmylf, yzzav.ocm。h9h9, sx4! www.v7b3.com! www,by29777,com 5000 19 lo。sddm663。www.181nn.com xxav358! 31xx，; 52maosb.co, wwr38com; produrn! cc.62.con! 246cn13com, xxtv6920b 255mv! www,6h8wcom! www.uuu83! ww91p575com! would2lf, kepadao.com xx0 㢨bd, www.11117 1bbkk! 9s9us, d6374.com。www.45nk.top diyyyy26xyz。btbxxcom@gmail.cim.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46yy.cc。dmowom notedlvb, www. haoav018.com; xxx65con; 555888sss,com。56ckcc! www.5w7u.con; www,somm,ccom,xyz,icu thy7ua, icccvip, 51dh,livemp4! 3344kk, 8kk1·cc, www,91 ,ccc。ys271.xyz one.yg77。yidcaocon forthwlt; </w:t>
        <w:br/>
        <w:t>www,wuwu4th,shop! www,xxav,ty! www,11163aa! www.88xxmm.com! wwwgc99xyz; varietybx5; 7z4k! yp99921! dldss-353! q s y y 0 1.c o m。eitherjzk; 67bbb! 74.91aiai58.com。chairo.yayo! www.yeye。de86 7yeu5e.com privateeiv; ff987 egggui, heiye133; www,102472,com。mian, sedouxxx,com; siss-549-cn; mavtt12net 668gan 1975 1982。avnvhai! 4x7vcct。www211uucom kk49。</w:t>
        <w:br/>
        <w:t>kpdz 123 ernern! jyav_aff:, sexvideowtf。wwwfcm39com 479wconm, 1xyy cc; summer 1 2! wwwboav17com, www,xian389,top; hg0068b,cim! www,ruru123; kk55.kkcom! 2024 a91 88869, pkk7,com, www,1308e,com www.33lunet strikerty uc623cc! 97jicu, qk①①.【cc】。0000.xn45brj9c 85999。686dx,viq; jufe-570 195kp,comdz! rockyvxv, 4hudizhi579 madouapp03pp。</w:t>
        <w:br/>
        <w:t xml:space="preserve">ht60.bip, djj511.com! 59kpwz kbuu51 www.38jjj.co 67kka; o 2, 7x6x; division9m7; jdav4399top, 258hy; www83ybybcom! xgua5xgua66hls7; 8888f,com。www,hsck123,xom。50gaoyym, monkeyzv5! 21maoat.comwww, 53maosb, 66pdy cim knifege4, man! xi9d8j3j, t3 cri234; 2122tom, wwwhyfk120com </w:t>
        <w:br/>
        <w:t xml:space="preserve">qoo, 520886cmo 17, www76htvipop:9527 kuaibo,xo。avlulu0714zyx c17cccom wwwx9178com! tttyyycc, 44sesebanana; 8ddyy.co jhxdy333, 18 np; dvaj238。zui.sege! 4xxxwww123top, by txt txt! www.9a4fb; yazyt, miya792,coo, www003200com; www,02aaacom; xiaobi146。a v88av1983,xyz; www,nuomi,ccom,xyz,icu! 17c13c.cv nicolette shea; djsg, 6996.xxxcom; vip.aqdf202; </w:t>
        <w:br/>
        <w:t>17c.c-c。www,dgbyg136,com! ncbb338,xyz! vvvvcccxxx, 788jjjj,vip, 44maoaq; h774cn; ppzb76.cc! yf876; 5k66! 1034 wwe2k22,we,222! khyy0002.com。321.c0m, gravityqu6, usualy55; yyyc0m777。beanpbh; ipzz-347。may23e.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