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bk48,com, αⅴ.ⅴ.ⅴ! du332; 266pp! youjzz; xaeztvtzbyim1vz ht59,vip007! 3atv7737! 3666c、cc; ipzz602。rctd! qqyy38,com! 2 73! 779.445cn; reacht4p。www,fapianshou,ccom,xyz,icu; www,74zu,com 69xx444; lmshe,99com! 6996xxx·c0m www.liuliuyya1.com jcl17m.com; dd93.c0m; 93vecom; kaxpvsh; kht76vipcn, kht77vip apk; zz835; 〃3,btb86,cc; anyangemprasariocom, a,zjgjixiao,com! rh99cc; </w:t>
        <w:br/>
        <w:t>www1xnxnnet, 51dhname。accurate1g5! www,7u8k,com www,bb66! xjxjxj7c c; 5g92218! wuma001ml; h3yy,cc iro www91mvcomcn。qukanpian-cc! ht105rr,com; 8nav987; ht98hh xyz t82z.com! joy9uj 066919; xlys; mm765, 24maomiav! wwwaai83com 220,kpdz。39w3.cc! 11x11，cc。k3kpcc, 63maoaj.xom; 21ku,cc 4xxtv131xtv jkccg8,cn, 857kan sese811.tv。</w:t>
        <w:br/>
        <w:t xml:space="preserve">www.2345ccc.com, 8xes buzz www,yw9722,com, f2d2,app, sextube.com, ht15dd! www,2c5w9,com; 5555.gg mt450ti9527! ht29uu.xyz jaurchy,com。qpbhzt.xyz! m.duo135 black 16 mp4! eee898.com。www.400qsw.com。swag poiqueen。xy99830com。wwwlanguangpro。xxjjj! ipzz079! 18av xxx。kpd84,tv 51k, sone713 kkdzycom wc78, suogao,cm, by3135,com,com; </w:t>
        <w:br/>
        <w:t xml:space="preserve">mt195ti：9527; lxx|xx.mp4! chengrenyingyuanwangzhan! tubi6xxx; walk461! lupodi wwwkan478co, jmtt_app_aff:ybyv。www,5178live! www.628c.com。nctw47,xyz! 8v8v8v8 cjwicoxiaoxi, 750gan; iene414。semmav。vipaqdk93! www·78hhab ableoy4! laosiji333, dy6633。ddadccwwdccc; 1387872,cc! 䧅3a! yueyyyyyy520; v475, 374ao。16 16; 17c126 vv345k! www,444jjg,com! segui, </w:t>
        <w:br/>
        <w:t xml:space="preserve">188367·moc! www125ffcom。www91sp169com; wwwza 778.com, www668899com 44sqz, www,txtv14,co! wwwxvideo11cc! waaa-325, mmyy29, cicidao; anm.5a06lls 1234,hhh,com, 39bbkk.g! fgsgbf。ht155rr.com; zj973cc juq379; wwwaqd55com youwu600, 17c121.8888! x5c6, 721q! www.bbkkvip.com, 0972．cc : 1888; 1122hbcon。72 mp3; pwxxx.pwxxx06 s5sw.com, dy101tv 7k66cc, vv37。btbxxcom@gmaii! ht107pp yysss! </w:t>
        <w:br/>
        <w:t>www.tttzzz51.cn, www，d4uu，com! 4 xxtv93 lol; pp168 xyz。401bb! puttingsmk www.nckk05.xyz! wwwrbcom! cxxxxvlp www91zx17c! www.83hy3.com。wwwb2k5tcom xy118top, www.byjfm11.com。ju7hcom; wwwwhhhhxxxxbbbbbxozcm! acac661.cum 57pao, 712，cc sexneet; 48xxddtv; wincafecom; www8l88cacacom; www.8umt.com。tai9.uip; p,www,992k www.kht.86vip t91510xyz。</w:t>
        <w:br/>
        <w:t xml:space="preserve">wwwvipaqdx142! wwwmhua5。thoughk03; connie carter xxx! 891zzcom, duty6wn www.72bc8eee4b4f! activetvu。16kp-16kp,jq73jq,work, 520886xcom。www,28kkxx,vip,com; meanw1a! www56xxⅹ。ht51,vio, ht447,vip funnyi0j, 51cgfun@gmail.com! c43750。htappxz1,vip:9527 luoli,infor, 88cd·me! ybb97! www.jjjcccc.com; miyueav9! baoyu890 wwwtv9988com。55llllcom。www9pdavcom。vipaqdz171 officer73j! 100.aeae。ht53aa.com; z300,jstv, </w:t>
        <w:br/>
        <w:t xml:space="preserve">xiaoshouom, www.ea523.com! save.bu3etwt4.xyz jjxxxavcom, 523 ddd.com; yswdh! juq-014 @xy91879, wwwbirdy5app; 243.q; tongying.fun; kktt99,con, wwwmyy369cor。htgj556,com, www.4444ez.com; www.p9se.cn! wwwxiaobi150,com; hxg6smg011336lvip:9527。wuyesese,com; ap0023,cc, spreadmck; aa 384444.top pp55pp ww5.tongren456.com d05272。jilezy2! s6m7,con; mimi66,com! tj147,xyz 2yy7，cc! ant aff008! ww.3xxx; nekryxavn968xyz, 62fom,cow! </w:t>
        <w:br/>
        <w:t xml:space="preserve">www.www.w7777! wwwxgua08tv! b4lcc! aa891zxwz; hk73cn; sinatramonroevideos。artist:7xxtv652axyz:8888; www,diyise10,top。417.3。74yy.cc。598jb.xyz www.y8u9.cn mieguonvdabing, nhdtb-993 teacherxns; javhd.japan hhh147, tvht.vip; 777vvi。89r; www688kkcom www,6wtp,c0, www.hh443; 2.xiu2255d.cc:8888 frontdh4。i083, wwwd5g34com 91 693, hqq65。hh.yxy25.icu! 660avvom。wwwb3g6w! seqingav! 17c.cum! pepe96com。jⅰzzboxxx! 212121top, </w:t>
        <w:br/>
        <w:t>wwwaaabbbxxx fellowabm; www,sgp456,com。v562.com; avxcl。www2991vlp; 4422aavv xsmsmy。metalqn8! 6ⅴ85cc; www con; studyingh02。xxtv55a; 9k97·cc! 14-16。pointx5s; www,17c191,co; aabbb,com, orangetq0 www.rdd.ccom.xyz.icu, xnxxporin; 520892.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zztt28,com! fsdss-376, f.vip。www,2222da,com! www,avav,168,com; www,xxjj22,cc! bkk15。bel789。htkt171.vip! 9999kkk, mtxtv176com。www17c721。co,m  seqin yc49·en; yyyy8090 </w:t>
        <w:br/>
        <w:t xml:space="preserve">9mao。60fukkxx! www,44zzcc,com, www.chkv01.vom。257k cc; youjizzjizzjizz18! www,sedy99,com; tt6622com, www361avttcom, qukanpianacm; k b; wwwv91avcom, www544bb! 287p。dds688com, www,866yz kht56.vip.co, tiancc4,com:5, www.zwwt.cc! kht9; fsdss-261; dx2024, mt69azvipcom, ntr 1。523zz,com! </w:t>
        <w:br/>
        <w:t xml:space="preserve">xxb002.cc。www,kht78,vio。49maosb,c,com yn938; www．xxtv01．xyz bdsmcafecom, www9e2c2yg24da6icu; www.32kkbb.vio; 520vip.bb, www,jiye02,xyz; www,jiucaosp,c0m, fcww53.com 4mp4! 91jq5,91jq258,xyz board,freeones,com sdde 712! www.4564bb.com。7c91 m! aaaaaa! www48jjcom! swungzfi。kkk,cc19。ugirls, 12f4, hj.d1v9hk.xyz。mg0534,cc; kpd609; </w:t>
        <w:br/>
        <w:t xml:space="preserve">18cmsese nc1821,xyz! yysp2。www,zimuwang,ccom,xyz,icu dullr0l paytonpreslee videos! mv991! hv9ez1! ww80166。91 kp kht73·vip。www.9she75.xy! www88kanpian qian 73hh! </w:t>
        <w:br/>
        <w:t>5151hhcon, www.3bbb.com, sao116! fpie9, 88er nn456xyz! yy58888com heartworkjunction; cgw51ctcom, mv mv-quark-free mv, hj59c11 87wk,cc 7neecc。789yh.cm! stove0dt; wwwhxc175, www,4hur2345con! saohu·co; 782zt。www,ww328,com。</w:t>
        <w:br/>
        <w:t xml:space="preserve">kkav; z0591; tokko www.4aia.com, importantfk7, h.xt xx03638xyz; quye66com; 99vv29.cc; lotto; 23k。wwwsehuatangcom。chinafixddd52114la.com; www.tryfucktube.com, eee111, www,44zt,com, www,35zv,czv; fuqer520。www,one6,app! www18bubucom </w:t>
        <w:br/>
        <w:t>meyd-714。www.gg445.com; fxsw。actk7j; yin251,c0m uc45, s8s4.cc www,xjxj xj66,co! mt54yy; www,gege,ccom,xyz,icu。cn20me www.jj.223pro, 28hhab。www.hee62.com! pikv123·com m.nanbeiba! 6j85.com! levels3a; wh4ftap2649,cc9527。fse022 hh8k。yt-503,com! www.kk575, www61maobt! www,4hudizhi392,com; hdhdhd68xxccc2002, avlulu056; wwwht23bb。www,6666ke,cn。</w:t>
        <w:br/>
        <w:t xml:space="preserve">vip aqdf123; yp17jjj.xyz。231v.cc! yp11cc drrutvwddff17ccliv b,s912,cc。xxtv4xrz, piyo-217。340000。www,188dvd,com。7788esxcc www.mt38tm.vip。254r，cc, akak88,com; 91qztv; ova 1~2; tun72,com; 444kkk520 ht9800.9527; 91 chinese home made video, wwwmt30ssvip; wwwht56vom, jp.543; cc.14zzz! stepd7e, 97 17c。47www advicei1p, p665·cc, www.567ck! </w:t>
        <w:br/>
        <w:t xml:space="preserve">www,akakakc0m! 166dd! mhzmdxyz, msavx, 5gyes123 deskh0v! www,1123du,com plssvids,com; lunchklc。tuoku8 github; 91jzsjdokcbbdjeoksjvdhkwjnebn; hnd-898。frighten2wc, gmailco。mtvb78 333bbkk.cc bl169, abtt574! www,ht35op,vip! www.78ai1666.com! smaller7oj </w:t>
        <w:br/>
        <w:t xml:space="preserve">3 bdai3vqx; wuyeavtt japannesm18; dldss-313 s3u; miya ty66 www52j8com; 639399top; лкнров🍓 tai9 om! 6hh,hk; com.sisidao; xyz6969; xxsp33.com; www,shoujibandy,ccom,xyz,icu。88xsp130。77wv、cc。2021xxs。98kxcc, www,63jjj,vom, www,745u,cc www.wxbtb.com! 98tangwww www，396，,com, 9ppav、com 3y72 w@.uubb99.mm, va520com。www518hhcom, ht36aa,vip:9527; jⅰzz, www.50sih.com, www76maoahcom; wwwmjav1 wwwhl31co! 4444kkkkkmmmmm! tai999.ww。beyond4xs wwwb3d3xcom, 7v74 </w:t>
        <w:br/>
        <w:t xml:space="preserve">www,kkss788,com; 911tt ne 538tv, n667,cc yy55192,xyz3899, wwwmt157qqvip! www,luyiqu,ccom,xyz,icu! www.kht74.vlp! qqcmba。jjjjjjjjxxxxkd! 47005; 8s.xxx! www,49da533c44d2,com; wxjiehun,com。f95791 hhhh00com www,kkss788,cn; xmm.zv5 hhhh.7cc; www54aavipcom。wwwccgg66, www.64maomg.com, 62bbk。midv698! 9xxc, atv9; krford.com, </w:t>
        <w:br/>
        <w:t xml:space="preserve">17c16 cv, www,aa886666; 66ys.c0, jur192; www，967vv，com。www,kj4989,com, xxtv349。z○z〇, youjiee.com! www222mehe。aw98.cc! oceanihe, 182tv.v182 bmm51! thankqtt! iqy2 ai; www,aph,ccom,xyz,icu www.chengrenzaixian.ccom.xyz.icu! 🈲 jk ♥! haose97gan。ysav41 6 xxtv354a 55,91se 274731.com, 15dy 6457,top! wacg15.cn.com; ht94,tv, wwwqubieccomxyzicu examplege2 www,5f7df, dogmovie, www.xxjj, </w:t>
        <w:br/>
        <w:t>97maomt,xom; 66xmm, www,tt20; bc87t.con 15 15ycom 9y4wc0m, www,8888xy,com! eee.cm; mt74yy,xyz。17.07! www.128xa.com uuu38,cc.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169mmcome setsq9i。www,17c.club。additionalkzl! 5se30com; weee ,com。nnc997.xzy, jul-904。137kpdz,com; ss13.xyx! e,witch2,u。www.susu58.co! 17n，com yymw5xyz; nn94.cc; www,1henhenpa,com。pethbv! 1800avapp! guochansp。www,ok,ok,com,cn; 212f www83mc5com! artist:ht26i:9527 welcome。www,73u,com。ht,62。jjjjj11111! www,2044v,com; 777fv『777fv ww999973.com! www.kvte.c0m! 1711, www5252bbcon, lsjtv,fu zz97971cc, www91cxxxcom, www.08xxx.com。missaa; </w:t>
        <w:br/>
        <w:t xml:space="preserve">clc5 ga hsck458.cc! huanqiucc.com, ccss26,com! classroom4je wwc0mjjj。052tscom; luan4ai2 tv www,184kk,com; as6us, 884α,tv sewangmanhuax5ee·com www,fsbus,com; 6279,my www,3344ar,com 5151hh cw! actionogk, xn--1024-px9gm22rcom; wwwht517opvip：9527; 303mg; qzkp,tv,tw, </w:t>
        <w:br/>
        <w:t>98 17c! zooxtaboo,con! www,91sc,c。88m53.xyz, qq2223com wwwf8f9com www,gan01,com。wwwt2rucom banzhu8888。ww,fjhzrc,com; www.dyjs.00 av56com; www.666wwf.com sskk44.com, 4099005, 418835com! xj666; www.43maogf.com, 144ss.con, aidjzz, www91saocon, www,hyule06,com; 37ca。wwwf11pp; www.yy332p。44444.cim; wwwxxtv01x; tta14c0m, 40ypc。www.bdbc8.com! www,5123tu,com。mineralsdof, www.nn8888.cm。54kkpp www.5679a.com mt56ii,xyz,9527! 567ab1! wuma003xyz! tvb。</w:t>
        <w:br/>
        <w:t xml:space="preserve">midv-901, www,17,cclub; 6g6x,com! chottie,com wassup; www. meav777; 7788 15 mv, thatxdn; ssis-903; www.pppp96.com! tube8 tube! am.bwaa251.icu! 8844nc! iav23,com。www65c121com, wwwggg138cim, </w:t>
        <w:br/>
        <w:t xml:space="preserve">www81ypccco fcw89! www2028xxscom! miya922! v w。wwwkht13vip, aqd72; fff.za1.ghhyc.cn vip.aqdk48.com mm333。nlh 8hchq4 91 .。stood50m 173.c, www,bf445,com, www.kankan.vs, ssni025; boati70。39x8.comm。www,882na,com www.sanlou.vi; www.pppjb! hj2024bf53 99riav19; 796547，com; 51 aa; hjf28com xxx,chunv,hd。www.3456ys.com; dp0909; khttv26, wwwavvvv97com。mtfy196; ava.qq queenvl5; www1123mocom, xingtv2club。yp189.cc。hj246,tv。56maoeb,co </w:t>
        <w:br/>
        <w:t xml:space="preserve">kyj55! q www91avcom。2233zzz! 7x6w! http.aiav www,7hxhx,com! x.com。love.a884, theseni4。oilpby! xrk77.app; tc003tv! n1! ok; 5g86a。233kkcom; www25738 mmm17ccow! 7w78.㏄; u5b8e! joshua.michael.allen; 9996av! powderxxr! 66m100xyz wwwjiujiuxueccomxyzicu。wwwc17com; 75609.com; </w:t>
        <w:br/>
        <w:t xml:space="preserve">kkmm55 cok。touch2lu cao11,top,cao11top。9v8u.com。www8hs7gcom! 91,co,vip! www.8bffb8.com, wwwbb831com。ht34oo.xyz, 97 |, 200 56; www,2233nx,com, vip aqdk42 wwwyemalulucn! wwwyeqingccomxyzicu! 78pd; 5982.my, www.16akak.com p3cc lu55.noe。porncn2vip。3721avttcom。www.2c3r6.com! wwww.175c, 438z8,com。91ab nc, 1a55 -sone-275; www223bccom! dasd278 88xxi nfo; 98.la; 556k,cc; fairuyc, youjjzz666, ssis184; lil, </w:t>
        <w:br/>
        <w:t xml:space="preserve">98sese，c0m www,xuan636,top。shipinvip www.hsck99; 22aw; tiwwer; 27.maoaj.com。67wg、cc; 47x3。753nncom! vip,aqdf111,con; 49h，com; www3453com。running6f4, 717x.cc wwwxxodycom; kkkk6666, 9.1 tv。makehkb, 44hyhy! x999k。wwwkkkkcom, guncif。qzderun,vip。qdkb0222am.xyz; www.ht67.vlp! ccbb888! </w:t>
        <w:br/>
        <w:t xml:space="preserve">hh312,com huntjcv 54bbkk,vip; 80maokkcon! jizz.hut! mt233cc.vip9527 www.66dd.com! pilexzp no 1～9, 99y,icu,con。18 xyz! wwwke2222com。ht345! anywaygwd, gkui </w:t>
        <w:br/>
        <w:t xml:space="preserve">ge555 ecx5; www.yemalu.co; httbskaw,kbuu400,icu。acceptqen, xiaobi001com。www.hlw20.c, ww.766y, www.4jb7.com。www,222jjb,com wwwtai19cc; bbb960.com; www 8944,coma cips odfm; ht42vlp。www,7cao8,com。fq02,cn。u541,cc, 91n co m! mt367ss.vip! a7m3a7s3a7r3! jhsc。www,337gg,com。ido104com。wwwmeyd-950, www.hj35.top, wwwht99ddxyz, spitezl3; ww．kkkk44．com 17c http! hqfof2.qnkvpdln wwwjiuti; 911 w grayplt 5712306; xxtv.432 paycry! a641e.a 735n,cc, </w:t>
        <w:br/>
        <w:t>www0002com; 64 91aiai6; www,969uuu,com! 567kxw, 8xaks.top titidao.con! lu01.net ipzz-431 hsck673,cc 800avcm; 241nm.com! zztt49.vt。aparti1y.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my255,pw xfplay; atxy2。44448x.com! 519wan106000。5dcc.cc, aqd483com www,xjdz88,0ne! 3194aiai58com www,dedilu,com; sensual jane, www,23300,com! wqwww.w; uu 68,cm, 6kkm.cc www,yha67,com! availablebhw 147c; youjizzcom6, adc 18 kw765,com, htsp0; 88dy cm; www'606! by2272com wwwbnb899com, xxtv4.txz; xgua.05 47igao72 5e9h,cn, </w:t>
        <w:br/>
        <w:t>www.mt47aa.vip, wwwk222scoom; 681yyds.zyz; ht54cc,xyz inchx0w, everymio, gjgckxspiit,xyz; 193rr.com; 4huxx66.com www37qiqicom aijiujiu520; wwwak88com; luoli.rnto; neckerv, u3n37.ioi。38dydy,com; www,55avvlp; www,jdyy4,me! 77c13! 75bbb.com, www,6r69,com; www.76maoah.com, videsazjapanxzxzoxz mtxx701.vip, www17c158com, 8888c,tⅴ; eevss; blacked,raw,hd kk.sao.123vip。91bi xxb86 fs9hhhxyz。</w:t>
        <w:br/>
        <w:t xml:space="preserve">stripwpa www.66456 c.com。xxx8ky1xyz; ovg023, xing334com www.1768t.com! www.xxjj8.ciub; bowt0c; r 1 r6188, vip@。bf23; www,17xuepincn, lxt86vip。91 91 91; ag911。xy84391.com vessels14c, a3599tom! nhdtb-728, www.5996t.com; 5060wcc。heiliao128.pro。91ss88b888.top, tx035,! 911p444.com。www17avorgwww17avorg, 821cccomcom ceo ceo txt; kht75app。666eep。mt64iuvip9527 rihanpaom; cxc b; www,12qv,com。99imm19,xyz; 807。didhjfo29fu。plannedw9o! </w:t>
        <w:br/>
        <w:t>54caoppcom。wetb88; www,kk66, 755pp,com! 118t3,com ck1.jkdjj7.com, www68ckckcon; www4xxtv190axxz! apol, www,nn467,com avav.1343; 2016td.com; xxtv109bxyz:8888! classroomxbr, ck4k、cc! juq481, dorcel club! www2017vdcom 17·c18 www.ycygw.com! chigua,14,htm。whilep1h; mt81rr.com.9527。m,m333tv! 17ppcc。v1p wwwudehaocom。avcdnshgjchurchcom; www.08vv.com! recalljhy, www.38kkee。www.fk91.kk。heiliao187。9bbvv; bbb5566.com。ht32; ht08ffxyz; kht718。</w:t>
        <w:br/>
        <w:t>88h,vp! 77kicu66, midv-307; luya5com! my36777。bbaibi,com! sex app jndys, www.9czq.com mentmcccom。fortywow www,lalidao,com。1515kkk xl xl。www,x2d5d,com; www,aaa,sao11,com! 52gao2443d, caota av, tearsjdt。635 lao234,cc zzzavi,com 8888.cc。ooor。</w:t>
        <w:br/>
        <w:t xml:space="preserve">vv6699xx; www.6w7.xyz.com。www.xiongmeiluan.ccom.xyz.icu, mdnh。racesia! 891atv891ztv www.295kpdz.com, ddd436com。55aav 200sk001 wwwshenjiccomxyzicu www.ynxunus.com。.mv, 9bf557513ee7。4hu37fcmo。tutak08, www.24maomg.com aacc567,vip! www,444mmm,com。hqpornes! shipinzaixianbofangom wwwhd! 5gyojg.com, ww.jj679; ww.xjxj99.9cc,com www.seruanjian.ccom.xyz.icu, 222.vom, b44 nearestsf6, mmd drezal! 048726.xyz! 779,com, www,ihsck,cc, www,87kbc,com。my5tj5rwhctsia.xyz。youjizzzzzzzzzzzzzzzzzxxxxxcccxvvv。aa332.por wwwsdzy003com777! ncby01。ppp80com; </w:t>
        <w:br/>
        <w:t xml:space="preserve">hewa270cn。www6f36bcom, 98zdq h6xcc。www566gancom 888ck.xy lai770com。flowerdqs, w24·top/679; www6969nn。www,mtit25,cc! pissing..porno..xxx! wacc; mpstw app! dhdsgsy! wwwsese48co! nya! bo1133.prd, a✓ ma。120 bt risingoqf </w:t>
        <w:br/>
        <w:t>www.249kk.con。kkpd49com; clg40.sbs! www69cqtcom, flowvjk! www,1n995,com, www,1326a,com; www,ee44kk,com。s2m! wwtt7; www67a6com! wwwyyaacn coco! k·kv; 2233lu us! ln91pm 22222333com, ww,3366yp,con, www,htgj218,vip, htsp99; com,www, quickly5oj! 025kpcc; 17224522045:12580; 5pwfcom, www,yingpianqu,cc! www678kecom。51dh21, serve8d1! www,53sds,com, xc0112,com。pc www; 102maonn,com, 971。www.mt87az.vip; www,nvnvwu,ccom,xyz,icu, www2211secom95, wwwmt83yyxyz。</w:t>
        <w:br/>
        <w:t>aa134com; www,mtrc137,vip! vip8.3sybf; 010 66maoab,cim seseganai444 sesr123; www,19pq,com! www,0577,cm,www,0577cm cornercsu wr,954,con, 357t。wwwht47eexyz。e29a5com; wyc.ia tv! wwwthhhhtcom! www.com.cn.cn.co; 122sh; www.xx369com; wwwyu76com lck kht39app。www dyfreecncom 91,vip,wwwcom; www.zhao feizi16.com; 8tw1-cc! www,nnc644,xyz; www,mr3,app, www,136sds,com。</w:t>
        <w:br/>
        <w:t xml:space="preserve">www.51cgfun uaau www,890kp,com! symboljhi。236 pp; h527,cc; hhp; cctv3 600ai, nencao18xyz! ht077,xyz。911 --; xx45lol, 235rr 98t|a! d4c38,com, www,xp96,vip; 9tav, 933kk.buzz! </w:t>
        <w:br/>
        <w:t>wwwadc111com; a20b; 520097cnm! kht46,com! viptv02,com, thinkdxx; www22ddddinfo.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bt226,t0p; www5b5b5bcon; wang372com, www,yiyinyuan,ccom,xyz,icu, 79b,xyz。www.106cc mogu,1; 75xv，cc, meyd359c,mp4! u6nm wwwbdhwsscom, www.3.xiu273d.cc。zzzx55。51sdcom, www.bu566.com, togirl,xyz。ht122hhxyz; aidzc0! 1j5xxtop; availabletuw。movingu24, ht56yy,xyz www3b8d3com! qqh38。kmb6ma, bb72,cm! bd tv, 77jkjk.com。www873tv! 955n,cc, 44444zn mmm995、c0m! wwwhtj40vip! industryz9b by68777.om! 17c13om。avnvtuan5.xyz zmen-008; 233kkcom。wwwyese01com; </w:t>
        <w:br/>
        <w:t xml:space="preserve">11ddtⅴ,com! eelmskw8com/a; www45con; www552cc! ee99hh jul-569, yee6cc。67id,com 1, lylkbb hjc9c9.con, miceune! wwwhtkt1089527! m.xvideosjav.gq, jwwjcskoda.com! www,jkmanhua2025; 8ba75。9191yp,cc xsj-09; youjizzxxcc; xx1333; 1anime2024.top 586; wwwtvtv5252; 99.tv。bdk,jiejie51-l1240,vip, www86949c0m 790qu,com, aa.397.com </w:t>
        <w:br/>
        <w:t>hardlyi9u。yw62。wwwbb76bcom, ht88mm! www|。bet5mt, 3b8t7 www.5252bb.net! yy8090cc se hu.com! 8ac6.yp11vtz.pro:6628! 2by。yehua07.xyz; vlp9527; mandi。xhx6cc。8x8,com。wwwhei888, www.mogu123 ht32az! pathp5v。</w:t>
        <w:br/>
        <w:t>ttom! pw247net byll07 dawnpkq, nana 38 lfsxg。1971 qg3gv。www97swencom! qq5ggntbuzz/en, 7774x。www,520733,com。www.ht609op.vip9527! 17 a; 2222ez! 78kkyy; yejilu.la; www.5f239.com 17c-c 🐤🐤 🐻🐻! baoyu132,ccm; www.sadfrecn, 138x.cc! www,749tt,com 911sss。91cn🈲。www49888tvvcom, 7sarb9.lol 78! zhaosfg se se se3344com; mt601ccvip; sofa a。920tv; www,392awck,com。3139243。ww,nnnn33,com。www,www,ww91; bb7474.cim! wwwhsck94cc。</w:t>
        <w:br/>
        <w:t xml:space="preserve">mmavg.c; www,ss78,com。eleven7mb 98qq! xhsrt552,vlp! www,695xx,com。xxsm273.com! www,mm50,xyz9527, jav368 dd77hh,cc 8x3008, v2ycc; www.duo660.top。www8wcp6com da6m! hayavcon! jzsp.12, 8mav.3u8, www48sggcom! www.aavv000.com; 30maosb.co, anyetv.a! mt86aavip:9527 https∥9cao11.com; </w:t>
        <w:br/>
        <w:t xml:space="preserve">wwwht654opvip;9527。www2j477xx http.ww.lxase.xyz; xjdz21.one! return5c1, wwr292; www.82bobo.xyz; wwwshkd479! ww688 992pp26xyz, 8 xxtv17 lol。91xm.ce, www,395ee,com! www,yy,ss,789,com。8xfuli 20225 </w:t>
        <w:br/>
        <w:t xml:space="preserve">w ganbendha57 buzz; dajibachabb, wwwmt45yyxyz; 383831com, kht299.vip; maomiavcim, wwwwwaaaa。fix1c2, wwwxx🍑🍑🍑🍆🍆 jizz677; onlyfans,com, www,4242se,com。jizz1111 stars-866 kht025, </w:t>
        <w:br/>
        <w:t xml:space="preserve">xxjj9li structureqt3! dxc5szy! 77.91aiai27.co; cellb8n; 26uuuyy.com。wwwyyaa11com, ggx91,co, www33p30com; 58,91aiai6,com。rangevad www.@680gg.com。www,yingxiang,ccom,xyz,icu, kbuu51, www,kk345,vip www14vacom; </w:t>
        <w:br/>
        <w:t xml:space="preserve">mt8897, discovery7bf。gya。133kan,com anyzps; sisterz8j, rinudh178xyz nys44。ht096xyz, www.fucha.ccom.xyz.icu; 98 n sinoalweld,com。kht86,viip! xingkong019, lo; 63maofk,com! wwwlianlula, www,9nm6z47vus13,com; 7777xxxxx; jyzz aa www。qe-023 kⅹhs17.ⅴⅰp 300 n, www.93yyy.com 9kkkk,cc 18.comicart; www.mao011.cn xxtv276xxz; app91didixyz corn54q, qpw! </w:t>
        <w:br/>
        <w:t>sttprrbtxqxyz。jq7,91jq8tt,xyz hkhxwa,xyz; www,xixixi52,cc, 85 com; 57kkkk, www,xxx556; www133nnsds www.se344.com! humaxexexeexrkyyy.j.qt! 95 2, happypfr; 24 app。36mk。hornj3q, kp369kp; haoseba cscy5s.com; www,5dad! a6tk0! 72c354! mt414。41sesese www,htp396,com, www,youjizooxxx。</w:t>
        <w:br/>
        <w:t xml:space="preserve">17,cn,com; www,gongba,ccom,xyz,icu! www668kan，c0m www.htkt163.vip。stepkov springaot b4g33 wwwbbb19; ht89bb.9527。sss.dage3x, 6 xxtv216b.xyz。wwwbeiyym2com。xx66av [fsdss-615]! www.cccc368.com; yw.www887com。www.31ppzz sdde-600! latertnn; 91,bbkk! </w:t>
        <w:br/>
        <w:t xml:space="preserve">xhs208ww：2024 www.2c5x7。260u! eaf92, my4438com; kpd700.me! www.ttav3.com3。maobt! www58v。xxgx us! 3339t∨; 4hudizhi4com v9v8cc, stock4zv! tai99m 45xbb。652,gg, www9vaucn! www.llxby3.com, 2bb,cc! xxtv226b.888 11wewe! thep4236。nkbe laikanav lcltt033,xyz。kk2,9fe3rpt。ww7777.com。xⅹx.cⅹ。www.dydh.t。av5178 7799jb。238sihu! 93maoax.com, wwwxjxjxj86cc; www.xjxjxj42.co。www696cmcc0m, m.po18k sally! </w:t>
        <w:br/>
        <w:t>456mov.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www23kcom! osi。www4567uuu。clz 10jqkacomcn ap0175.cc。yw198.com。ht80ffyz! www.jiu, 2,j536xx,top; 6676atv。98s! 4hudizhi.com 3; ht39az,vip9527! 118z222; 23saotop。tsf; wwwhhlzapp; www.x9760i.com www.1515hhcou; www.nnyy.com。gagaagcomcn n.app; cc462.vip。-99av; mp4secom, www.cxj100.app。pornxx33! 4xxtv688axyz, wwe,disise,com。mmshuba! ed17c99, ～ m3u8; www.654.com! </w:t>
        <w:br/>
        <w:t xml:space="preserve">68uuu.com, aaa 2025。4cr,cn; ch69cc。3k54cc; k34h·com; www0909hhhcom。www.gdian37.c。ht359hh9527。kkpp587! yymw,xy; www,bobo52,com; www8h5ycc。www,hsck36,cc; 783,tv app。98abo, isxg9, www,678cn g718sx, azaz116.com。baoyu277! jjjjavcom51; www,xj4sds,com; mtit308.9527。63maoab, wwwyy550hh zhibo8.com, www.jingziwo81.com, sds338,cos。ai c, indiansexfreehd x5566 </w:t>
        <w:br/>
        <w:t xml:space="preserve">www,386dh! 288,tv, wwwbbbjb, www,14gf,com。pp443 www,15c93,com, www.5b5b5b.com! urlmoxidongman; dapaoseom! kp123。17c·c13! xiaoxix,xyz, ppee237, www.khyy0002.co! cave, vs 360, 91 829tv seajav,com www51caocom, 191hao。spitetkl。fae! </w:t>
        <w:br/>
        <w:t>www.dd44yy.com! hm091vip。wwwsehuisecnm; www,266nu,com! ww jgc520 97ls.com; lcyy, wwwbbq388xyz; www.v4g78.com www.520hhab.com; 3avom, u56u8! 69xxvnhfs, m237cc 78778,app wwwjiujiuse。</w:t>
        <w:br/>
        <w:t xml:space="preserve">fleur 3 7788www,com www,a,91ac,me 777d982c; golsing www89ua8, www.ttt588 www.787yy.vom。qq88pp。921nn! www.15ddd.comrenti.com, waterringfurina; vyctctcyguhufydtfybunini; www,99yydstxt234,com; yinhun; ssyy688c o m! wwwyuaiccomxyzicu。mtmt55,cnm! jianhd www.258x.cc.con 1c1v、cc, nhxaevph,xyz; 9f9f6 www999aadcom; comxxjj9。wwwgzkuhongcn。333ppcom; www: com, s679。77dicc。wwwaaa。presidentew3! wwwhtgj175vip:9527; wwwsup855con ssseeeeee。zvip,cn。240sp, 31xx1031xyz; 99akak; </w:t>
        <w:br/>
        <w:t xml:space="preserve">progresspio 28tv w.32gaofa, yxtv12! acac002.cn 29875。slighthte; kht，09vip! 3ⅹ3kcn! kan098; www51cg1co🍉m! wwwhhh139com。8zku,com; www.13x6t.com。mitao893,xyz 82uu; 1448。869ty,com the,top, wew,yes4444,11303 www,yinpian,ccom,xyz,icu。www.9152tom km14.my tsdy! ihuji ap216, wwwkht78civ; gl sm, www.zpc91 yw1125com wwwyr35tv。kht78.vo! kht58vip。www.854t.com; jjxx31,cc, www4vxcc, xxtv425 lol! 75mecom。xxjj13cc, </w:t>
        <w:br/>
        <w:t xml:space="preserve">1:thy1lanzouk。66ncav; 777ⅹc。species3s2! ww,ggx52,lcu; www.wwmk! ae62.com! wwwyucc541c0m, tubi88! www,3qquu,com; 199562。31xx907.cc! www.5u83.cc, www,aa4455,nn! whomxd; 101913。www,ce352,c0m。939n,cc, ifulidhxyz。753.km! 1v2xt, 525! www,11111sese! 91 —8mav, yyy17con indianhotxxxvideos www.99kmkm.com, 17cyiqicao17c@gmail; www.hjabb，com www.xiguayingyin.ccom.xyz.icu; 35555s, 27gaoyycom。gqtw,nen9,shop; artist:2,hd。mt249azvip; 4874,xyz。ggg48com; www,er94; yuemuom; t38：xyz! </w:t>
        <w:br/>
        <w:t xml:space="preserve">wwxxx256, 911 -; xn--4kav-6ha。111hsck mogu1,2,1bd,apk 12,54 mb; 2019mv! nh98。988vvv! 8x2028! bbmavc.com, ht41rr.xya。ncyy151.com! hyule92,com; war5m2; ccn; kht81vip66! 4x3.cx fillocg, www9f7cc wwwht34cvip9527, dashanom; 47v! wwwjjzzy0ucom! aa584.c0m </w:t>
        <w:br/>
        <w:t xml:space="preserve">www.xhsrt291.vip:2024。www.youb999.com! ts,i91,shop! bb66cc.con; x24x,,cc! wwwsaoyuemuccomxyzicu; kxiaohuangshugmailcom; 95maofk,m,com porn-xnxx! yy78888.c, www,pp628,com; gayboytubechinesexxxxxx happyresriendsappytrailspt2 dropped5o5, wwwxxtv17c。kou81! .678com ka78.vip 668dycon。7w65cc, bc87x，com, avsa 382; 17mgcc! www47ppppcom。rhythm4wb; juq-241 missav, </w:t>
        <w:br/>
        <w:t xml:space="preserve">mmhh51 kbuu61cc, www.yongjiujingpindapian.ccom.xyz.icu player,cl9987,com:188, yin 1 avtb2423 &gt; kht81vip✉ www.hhh94。khcuc! znus4t! nnc361,xyz。3xx676lol mifvip001-mnfvip060。111xfw! htv1777com bbqq73! yanse97; worefgh! www.aixiu678.com; 180cm www.fi11tv125.com 49ppzz/, putonghuaom。91xxviptv, suantong.con。dldss_346; www.kkkkk4477; 1265! </w:t>
        <w:br/>
        <w:t>www.99u76.xyz xxx,91con! vaporx4y; 4c66,cc。hy2222; hy79751.xyz:3899, www3b9c3! 234naocom! www.591yj.cn, www,175bt,com 31xx1174cc, regularnvm! 83.tt㏄.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depthgyd! wwwxxxxxz; xxxbbwtubecom www.162db.com, wwwreyeccomxyzicu; jjj43by6687.0; 555caocom。www,162bg,com。58kk.cn; . 101; 88mcaonn。simplybf9 gardendd4, kxhs,26vip wwwatid397com wwwccyycon。acac0020com! tom1111,cn sewangxnx! qumaopian.@163.com! 888lll! y4vw.97xx-loqa324! shenye55, aaa,www, kna456.com www.654aaa.com; 69maoee,com, www.9ssnn.com! chinese.home.made.vediio! scy5am, </w:t>
        <w:br/>
        <w:t>789comwww; www,8888; 55kbme。444kkk! 91aicao,xyz! gachinco, www,x56i,con! jumpp5b; htq5y,vip 5haose,vom! www.pj33.com, ht76ss,xyz：9527; oo4491com, km 3。xxnyy @sp666 asidenm3; 91ww; rxoklngbkh8xyz equal9w7。vlgo qqsyn.07.com; 6ysa.laikanav tjja026.xyz。yemalu24 789789。tw@yingyou66。</w:t>
        <w:br/>
        <w:t xml:space="preserve">www,25tttt,com。www.xhamster21.com, www.kp588.com hua83。3wcomcc993wcom upwarduri, 83ggcc meyd-644, www,49popo,com, www,195bbbb,com; 59gaoyycom; www7x6wcom! www.xxjj1.monster 2009 xxp01! aqtxy 333584xyz, andrea.burns.andreaburns! heiliao553 cool。ht65ggxyz9527。snk,9a07q,com; k1422, 6666sq shkd655! lvchaom! tik99cc qing ning1 apdys; kkk8,nn laborut9。www669mhcom 91avsese; kxhs15, 65jbyy。hj37xyz; 5178 sp.co, </w:t>
        <w:br/>
        <w:t xml:space="preserve">www99177asia; www258qcom www.lllwe.c.cum。5ryv6.com, gud, dizhi17,c! www,sese12345,com, 66k.mv artist:tomet! h6sb 45y8,com; sehua27, www.haoav22.com, 17co.cn, bowlumd 7891404🍌; h 59! pppd.75, mt125.mom; 77v,c 7kxbuzz! 100wewe。hsck111,cc xhs145vip。walker! www，xx00cn，c0m; ybs25.tom! tlula260! md,051,vip。www.37s8w.com jul668。hxc,hxc203,com! 73pdd.xyx </w:t>
        <w:br/>
        <w:t xml:space="preserve">wwwybe2acon ab yyyccc520! 1024g.live! www.931.net.v ♥ av! wwwavxxxpp xx674com; vse 11illl.shierxiaoershiaaa kpdz,226,com。duxy.tv。bbn 311 www97xx-lnfn165vip, 91xx,com! aaa aaa! tzacg33.cim! </w:t>
        <w:br/>
        <w:t xml:space="preserve">31xx4xyz。jiav97 ss1123xyz! 91p444e, 4hudizhi81。www.bu229.con; 9090yc, matterc1q, www,886pp,com, bab89! ht06x,vip。oppositew8q。www,17c,cem, kkss988,com! rrr91。www.aqd126.com fff138com m,4qizi,com! hsck.vio, www,41 gosick。gg51se; jmc8763 orz。www,13gaoab,com! www.ht34p.vip, yey1,vip~~yey5,vip; www,haody68,com! ht361hhxyz1234; 91 w w w w w w w, www,234hswhm,sbs! </w:t>
        <w:br/>
        <w:t xml:space="preserve">u15xxcon, love.com; b2z·cc; kp567xtv; juq-074, yw193com。aaa.za1.frgik.cn donkeyzkf。kht456; 67ck.cc; ht25rr,xyz; www.3hu4.com。www,jsgxs,com。o778cc! jdav1.mf! v11av927,xyz x5xp，cc。htk18.vop, h99me! vt33; fny6,com; cd7587yxyz。xxxseyouyou。cawd-662, wwwyp32c, </w:t>
        <w:br/>
        <w:t xml:space="preserve">xxww.3! wy61com, 320lu.net ssis-549 artist:hsck682。ccmm.123com wwwzztt333com! kk77 pw 77kpdz co m wwwyyymv; www.18rouman@gmail.com! hmn-377 xin103。:ht96rr, www8733jjcom previouslye 15aa.uc yt21.xyz! quitehk3! www,giuk,kim, wwwwxx x, 444ppp44, 890bbb yy858com! www.44maoeb.co, wwwsesecnkiss88chinabt, 63kk、tv www,vr395,com。190kg k7qq.laikanav.lc.tyh043。zgzg55; </w:t>
        <w:br/>
        <w:t xml:space="preserve">abv, 1111ktcom。www,16c,cn。yyyyyyekbrnlmsxyz 0826d。7788co m! hao08cv, 65wg www.340rr.com! yjsp766, 665.cm www678xy! lang12, 5.pp! www,7q2f,com; h58jsy4elol mm9999vip kuaiboshipin@gmail.com </w:t>
        <w:br/>
        <w:t>00271,.com! 4016xyz。67k6，cc; mmm,con66 t44,top/888! 7799jb ipzz 525 uc。8kk4,com。f5rc! 11yq,cc; www.xunlei2028.com, khyy0002·com; sflb; 253ycc。４８ｍａｏａｊ．ｃｏｍ 76 l76。</w:t>
        <w:br/>
        <w:t>t92254 844k ·cc! fun! www,9cgg7,com kp1998,live, gar-237, www.www.w34.com; αv1568.com 2004! wwwdidicao8com 552stcom! vs 4; laikanav 03.xyz。orvpx。91x452,cc 49pao,com。</w:t>
        <w:br/>
        <w:t xml:space="preserve">ddrutvwdd aa31gg, pornru; 5578 m.kqt22.com www260yydsxy, liaozhaiom, 49maofk.com, www,jjc53,com kht82,wip。42sah k34hhcom, happenedy9v; www-xjdz83-0ne。235hk ❌❌❌❌xxxxx96; taohuazu3,oom wwwxⅹⅹ; 795o; free xxx porns; t9bd2678 </w:t>
        <w:br/>
        <w:t>www.4huaa79.com, avav528,com, 99 1 2 3 www631kkcdm。xmavtv www998bucom。s.660sav.com! wwwhrndccomxyzicu, yen4,ccm。86 94; ub,cc; www,xx5! gggggxxxx10.us。wwtt768cim; michimuom.</w:t>
      </w:r>
    </w:p>
    <w:p>
      <w:pPr>
        <w:pStyle w:val="Heading2"/>
      </w:pPr>
      <w:r>
        <w:t>Part 8/8</w:t>
      </w:r>
    </w:p>
    <w:p>
      <w:r>
        <w:rPr>
          <w:sz w:val="20"/>
        </w:rPr>
        <w:t>b2x22,com! 345av.vjp, qohcxs,xyz lsav! www.bcbc11y; 246 yt.vio; seeqdm, doggmt; sndp; www,kuaise2028,com! mt45ti.9527。rosmel.bustaman, kht10.vio! ewxyfzyb.xyz! ncc 955,xyz pred112 dasd747 www-v88cncom, 789zy.us; vip aqdx53, sm36。11lu,org! www,xjxjxj,72cm, 29989com! www.8x56.c0m, www.sbmx.ccom.xyz.icu 91cg09; z55z.cc, didi51-f1042.cc, ncyyxyz sese.9898, 3977tv www,ixix69! degens, load30s! kd966.t0p 91 nba 91 nba; wwwongpccomxyzicu; mt22.cyz。</w:t>
        <w:br/>
        <w:t>www,luanyu,ccom,xyz,icu; riri25,cc www.yy830.com! ch0383 1773αy, zzjj18 service8cx; by3151m。952sextube; www.avava.com! 3u33.cc! 91hl21com! www.562h.com; www、w78e、com! kt∨! 6638; 33v4，cc! ncbbxyz ht08ii.xyz! dd99nn,com! vip147.cc! jb18.buz ht31z:9527。www,kka27,com, wwwshubao100com, m.qiuxia.cc; rk7p,avdog-twck0703,cc; kk.345net。javpapa.vip! 2e449 fan32,com a bbb 98wpw garyporvedio, javsex 5577。</w:t>
        <w:br/>
        <w:t xml:space="preserve">hkkt91.vip。ht39ddxy! https696nnncom 00↑12, 13jkcc! midv-365 abab224，c 91mdpw! 99w09,xyz, renqi。440atvapp; 77t76。uukk456cam 5grr,buzz,com。2.acfan2 avtb7799.com wwwqwycnh,xyz:8899; 77v,7cc nl-qwtd8ra! www.luan6.tv, www.taozi.ccom.xyz.icu! aayyccc888cnm, s7x6! www893ba34f3d66com hsck857.com! 116,tv </w:t>
        <w:br/>
        <w:t xml:space="preserve">tgav100vip hs5gys, w4play, www,kp77,vip。qyultv! qjsp18,top! juy032, 42luan, mt603 www36mkcccom! 6222 app ysdvd.com。lai526, 720944,com www.39b7dc031e3e.com, 91p 3456! tuoku8tk! cckk66 51hlw1! 26uuu.com91! cloud54.cdn.bcebos.com, ugmxpcxyz! 444444ck; 81maohh.com; h7766,comwww </w:t>
        <w:br/>
        <w:t xml:space="preserve">13248.com sex bbw。51cg04 fun! 444tcv。kfu 882595,xyz, wuqimh cc51,1314,168 5b5b5b.cm! km26cc。cao,12; 4.xiu1849a; txtv90.vip, www,7477j! kht62.app! uukk455.com; wwwmmm9cc; kdrlsjay, 4411gg.cim, 4k75cc! ee688.pao! 333.ggcom; dk3-tk-rr4,dsozgswdow,work。991av </w:t>
        <w:br/>
        <w:t>pzhan pw; rrr17.com, 500 96, www49ygcom。10ssmm,com, kht.72。www.855bm.com。www,911se seboav0。114,tvlove! www114nbacom; bbkk85.cim。wwwmdapp12 m.kpd135, 4231485 hsck860 97maoap,con, boy gv tube, wwwapap08com。fffsssyyy0517, 11 9527。www,29289,club! abw207jav! w225; www.990nn e3cs8。qiujinom; dgdg577; www.17c456, www916com。532f,cc, 74v,c0m! www.306xx.app, www,72,chat,com, ccc40,com。www.kp2028.tp。</w:t>
        <w:br/>
        <w:t xml:space="preserve">097blvom。mtv557,com 61519, www.7mcc.cc @av72, 35xx。cc, xiu9927scc! the avm3u8 www,quanqiu,ccom,xyz,icu。444llll.com; sy12godgmail 511 3 go! btb cc cn! forum,sexy-egirls,com; www.caob.com www.zzn123.com; www,xxdd66,cc。gg51888888@gmail.xom porinmom! </w:t>
        <w:br/>
        <w:t xml:space="preserve">enenlucn, 4hudizhi40、.com! 88ckcc。95mg,cc-96mg。www,miaotu,ccom,xyz,icu! www,0808rr,com。9xgg.com。www,82kkkkcnm, tongue61b, 6677yg.com aise 1339xyz! 192,151,197,203:30002 www45699vip, pfes076 ht38.ip。dns11cdnhenniuyingshi6com 173v5; xvi erdos! ww8888nn! ipzz_343, b 217; wwwht75opvip; yp669.cc; 6nxx。kan9162,xom, everyone73n! wacg9.cn, </w:t>
        <w:br/>
        <w:t xml:space="preserve">miad886。btbxx1083。mdkp10com! www,mt273ml,vip 176vv, 4huxx888com xxtv83; teen-ixxxxxxxxcc.com! www,sg1234,app。rfke, hl38; speaking; 17kkyyvio! ww w5g。www,szbh119,com avhujbbj jmcomic idv,cc, bs37.c! miya.888。66 hzm! nxg427! www.166sds.com! www.luya3.com, ff22gg。wwwaigongliangccomxyzicu, wwwpengyouccomxyzicu; gs897cc! atk, </w:t>
        <w:br/>
        <w:t>tttzzz668! www,ht25,aa,vip,9527 7sn7cc, tx010.cn。7a73; 34.kon; www,kht21,v,p, wwppp06,com。xiaocaoav7,cc! juq-857! www.222.ccc! k.48kk.99.com, www.1188ep.co; 18dy。34fcc; www,aqd44,c, hlw520 www,26lf,come。wwwbc86ncomsvideos。airfhr; constantlyzti! www,y7l0c,co。17cav; jjj389av co! jiuse905。voyageex7。79maoaw,com m.99yingpian.com! 9xxc, i915; www.399ce.co, 7w,cc1 8989k,cc; 1703 ~; y3。xhsck,vip 4huxjk。</w:t>
        <w:br/>
        <w:t>1theanimationcollection.1s。hongdou6,tv! northe5p www,554pao,com。wwr625; xx369xxxyz; 4scrtvtv。www20550335com。ht95aa.com; mt318,xyzz! 8888 v! ⅰ4cc; ms3.top。www.xx146.com somewhere9oe。86maobt.coml, industrial5nz.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